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91de2" w14:textId="2791d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Денисовского районного маслихата от 10 июля 2024 года № 42 "Об определении размера и порядка оказания жилищной помощи в Денисовском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6 февраля 2025 года № 7. Зарегистрировано в Департаменте юстиции Костанайской области 17 февраля 2025 года № 10376-10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Денисовский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определении размера и порядка оказания жилищной помощи в Денисовском районе" от 10 июля 2024 года № 42 (зарегистрировано в Реестре государственной регистрации нормативных правовых актов под № 10240-10)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указанному решению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Услугополучатель (либо его представитель в силу полномочия, основанного на доверенности, законодательстве, решении суда либо административном акте) обращается за назначением жилищной помощи один раз в квартал в Государственную корпорацию "Правительство для граждан" (далее - Государственная корпорация) или веб-портал "электронного правительства",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"Назначение жилищной помощи" предусмотрен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Денисовского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Шерер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