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f33f1" w14:textId="dbf3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от 3 февраля 2014 года № 1 "Об образовании избирательных участков на территории Джангельдинского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Джангельдинского района Костанайской области от 11 февраля 2025 года № 2. Зарегистрировано в Департаменте юстиции Костанайской области 14 февраля 2025 года № 10375-10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 Джангельдинского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Джангельдинского района "Об образовании избирательных участков на территории Джангельдинского района" от 3 февраля 2014 года № 1 (зарегистрировано в Реестре государственной регистрации нормативных правовых актов за № 4473)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Джангельдинского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Джангельдинского района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Джангельдинского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Бидашев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Джангельдинской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районной избирательной комиссии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С. Бидашев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февраля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територии Джангельдинского района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289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Сага, улица Міржақып Дулатов 14, здание коммунального государственного учреждения "Общеобразовательная школа имени Мыржакыпа Дулатова отдела образования Джангельдинского района" Управления образования акимата Костанайской области.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Сага.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290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Ошаганды, улица Ошағанды, здание 1.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Ошаганды.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291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Бидайык, улица Бейбітшілік 8, здание коммунального государственного учреждения "Бидайыкская начальная школа отдела образования Джангельдинского района" Управления образования акимата Костанайской области.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Бидайык.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292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Милисай, улица Жастар 10, здание коммунального государственного учреждения "Общеобразовательная школа имени Сырбая Мауленова отдела образования Джангельдинского района" Управления образования акимата Костанайской области.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Милисай.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293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Шили, улица Бестау 14, здание коммунального государственного учреждения "Общеобразовательная школа имени Кайнекея Жармаганбетова отдела образования Джангельдинского района" Управления образования акимата Костанайской области.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Шили.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294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Сужарган, улица Астана 12, здание коммунального государственного учреждения "Общеобразовательная школа имени Канапия Кайдосова отдела образования Джангельдинского района" Управления образования акимата Костанайской области.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Сужарган.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295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Шеген, улица Хамза Нарымбаев 33, здание коммунального государственного учреждения "Общеобразовательная школа имени Аманкелды отдела образования Джангельдинского района" Управления образования акимата Костанайской области.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Шеген.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298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Акшиганак, улица Тауелсиздик 4, здание коммунального государственного учреждения "Общеобразовательная школа имени Каражана Топаева отдела образования Джангельдинского района" Управления образования акимата Костанайской области.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Акшиганак.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300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Акколь, улица Кенжеғали Сағадиев 1, здание коммунального государственного учреждения "Общеобразовательная школа имени Ансагана Конкабаева отдела образования Джангельдинского района" Управления образования акимата Костанайской области.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Акколь.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303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Ахмет Байтұрсынұлы, улица Тәуелсіздік 7А, здание коммунального государственного учреждения "Общеобразовательная школа имени Ахмет Байтұрсынова отдела образования Джангельдинского района" Управления образования акимата Костанайской области.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Ахмета Байтұрсынұлы.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304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Ыбырая Алтынсарина 14, здание коммунального государственного учреждения "Общеобразовательная школа имени Н.Г.Иванова отдела образования Джангельдинского района" Управления образования акимата Костанайской области.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Алиби Жангелдина, Миржакыпа Дулатова, Кейки Батыр, Кайырбек Алматова, Муханбетжана Дузенова, Ыбырая Алтынсарина, Болата Хамзина.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306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Канапия Кайдосова 6, здание коммунального государственного учреждения "Торгайская общеобразовательная школа имени Шокана Уалиханова отдела образования Джангельдинского района" Управления образования акимата Костанайской области.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Ахмет Байтурсынова, Кенжегали Сагадиева, Когабай Сарсекеева, Хакимбека Токина, Энергетика, Койшыгара Салгарина, Гафу Кайырбекова, Канапия Кайдосова.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307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7, здание государственного учреждения "Дом культуры имени Н. Ахметбекова" Джангельдинского районного отдела культуры, развития языков, физической культуры и спорта.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улицы: Абая, Акмырза, Сырбайа Мауленова, Кайнекей, Кеншилик Мырзабекова, Нурхана Акына, Амангелды, К. Алтынсары, Кулжановых.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308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Токтабаев 1, здание коммунального государственного учреждения "Общеобразовательная школа имени Ибрая Алтынсарина отдела образования Джангельдинского района" Управления образования акимата Костанайской области.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Токтабаев, Жакан Косабаев, Каражана Топаева, Омара Тынымова, Бакытжана Байкадамова, Ермана Мусина, Дабена Бокишова, Дамолла Катена, Мырзагалия Жангелова, Айса Нурманова, Кыпшак Сейткула.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309</w:t>
      </w:r>
    </w:p>
    <w:bookmarkEnd w:id="54"/>
    <w:bookmarkStart w:name="z6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Калам-Карасу, улица Амиргали Душатов 14, здание коммунального государственного учреждения "Общеобразовательная школа имени Гафу Кайырбекова отдела образования Джангельдинского района" Управления образования акимата Костанайской области.</w:t>
      </w:r>
    </w:p>
    <w:bookmarkEnd w:id="55"/>
    <w:bookmarkStart w:name="z7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Калам-Карасу.</w:t>
      </w:r>
    </w:p>
    <w:bookmarkEnd w:id="56"/>
    <w:bookmarkStart w:name="z7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310</w:t>
      </w:r>
    </w:p>
    <w:bookmarkEnd w:id="57"/>
    <w:bookmarkStart w:name="z7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Шубалан, улица Шубалан 28, здание коммунального государственного учреждения "Шубаланская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58"/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Шубалан.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311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Аралбай, улица Тәуелсіздік 2,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Аралбай.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312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Кокалат, улица Қыпшақ Сейтқұл 4, здание коммунального государственного учреждения "Жангельдинская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Кокалат.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313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Колкамыс, улица Колкамыс 17, здание коммунального государственного учреждения "Основная средняя школа имени Айсы Нурманова отдела образования Джангельдинского района" Управления образования акимата Костанайской области.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Колкамыс.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314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Тауыш, улица Танаткан Дуйсекеев 1А, здание коммунального государственного учреждения "Каратубекская общеобразовательная школа отдела образования Джангельдинского района" Управления образования акимата Костанайской области.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Тауыш.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316</w:t>
      </w:r>
    </w:p>
    <w:bookmarkEnd w:id="72"/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Сарысу, улица Сарысу 29, здание коммунального государственного учреждения "Сарысуская основная средняя школа отдела образования Джангельдинского района" Управления образования акимата Костанайской области.</w:t>
      </w:r>
    </w:p>
    <w:bookmarkEnd w:id="73"/>
    <w:bookmarkStart w:name="z8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Сарысу.</w:t>
      </w:r>
    </w:p>
    <w:bookmarkEnd w:id="74"/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317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Токанай, улица Токанай здание 13.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Токанай.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867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участка: село Торгай, улица Кайнекей 20, здание коммунального государственного предприятия "Джангельдинская районная больница" Управление здравоохранения акимата Костанайской области.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село Торгай, улицы Айтима Кожмуханбетова, Сейт Кенжеахметова, Айгожин Аяжан, Сапабека Жунусова, Нарынбаевых.</w:t>
      </w:r>
    </w:p>
    <w:bookmarkEnd w:id="8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