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8099" w14:textId="1a680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21 мая 2024 года № 88 "Об определении размера и порядка оказания жилищной помощи в Джангельдинском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20 марта 2025 года № 137. Зарегистрировано в Департаменте юстиции Костанайской области 31 марта 2025 года № 10410-10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размера и порядка оказания жилищной помощи в Джангельдинском районе" от 21 мая 2024 года № 88 (зарегистрировано в Реестре государственной регистрации нормативных правовых актов под № 10216-10)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- Государственная корпорация) или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"Назначение жилищной помощи"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