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886c" w14:textId="8c88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27 декабря 2023 года № 93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10 апреля 2025 года № 282. Зарегистрировано в Департаменте юстиции Костанайской области 14 апреля 2025 года № 10417-10</w:t>
      </w:r>
    </w:p>
    <w:p>
      <w:pPr>
        <w:spacing w:after="0"/>
        <w:ind w:left="0"/>
        <w:jc w:val="both"/>
      </w:pPr>
      <w:bookmarkStart w:name="z4" w:id="0"/>
      <w:r>
        <w:rPr>
          <w:rFonts w:ascii="Times New Roman"/>
          <w:b w:val="false"/>
          <w:i w:val="false"/>
          <w:color w:val="000000"/>
          <w:sz w:val="28"/>
        </w:rPr>
        <w:t>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27 декабря 2023 года </w:t>
      </w:r>
      <w:r>
        <w:rPr>
          <w:rFonts w:ascii="Times New Roman"/>
          <w:b w:val="false"/>
          <w:i w:val="false"/>
          <w:color w:val="000000"/>
          <w:sz w:val="28"/>
        </w:rPr>
        <w:t>№ 93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10125-10)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100 000 (сто тысяч) тенге:</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100 000 (сто тысяч) тенге:</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44"/>
    <w:bookmarkStart w:name="z59" w:id="45"/>
    <w:p>
      <w:pPr>
        <w:spacing w:after="0"/>
        <w:ind w:left="0"/>
        <w:jc w:val="both"/>
      </w:pPr>
      <w:r>
        <w:rPr>
          <w:rFonts w:ascii="Times New Roman"/>
          <w:b w:val="false"/>
          <w:i w:val="false"/>
          <w:color w:val="000000"/>
          <w:sz w:val="28"/>
        </w:rPr>
        <w:t>
      3) День защитника Отечества - 7 мая, в размере 100 000 (сто тысяч) тенге:</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в размере 100 000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73"/>
    <w:bookmarkStart w:name="z88"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0"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100 000 (сто тысяч) тенге:</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в размере фактических затрат 1 раз в год, но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8" w:id="9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4"/>
    <w:bookmarkStart w:name="z109" w:id="95"/>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5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3" w:id="9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5" w:id="101"/>
    <w:p>
      <w:pPr>
        <w:spacing w:after="0"/>
        <w:ind w:left="0"/>
        <w:jc w:val="both"/>
      </w:pPr>
      <w:r>
        <w:rPr>
          <w:rFonts w:ascii="Times New Roman"/>
          <w:b w:val="false"/>
          <w:i w:val="false"/>
          <w:color w:val="000000"/>
          <w:sz w:val="28"/>
        </w:rPr>
        <w:t>
      15) лицам с инвалидностью, для возмещения расходов, связанных с их проездом в санатории и обратно, без учета доходов, 1 раз в год, в размере 3 месячных расчетных показателей.</w:t>
      </w:r>
    </w:p>
    <w:bookmarkEnd w:id="101"/>
    <w:bookmarkStart w:name="z116"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7"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8"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9"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0"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1"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2"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3"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4"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5"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6"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7"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8"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29" w:id="115"/>
    <w:p>
      <w:pPr>
        <w:spacing w:after="0"/>
        <w:ind w:left="0"/>
        <w:jc w:val="left"/>
      </w:pPr>
      <w:r>
        <w:rPr>
          <w:rFonts w:ascii="Times New Roman"/>
          <w:b/>
          <w:i w:val="false"/>
          <w:color w:val="000000"/>
        </w:rPr>
        <w:t xml:space="preserve"> 3. Порядок оказания социальной помощи</w:t>
      </w:r>
    </w:p>
    <w:bookmarkEnd w:id="115"/>
    <w:bookmarkStart w:name="z130"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1"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2"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3"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6"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7"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8"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39"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подпунктах 5),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в соответствующих организациях в период реабилитации.</w:t>
      </w:r>
    </w:p>
    <w:bookmarkEnd w:id="127"/>
    <w:bookmarkStart w:name="z142"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оперативного лечения и его оплату.</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5"/>
    <w:bookmarkStart w:name="z150" w:id="13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6"/>
    <w:bookmarkStart w:name="z151"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2"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3"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4"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5"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41"/>
    <w:bookmarkStart w:name="z156"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7"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8"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59"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5"/>
    <w:bookmarkStart w:name="z160"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