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74ed1" w14:textId="0c74e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от 22 апреля 2024 года № 171 "Об определении размера и порядка оказания жилищной помощи в Камыстинском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Камыстинского района Костанайской области от 21 февраля 2025 года № 289. Зарегистрировано в Департаменте юстиции Костанайской области 6 марта 2025 года № 10396-10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Камыстинский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"Об определении размера и порядка оказания жилищной помощи в Камыстинском районе" от 22 апреля 2024 года № 171 (зарегистрировано в Реестре государственной регистрации нормативных правовых актов под 10186-10)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 к указанному решению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Услугополучатель (либо его представитель в силу полномочия, основанного на доверенности, законодательстве, решении суда либо административном акте) обращается за назначением жилищной помощи один раз в квартал в Государственную корпорацию "Правительство для граждан" (далее - Государственная корпорация) или веб-портал "электронного правительства", согласно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основных требований к оказанию государственной услуги "Назначение жилищной помощи" предусмотрен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Камыстинского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