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d61d" w14:textId="77dd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Сарыкольского района от 24 декабря 2021 года № 278 "Об определении и утверждении мест размещения нестационарных торговых объектов на территории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21 мая 2025 года № 84. Зарегистрировано в Департаменте юстиции Костанайской области 22 мая 2025 года № 10475-10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Сарыкольского района "Об определении и утверждении мест размещения нестационарных торговых объектов на территории Сарыкольского района"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>, акимат Сарыкольского района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Сарыкольского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Сарыкольского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Мендеке Батыра, слева от дома №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"Престиж"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Маяк, улица 1 мая, справа государственного учреждения "Аппарат акима села Маяк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"Аружан"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Златоуст, улица Целинная, слева товарищества с ограниченной ответственностью "Олжа Арыстан ПК"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"Кузьминых"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округ, село Комсомольское, улица Мира, слева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"Бродюк"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округ, село Веселый Подол, улица Ленина, справа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Дубравы, улица Целинная, слева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"Махина"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Тимирязевка, улица Мира, слева государственного учреждения "Аппарат акима села Тимирязевка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"Тамаша"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округ, село Тагильское, улица 50 лет СССР, слева государственного учреждения "Аппарат акима Тагильского сельского округа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округ, село Сорочинка, улица Центральная, справа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"Попов"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округ, село Крыловка, улица Центральная, справа дома № 52А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"Алишер"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округ, село Севастополь, улица Ленина, справа дома 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"Исакова"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Урожайное, улица Херсонская, справа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"Фариза"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Барвиновка, улица Комсомольская, справа товарищества с ограниченной ответственностью "Аманжол АкРо"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товарищества с ограниченной ответственностью "Аманжол АкРо"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