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affe6" w14:textId="2eaf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Беимбета Майлина от 18 мая 2021 года № 98 "Об определении перечня должностей специалистов в области здравоохранения, социального обеспечения и культуры,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Беимбета Майлина Костанайской области от 29 января 2025 года № 11. Зарегистрировано в Департаменте юстиции Костанайской области 30 января 2025 года № 10364-10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района Беимбета Майлина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Беимбета Майлина "Об определении перечня должностей специалистов в области здравоохранения, социального обеспечения и культуры, являющихся гражданскими служащими и работающих в сельской местности" от 18 мая 2021 года № 98 (зарегистрировано в Реестре государственной регистрации нормативных правовых актов № 9918)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должностей специалистов в области социального обеспечения и культуры, являющихся гражданскими служащими и работающих в сельской местности.";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перечень должностей специалистов в области социального обеспечения и культуры,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финансов акимата района Беимбета Майлина"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района Беимбета Майлина после его официального опубликования.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мая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 и культуры, являющихся гражданскими служащими и работающих в сельской местности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социального обеспечения: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консультант по социальной работе;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работник по уходу за престарелыми и лицами с инвалидностью;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по уходу за детьми с инвалидностью и лицами с инвалидностью старше 18 лет с психоневрологическими заболеваниями.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культуры: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художественный руководитель государственного учреждения и государственного казенного предприятия районного значения;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заведующий (руководитель) концертным залом государственного учреждения и государственного казенного предприятия районного значения;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музыкальный руководитель;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художники всех наименований (основных служб);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хореограф;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звукорежиссер;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режиссер;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режиссер-постановщик;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аккомпаниатор;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концертмейстер;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культорганизатор (основных служб);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библиотекарь;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библиограф;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редактор (основных служб);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методист всех наименований (основных служб);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учителя казахского, английского языков.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