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fbb2" w14:textId="84cf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Беимбета Майлина от 2 августа 2021 года № 166 "Об определении и утверждении мест размещения нестационарных торговых объектов в районе Беимбета Майлина"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8 мая 2025 года № 90. Зарегистрировано в Департаменте юстиции Костанайской области 8 мая 2025 года № 10463-10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района Беимбета Майлина "Об определении и утверждении мест размещения нестационарных торговых объектов в районе Беимбета Майлина" от 2 августа 2021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24243)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>, акимат района Беимбета Майлина ПОСТАНОВЛЯЕТ:".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акимата района Беимбета Майлина"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Беимбета Майлина.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