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7a30" w14:textId="de27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областного маслихата от 6 декабря 2016 года № 70/9 "О Правилах общего водопользования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19 марта 2025 года № 189/20. Зарегистрировано в Департаменте юстиции Павлодарской области 26 марта 2025 года № 7646-14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Правилах общего водопользования Павлодарской области" от 6 декабря 2016 года № 70/9 (зарегистрирован в Реестре государственной регистрации нормативных правовых актов под № 5323)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общего водопользования Павлодарской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общего водопользования в Павлодарской области (далее – Правила) разработаны в соответствии с подпунктом 1) статьи 38, пунктом 4 статьи 65 Водного кодекса Республики Казахстан (далее – Кодекс), приказом Министра сельского хозяйства Республики Казахстан "Об утверждении Типовых правил общего водопользования" от 20 марта 2015 года № 19-1/252 (зарегистрирован в Реестре государственной регистрации нормативных правовых актов под № 11434) и определяют порядок общего водопользования в Павлодарской области.";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купание в местах на водных объектах, расположенных на территории Павлодарской области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опасных и не оборудованных для отдыха и купания участках водоемов местными исполнительными органами устанавливаются запрещающие и предупреждающие знаки согласно требованиям приказа Министра внутренних дел Республики Казахстан "Об утверждении Правил безопасности на водоемах" от 19 января 2015 года № 34 (зарегистрирован в Реестре государственной регистрации нормативных правовых актов под № 10335);";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Правила общего водопользования Павлодарской области приложением согласно приложению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189/20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области, где не осуществляется купание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широты и долготы)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координатами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координата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координаты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1-я точка, левая сторона пешеходного моста, противоположная часть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52.245459ºN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76.961379ºE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52.246874ºN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76.953740ºE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2-я точка, правая сторона пешеходного моста, противоположная часть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52.247077ºN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76.952963ºE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52.262980ºN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76.928162ºE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3-я точка, левая сторона пешеходного моста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52.245575ºN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76.961797ºE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52.249654ºN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76.952782ºE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4-я точка, правая сторона пешеходного моста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52.247308ºN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76.951867ºE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52.246299ºN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76.948457ºE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5-я точка, берег от улицы Майры 19 до Лыжной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52.248375ºN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76.943680ºE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52.268090ºN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точка, от Лыжной базы до центрального пляжа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52.268147ºN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76.935485ºE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52.278708ºN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76.933136ºE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точка, центральный пляж от Естаевского спуска до Лермонтовского спуска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52.281133ºN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76.933928ºE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52.284243ºN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точка, центральный пляж от Лермонтовского спуска до села Павлодарское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52.291823ºN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76.931093ºE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52.420684ºN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76.830139ºE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"Шандаксор"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поселка Солнечный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52.0148ºN 75.2655ºE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52.0150ºN 75.2653ºE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"Жынгылды"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ТОО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"ГРЭС-1 имени Б.Нуржанова"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51.5308ºN 75.2259ºE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51.5117ºN 75.2447ºE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К.Сатпаева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республиканского значения "Кызылорда – Павлодар"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51.5756ºN 75.5835ºE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51.1211ºN 73.5940ºE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"Туз"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районного значения "Экибастуз – Майкаин"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51.4111ºN 75.1859ºE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51.3950ºN 75.1808ºE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западнее станции "Экибастуз-2"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железнодорожных путей станции "Экибастуз-2"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51.4227ºN 75.1628ºE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51.4233ºN 75.1621ºE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"Ащиколь"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города Экибастуз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51.4621ºN 75.1735ºE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51.4805ºN 75.1711ºE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"Сковородка"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города Экибастуз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51.4502ºN 75.1707ºE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51.4502ºN 75.1708ºE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"Зеркалка"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между 19 микрорайоном и водоочистным сооружением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51.4421ºN 75.1534ºE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51.4421ºN 75.1536ºE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республиканского значения "Кызылорда – Павлодар"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51.4848ºN 75.1458ºE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51.4845ºN 75.1033ºE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"Амансор"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Коянды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51.4058ºN 75.0640ºE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51.4015ºN 75.0744ºE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севернее села Коянды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Коянды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51.4310ºN 74.5705ºE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51.4412ºN 74.5710ºE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76.4730ºE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76.4646ºE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76.4950ºE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76.5134ºE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52.1406ºN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52.1348ºN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76.5419ºE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Иртыш-Караганда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округ, село Калкаман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76.0042ºE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76.0501ºE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Иртыш-Караганда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Торткудук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76.0626ºE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Иртыш-Караганда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Евгеньевка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51.5934ºN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52.0952ºN 76.5407ºE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52.0934ºN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52.0932ºN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52.0859ºN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52.0702ºN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52.0622ºN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52.0453ºN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52.0445ºN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52.0336ºN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76.5654ºE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2,40 км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76.5618ºE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76.5658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76.5834ºE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52.0228ºN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52.0022ºN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77.0003ºE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51.5657ºN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77.0310ºE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51.5617ºN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Донентаев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77.0639ºE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Курколь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77.0706ºE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51.5231ºN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29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52.616298ºN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76.562520ºE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52.64032,7ºN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76.540587ºE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52.715139ºN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76.619459ºE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52.695154ºN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76.643245ºE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52.716042ºN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76.479055ºE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52.710201ºN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76.492335ºE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Исантерек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52.779819ºN 76.396990ºE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52.772667ºN 76.417622ºE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Жанатап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52.811470ºN 76.387785ºE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52.792037ºN 76.398052ºE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Жанабет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52.852008ºN 76.340793ºE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52.845376ºN 76.370962ºE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Естая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52.882568ºN 76.290882ºE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52.872855ºN 76.314593ºE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Абжан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52.959570ºN 76.117869ºE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52.945802ºN 76.150485ºE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Жоламан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52.960901ºN 76.115004ºE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52.972668ºN 76.115519ºE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Приреченское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53.032172ºN 75.906605ºE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53.021467ºN 75.944167ºE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Кожамжар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53.044340ºN 75.851505ºE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53.031638ºN 75.873231ºE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53.064338ºN 75.794334ºE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53.068703ºN 75.805782ºE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53.076083ºN 75.785193ºE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53.066517ºN 75.780837ºE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Караой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53.093191ºN 75.762199ºE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53.088726ºN 75.770428ºE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Шолаксор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52.712624ºN 73.715330ºE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52.714567ºN 73.728130ºE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15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50.787985ºN 75.725102ºE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50.775197ºN 75.688435ºE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50.780412ºN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75.731377ºE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50.773897ºN 75.733286ºE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 запрещенных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округ, село Моисеевка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53.446085ºN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75.463384ºE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53.446087ºN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75.463334ºE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округ, село Пятерыжск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53.366678ºN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75.530688ºE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53.365627ºN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75.529858ºE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 "Старица"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округ, село Береговое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53.584397ºN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75.215423ºE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53.584174ºN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75.218260ºE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округ, село Урлютюб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53.735241ºN 75.017701ºE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53.736344ºN 75.016185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 запрещенных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границы Майского района до пляжа детского лагеря "Акжелкен"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52.4839ºN 77.1333ºE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51.3443ºN 77.2608ºE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пляжа детского лагеря "Акжелкен" до центрального пляжа села Коктобе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51.3434ºN 77.2611ºE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51.3146ºN 77.2845ºE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центрального пляжа села Коктобе до села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51.3145ºN 77.2845ºE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50.4728ºN 78.2914ºE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Иртыш -Успенка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52.463313ºN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76.812460ºE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52.460686ºN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76.804651ºE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52.460686ºN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76.804651ºE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52.464492ºN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76.800122ºE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затон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52.493162ºN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76.806812ºE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52.493067ºN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76.807061ºE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52.099785ºN 77.086672ºE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52.100465ºN 77.086892ºE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52.114120ºN 77.088613ºE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52.114542ºN 77.087901ºE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54.4032ºN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55.4133ºN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52.3745ºN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53.3846ºN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52.741865ºN 76.644713ºE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52.760609ºN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76.639743ºE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52.778761ºN 76,637913ºE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52.788275ºN 76.598236ºE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52.854441ºN 76.538712ºE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52.866101ºN 76.513693ºE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52.532610ºN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76.807527ºE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52.531047ºN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76.808192ºE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52.538292ºN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76.799072ºE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52.537615ºN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76.800625ºE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52.543152ºN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76.785581ºE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52.544572ºN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76.788120ºE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Черноярский сельский округ, село Сычевка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52,592647ºN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76,751886ºE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52,593101ºN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76,751172ºE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округ, село Новоямышево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51.931181ºN 77.273863ºE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51.925518ºN 77.289226ºE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округ, село Айтим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51.907518ºN 77.325618ºE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51.917207ºN 77.309697ºE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Качирка (приток реки Иртыш)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Теренкольский сельский округ, село Тереңкөл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53.049197ºN 76.112891ºE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53.050517ºN 76.111417ºE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53.261478ºN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76.613646ºE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53.261144ºN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75.626843ºE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сельский округ, село Осьмерыжск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53.1169481ºN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75.9149302ºE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53.1157723ºN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75.9137427ºE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Песчанский сельский округ, село Песчаное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52.9956107ºN 76.2923677ºE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52.9955508ºN 76.2956993ºE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Байконыс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52.569457ºN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76.244072ºE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52.564452ºN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76.242592ºE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Восемнадцатый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Кызылтан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52.459142ºN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76.315314ºE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52.545112ºN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76.315304ºE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52.5558ºN 77.2648ºE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Травянка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53.0008ºN 77.1332ºE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округ, село Таволжан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52.4203ºN 77.2723ºE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округ, село Козыкеткен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53.0510ºN 77.2701ºE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Лозовской сельский округ, село Лозовое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53.0510ºN 77.2701ºE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Галицкое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53.0103ºN 78.0744ºE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округ, село Назаровка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52.537320ºN 78.382749ºE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52.546450ºN 78.355178ºE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округ, село Назаровка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52.548557ºN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78.342547ºE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52.575101ºN 78.308625ºE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округ, село Орловка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52,612649ºN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78,022575ºE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52.631971ºN 78.002656ºE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52,423971ºN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78,658417ºE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52.436645ºN 78.646676ºE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округ, село Галкино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52,287017ºN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78,432779ºE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52.301688ºN 78.414202ºE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округ, село Галкино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52,233798ºN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78,254358ºE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52.227890ºN 78.277785ºE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Кызылагашский сельский округ, село Бескарагай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51.413854ºN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77.812269ºE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51.149581ºN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78.101793ºE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Аққулы, село Аққулы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51.476843ºN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77.729429ºE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51.442692ºN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77.786083ºE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51.439792ºN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77.801825ºE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51.413854ºN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77.812269ºE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Жамбыл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51.518590ºN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77.654475ºE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51.476843ºN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77.729429ºE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Жанатан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51.546514ºN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77.563511ºE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51.518590ºN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77.654475ºE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Айтей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51.572919ºN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77.480492ºE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51.546514ºN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77.563511ºE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Қарақала, село Шабар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51.599872ºN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77.427155ºE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51.572919ºN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77.480492ºE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Қарақала, село Шамши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51.650661ºN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77.424442ºE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51.599872ºN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77.427155ºE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Қарақала, село Қарақала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51.712279ºN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77.425401ºE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51.650661ºN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77.424442ºE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сельский округ, село Қызылқоғам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51.745458ºN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77.444698ºE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51.712279ºN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77.425401ºE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сельский округ, село Тлектес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51.803524ºN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77.441382ºE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51.745458ºN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77.444698ºE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сельский округ, село Ямышево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51.899651ºN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77.342665ºE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51.803524ºN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77.441382ºE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Каракудукский сельский округ, село Караоткель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53.204231ºN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75.684226ºE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53.207163ºN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75.680658ºE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село Ынтымак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53.246530ºN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75.656419ºE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53.248950ºN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75.650103ºE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село Кенес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53.258710ºN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75.586294ºE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53.259097ºN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75.582465ºE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сельский округ, село Кызылжар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53.387752ºN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75.448800ºE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53.390002ºN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75.446594ºE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Тогузак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53.488070ºN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75.419865ºE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53.490535ºN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75.414173ºE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Байзаковсковский сельский округ, село Луговое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53.497536ºN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75.321917ºE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53.498755ºN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75.317813ºE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Байзаковсковский сельский округ, село Исы Байзакова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53.543018ºN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75.160323ºE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53.545551ºN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75.164161ºE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Байзаковсковский сельский округ, село Ульгули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53.663205ºN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75.006090ºE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53.663282ºN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75.004117ºE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сельский округ, село Северное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53.755472ºN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75.977569ºE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53.756318ºN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75.977783ºE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сельский округ, село Караагаш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53.796064ºN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75.962196ºE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53.798045ºN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75.960565ºE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128 запрещенных мест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