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8836" w14:textId="d348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 по Павлодарской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апреля 2025 года № 96/1. Зарегистрировано в Департаменте юстиции Павлодарской области 7 апреля 2025 года № 7649-14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пестициды, биоагенты (энтомофаги)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 № 96/1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</w:t>
      </w:r>
      <w:r>
        <w:br/>
      </w:r>
      <w:r>
        <w:rPr>
          <w:rFonts w:ascii="Times New Roman"/>
          <w:b/>
          <w:i w:val="false"/>
          <w:color w:val="000000"/>
        </w:rPr>
        <w:t>на 1 литр (килограмм, грамм, штук) пестицидов, биоагентов (энтомофагов)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субсидий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 (килограмм, грамм, штук) пестицидов, биоагентов (энтомофагов)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420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+ 2-этилгексиловый эфир дикамбы кислоты,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эфира, 510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флуроксипир, 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в виде сложного 2-этилгексилового эфира, 350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440 грамм на литр + карфентразон-этил, 20 грамм на литр + флуросипир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 72%,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3,7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метсульфурон-метил, 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 на литр + дикамбы кислота в виде диметиламинной соли,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300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пиклорам, 37,5 грамм на литр + флорасулам, 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2-этил-гексилового эфира, 300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5,35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этилгексилового эфира, 453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 7,4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 на литр + клопиралид, 40 грамм на 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 на литр + флорасулам,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(2-этилгексиловый эфир), 300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(2-этилгексиловый эфир), 452,42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(сложный 2-этилгексиловый эфир), 418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флорасулама, 12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285 грамм на литр + флуроксипир 30,5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 11,5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грамм на 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 на литр (2,4-Д этилгексиловый эфир, 470 грамм на литр) + 2,4-Д кислоты, 160 грамм на 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552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дикамба,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 на литр клопиралида в виде 2-эитлгексилового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грамм на литр МЦПА кислоты, в виде диметиламинной,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 на литр + ацетамиприд,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на литр + 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 на литр + эпоксиконазол, 160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Азоксистробин, 90 грамм на литр + тебуконазол, 317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флутриафол, 93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 на литр + дифлубензурон,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 на литр + тиаметоксам, 147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125 грамм на литр + имидаклоприд, 100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клотианидин,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Альфаплан,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400, грамм на килограмм + тифенсульфурон-метил, 200 грамм на килограмм, + метсульфурон-метил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Амидосульфурон, 350 грамм на килограмм + тифенсульфурон,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грамм на килограмм + метсульфурон-метил, 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Амидосульфурон, 600 грамм на килограмм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Аминопиралид, 300 грамм на килограмм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 на литр + лямбда-цигалатрин,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 на литр + лямбда-цигалатрин,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 на литр + хизалофоп-п-этил 45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 на литр + фомесафен,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 на литр + имазамокс,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 + имазамокс, 23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 + имазамокс, 22,4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 на литр + тиаметоксам, 180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 грамм на литр + метамифоп,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 на литр + хлорантранилипрол, 106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Бифентрин, 60 грамм на литр + тиаметоксам, 40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альфа-циперметрин,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Боскалид, 57 грамм на литр + тиофанат-метил, 193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флутриафол, 247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 на литр + МЦПА,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грамм на килограмм + флорасулам, 100 грамм на килограмм + клоквинтосет кислоты, 70,8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77%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Раунд, 80%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 на литр + дикват, 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 775,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изопропиламинная соль, 800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 на литр + фенмедифам,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 на литр + фенмедифама, 110 грамм на литр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 на литр + фенмедифам,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 на литр + хлорсульфурон кислоты, 22,2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на литр + 2,4 Д, 356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на литр + 2,4 Д кислота, 357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 на литр + топрамезон,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на литр + никосульфурон,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Дикамба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на килограмм + триасульфурон, 41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Диметиламинная соль 2,4-Д кислота, 357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дикамба, 124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Детокс, 75%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 на литр + бета-циперметрин,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 на литр + гамма-цигалотрин, 6,4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 на литр + имидаклоприд, 110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на литр + квинмерак,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 на литр + хлоримурон-этил, 12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на литр + имазапир, 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на литр + имазапир,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на килограмм + имазапир,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водный растворк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 на литр + имазамокс,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на килограмм + хлоримурон-этил, 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 на литр + имазапир,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 на литр +бета-цифлутрин, 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 на литр+ 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Император, 20 %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 на литр + альфа-циперметрин,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Имидоклоприд, 300 грамм на литр + лямбда-цигалотрин,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 на литр +абамектин,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 на килограмм + тиенкарбазон-метил, 22,5 грамм на килограмм + мефенпир-диэтил-антидот, 135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Йодосульфурон-метил-натрия, 25 грамм на литр + амидосульфурон,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 на литр + мефенпир-диэтил -антидот,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 на литр + 2,4-Д-2-этилгексил, 430 грамм на литр + мефенпир-диэтил (антидот),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 на литр + азоксистробина,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на литр + галоксифоп-п-метил,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 на литр + хизалофоп-п-этил, 73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 на литр + хизалофоп-п-этил, 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240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Клодинафоп-пропаргил, 80 грамм на литр + клоквинтоцет-мексил,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BF,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 на литр + пиклорама, 67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 на литр+ пиклорам,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 на литр + пиклорам, 67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 в виде 2-этилгексилового эфира, 90 грамм на литр + имазамокс,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Клопиралид в виде сложного 2-этилгексилового эфира, 267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пиклорам, 80 грамм на литр + аминопиралид, 17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на литр + флуроксипир,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на килограмм + амидосульфурон, 200 грамм на килограмм + метсульфурон-метил, 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на килограмм + амидосульфурон,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грамм на килограмм + метсульфурон-метил, 40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 на литр + лямбда-цигалотрин, 135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Клотианидина, 140 грамм на литр + лямбда-цигалотрина,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 на литр + ацетамиприд, 115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 на литр + тиаметоксам, 126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Мезосульфурон, 30 грамм на килограмм + йодосульфурон-метил-натрий,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грамм на килограмм + мефенпир-диэтил (антидот), 90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на литр + никосульфурон, 37,5 грамм на литр + пиклорам, 17,5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150 грамм на литр + никосульфурон, 60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тифенсульфурон-метил, 11,25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на литр + никосульфурон,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на литр + имазамокс,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125 грамм на килограмм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300 грамм на килограмм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390 грамм на килограмм + трибенурон-метил,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грамм на килограмм + амидосульфурон, 100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391 грамм на килограмм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трибенурон-метил, 261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 на литр + клопиралид, 124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на литр + клопиралид,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 на килограмм + мезотрион, 570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600 грамм на килограмм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Никосульфурон, 700 грамм на килограмм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 на литр + флорасулам 3,6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Никосульфурона, 650 грамм на килограмм + тефенсульфурон-метил,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на килограмм + флорасулам, 40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 на литр + цигалофоп-бутил,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 на литр + МЦПА, 350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 на килограмм + трибенурон-метил, 200 грамм на килограмм + флорасулам, 80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на литр + флорасулам, 5 грамм на литр + клоквинтоцет-мексил (антидот), 11,25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45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45 грамм на литр + клоквинтоцет-мексила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Пиноксаден, 50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 на литр + карбендазим,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 на литр + эпоксиконазол,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 на литр + пропиконазол,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 на литр + эпоксиконазол, 62,5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 на литр + тебуконазол,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Пироксулам, 45 грамм на литр + клоквинтоцет-мексил-антидот,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на литр + пирибензоксим,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 на литр + кломазон,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125 грамм на литр + азоксистробин, 100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ципроконазол,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140 грамм на литр + тебуконазол, 140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эпоксиконазол, 72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 на литр + азоксистробин,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Протект,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 на литр + тебуконазол, 220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 + бензовиндифлупир,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Пропишанс Супер,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 на литр + тебуконазол,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Пропиконазол, 80 грамм на литр + тебуконазол, 160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ципроконазол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Трион Топ,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125 грамм на литр + тебуконазол, 125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170 грамм на литр + пираклостробин 170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грамм на литр + трифлоксистробин,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 на литр + тебуконазол, 210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Prothazole,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 на литр + тебуконазол, 160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400 грамм на литр + циперметрин,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 на литр + лямбда-цигалотрин,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 на литр + луфенурон,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 на килограмм + никосульфурон, 92 грамм на килограмм + дикамба кислоты, 550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 на килограмм + никосульфурон, 120 грамм на килограмм + мезотрион, 370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312,5 грамм на литр + тербутилазин, 187,5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 на литр + тербутилазин, 125 грамм на литр + мезотрион, 37,5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 на литр + тебуконазол, 148 грамм на литр + протиоконазол, 53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 на литр + тебуконазол, 167 грамм на литр + триадименол, 43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 на литр + абамектин, 11,4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 на литр + имидаклоприд,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317 грамм на литр + флутриафол, 93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азоксистробин, 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 на литр + триадимефон,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 на литр + триадименол, 47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 на литр + карбендазим,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 на литр + метконазол,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 на литр + флутриафол,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 на литр + пираклостробин, 115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на литр + ципроконазол,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317 грамм на литр + пираклостробин, 83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ципроконазол, 97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 на литр + флутриафол, 78 грамм на литр + клотианидин, 73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 на литр + флутриафол, 117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 на литр + тиаметоксам, 83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 на литр + карбендазим,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370 грамм на литр + Топрамезон,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Bang Topazine,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Тербутилазин, 250 грамм на литр + 2,4-Д кислота в виде сложного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2-этилгексилового эфира, 80 грамм на литр + никосульфурон,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 на литр + дельтаметрин, 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57 грамм на литр + имидаклоприд, 210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лямбда-цигалотрин, 105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 на литр + лямбда-цигалотрин, 106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 на литр + лямбда-цигалотрин,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150 грамм на литр + лямбда-цигалотрин, 100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луфенурон, 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Тиофанат-метил, 250 грамм на литр + тебуконазол, 167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триадименол, 43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 на литр + эпоксиконазол, 187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545 грамм на килограмм + метсульфурон-метила,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375 грамм на килограмм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680 грамм на килограмм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Тифенсульфурон-метил, 90 грамм на литр + флуметсулам, 24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флорасулам, 18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375 грамм на килограмм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450 грамм на килограмм + амидосульфурон,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грамм на килограмм + флорасулам, 90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500 грамм на килограмм + амидосульфурон,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на килограмм + флорасулам, 187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670 грамм на килограмм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225 грамм на литр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 на килограмм + тифенсульфурон-метил, 300 грамм на килограмм + флорасулам, 103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359 грамм на килограмм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410 грамм на килограмм 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грамм на килограмм + флорасулам, 200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500 грамм на килограмм+ тифенсульфурон-метил,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Трибенурон-метил, 600 грамм на килограмм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Darina,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90 грамм на литр + мефенпир-диэтил, 44 грамм на 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мефенпирдиэтил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грамм на литр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клоквинтосет-мексил (антидот),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грамм на литр + клоквинтоцет-мексил-антидот,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грамм на литр + мефенпир-диэтил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на литр + клодинафоп-пропаргил, 24 грамм на литр 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 на литр + клодинафоп-пропаргил, 48,5 грамм на литр + клоквинтоцет-мексил (антидот), 57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75 грамм на литр + мефепир-диэтил, антидот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клоквинтоцет-мексил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клоквинтоцет-мексил,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клоквинтоцет-мексил,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фенклоразол-этил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фенхлоразол-этил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 на литр + фенхлоразол-этил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грамм на литр + фенклоразол-этил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клодинафоп-пропаргил, 90 грамм на литр + клоквинтоцет-мексил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клодинафоп-пропаргил, 90 грамм на литр + клоквинтоцет-мексил, 72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 на литр + фенклоразол-этил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грамм на литр + клодинафоп-пропаргил, 80 грамм на литр + клоквинтоцет-мексил,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200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69 грамм на литр + клоквинтоцет-мексил-антидот,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70 грамм на литр + клоквинтоцет-мексил (антидот),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80 грамм на литр + тиенкарбазон-метил, 7,5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45 грамм на литр + клоквинтоцет-мексил (антидот), 34,5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45 грамм на литр + клоквинтоцет-мексил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60 грамм на литр + клоквинтоцет-мексил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60 грамм на литр + клоквинтоцет-мексил, (антидот),40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 на литр + пропиконазол, 125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0,005%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 на килограмм, + трибенурон-метила,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 на литр + пеноксулам,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 на литр + феноксапроп-п-этил, 72 грамм на литр + клоквинтоцет-мексил,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 на литр + пираклостробин,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 на литр + тебуконазол,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 на литр + флорасулам, 2,5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 на литр + тиофанат-метил, 300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грамм на литр + дифлюфеникан,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Фомесафен, 95 грамм на литр + хизалофоп-п-этил, 25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кломазон, 230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Триммер, 35%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на литр + йодосульфурон-метил-натрия, 1,0 грамм на литр + тиенкарбазон-метил, 10 грамм на литр + ципросульфамид (антидот), 15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 на литр + тиенкарбазон-метил, 30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 на литр + изооктил, 2,4-Д дихлорфеноксиуксусной кислоты, 540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 (15%), 150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 на литр + имазамокс, 38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 на литр + лямбда-цигалотрин,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Пиларфенд ZC, масляный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грамм на литр + лямбда-цигалотрин, 55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 на литр + бифентрин, 20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 на литр+ циперметрин,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Хлорсульфурон, 333,75 грамм на килограмм + метсульфурон-метил,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60 грамм на литр + абамектин, 18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50 грамм на литр + хлорпирифос, 500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 на литр + тебуканазол, 40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 на килограмм + луфенурон, 400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Эпоксиконазол 41,6 грамм на литр + пираклостробин 66,6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флуксапироксад 41,6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 на литр + ципроконазол, 160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 на литр + метконазол, 27,5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110 грамм на литр + десмедифам, 70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фенмедифам, 90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112 грамм на литр + десмедифам, 71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фенмедифам, 91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126 грамм на литр + фенмедифам, 63 грамм на литр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десмедифам, 21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Фитобактериомицин-комплекс стрептотрициновых антибиотиков, БА-120000 ЕА/миллилитров, 32 грамм на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