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7695" w14:textId="b427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апреля 2025 года № 193/21. Зарегистрировано в Департаменте юстиции Павлодарской области 5 мая 2025 года № 7663-14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Павлодарского областного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подготовки и проведения отопительного сезона в Павлодарской области" от 14 июня 2019 года № 352/31 (зарегистрировано в Реестре государственной регистрации нормативных правовых актов под № 6450);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внесении изменений в решение Павлодарского областного маслихата от 14 июня 2019 года № 352/31 "Об утверждении Правил подготовки и проведения отопительного сезона в Павлодарской области" от 26 ноября 2021 года № 85/8 (зарегистрировано в Реестре государственной регистрации нормативных правовых актов под № 25571).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193/21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Павлодарской области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подготовки и проведения отопительного сезона в Павлодарской области (далее -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теплоэнергетике"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(далее - Правила пользования тепловой энергией),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и определяют порядок подготовки и проведения отопительного сезона в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порядок деятельности местных исполнительных органов, предприятий и организаций жилищно-коммунального и энергетического комплекса Павлодарской области по подготовке объектов энергетического комплекса, жилищно-коммунального хозяйства и социальной сферы к отопительному сезону.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Предприятия и организации, входящие в жилищно-коммунальный и энергетический комплексы области, обеспечивают устойчивое теплоснабжение, электроснабжение, водоснабжение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кондоминиума – единый имущественный комплекс, состоящий из квартир, нежилых помещений, парковочных мест, кладовок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– физическое или юридическое лицо, оказывающее услуги по управлению объектом кондоминиума на основании заключенного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сервисной деятельности – физическое или юридическое лицо, оказывающее услуги по содержанию общего имущества объекта кондоминиума на основании заключенного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или юридическое лицо, пользующееся или намеревающееся пользоваться коммунальными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теплоснабжения - комплекс установок, предназначенных для производства, транспортировки и использования теплоносителя;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 готовности – ежегодно выдаваемый документ, подтверждающий готовность теплопроизводящих и теплотранспортирующих субъектов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температурный график – составленный энергопередающей организацией и согласованный местным исполнительным органом график изменения температуры теплоносителя в зависимости от температуры наружного воздуха на узле учета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источник тепловой энергии – теплоэлектроцентраль, котельные и другие устройства и (или) установки, предназначенные для производства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теплопотребляющие установки – комплекс устройств, предназначенных для использования тепловой энергии, теплоносителя для нужд потребителя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теплоснабжение – обеспечение потребителей тепловой энергией, теплоносителем, в том числе поддержание тепловой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субъекты теплоснабжения – теплопроизводящие и теплотранспортирующие субъекты;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теплопроизводящий субъект – индивидуальный предприниматель или юридическое лицо, осуществляющие деятельность по производству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теплотранспортирующий субъект – индивидуальный предприниматель или юридическое лицо, осуществляющие деятельность по транспортировке и (или) реализации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тепловая мощность – количество тепловой энергии, которое может быть выработано источником тепловой энергии, передано тепловыми сетями и (или) принято потребителем тепловой энергии за единицу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качество теплоснабжения – соответствие характеристик теплоснабжения термодинамическим параметрам, установленным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субъекты теплоэнергетики – субъекты теплоснабжения и потребители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местная система теплоснабжения – система теплоснабжения,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сетям, не являющимся сетями централизованной системы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централизованная система теплоснабжения –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(использующих тепловую энергию для бытовых нужд), превышающей двадцать мегаватт.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объектов энергетического комплекса, жилищно-коммунального хозяйства и социальной сферы Павлодарской области к работе в осенне-зимних условиях осуществляется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подготовки и проведения отопительного сезона осуществляется местными исполнительными органами в городах и районах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Мероприятия по подготовке объектов энергетического комплекса, жилищно-коммунального хозяйства и социальной сферы области к отопительному сезону разрабатываются и представляются ежегодно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 жилищно-коммунального хозяйства, социальной сферы по окончанию отопительного сезона разрабатываются мероприятия по подготовке объектов жилищно-коммунального хозяйства, социальной сферы и представляются в местные исполнительные органы городов 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на основе представленных мероприятий разрабатываются и утверждаются соответствующими постановлениями мероприятия по подготовке объектов жилищно-коммунального хозяйства и социальной сферы городов и районов и ежегодно до 1 апреля текущего года представляются в государственное учреждение "Управление энергетики и жилищно-коммунального хозяйства Павлодарской области" (далее -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предприятиями, производящими тепловую и электрическую энергии информация по мероприятиям дополнительно предоставляется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Управлением, на основе представленных мероприятий, предприятиями и местными исполнительными органами городов и районов, разрабатываются мероприятия по подготовке объектов энергетического комплекса, жилищно-коммунального хозяйства и социальной сферы области и утверждаются курирующим заместителем акима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по выполнению мероприятий по подготовке к отопительному сезону предоставляется в произвольном виде ежемесячно к 1 числу, следующему после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организациями, входящими в жилищно-коммунальное хозяйство и социальную сферу, в местные исполнительные органы городов и районов в виде информации по предприятиям и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в Управление в виде сводной информации по городам и районам;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предприятиями, производящими тепловую и электрическую энергию - дополнительно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невыполнении запланированных работ при подготовке к отопительному сезону в информации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невыполнения;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оперативно-диспетчерских служб предприятий и организаций по вопросам энергообеспечения городов и районов определяется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Отношения, возникающие между участниками систем теплоснабжения, регулируются действующим законодательством Республики Казахстан.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отопительному сезону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к отопительному сезону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недостатков, выявленных в предыдущем отопительном сезоне, разработку и выполнение мероприятий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мероприятий по подготовке предприятий энергетического комплекса, жилищно-коммунального хозяйства и социальной сферы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работ по реконструкции, капитальному и текущему ремонту, испытаниям и промывкам на источниках теплоснабжения, инженерных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топливных складов, создание нормативных запасов основного и резервного топлива на энергоисточниках;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подготовке к отопительному сезону зданий (домов), профилактике, ремонту и замене оборудования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Потребитель или управляющая компания обеспечивают надлежащее техническое состояние и безопасность эксплуатируемых энергетических сетей, приборов и оборудования, соблюдение установленного режима потребления энергии, информирование об авариях, пожарах, неисправностях приборов учета и иных нарушениях, возникающих при пользовании энергией.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организацию, если иное не установлено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многоквартирных жилых домах обеспечивается: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надлежащем техническом состоянии и безопасность общедомовой (внутридомовой) системы отопления и горячего водоснабжения, сохранность (общедомовых) приборов коммерческого учета и других теплопотребляющих установок, составляющих общедомовую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беспрепятственный доступ представителей энергоснабжающей организации к общедомовым приборам учета тепловой энергии, внутридомовым инженерным сетям и теплопотребляющим установкам;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собственников в доступных для обозрения местах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 и общего имущества, а также об организациях - поставщиках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заблаговременное уведомление собственников (квартир, помещений) об отключении, испытании или ином изменении режима работы инженерных сетей, кроме случаев возникновения аварийных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безопасность внутридомовых инженерных сетей, приборов учета, а также подготовка дома к отопительному сезону в целях рационального потребления услуг по теплоснабжению, используемых на общедомовые нужды и снижение теплопотерь.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Техническое обслуживание оборудования тепловых сетей предусматривает выполнение комплекса мероприятий в соответствии с приказом Министра энергетики Республики Казахстан от 11 февраля 2015 года № 73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Работы, производимые физическими и юридическими лицами, ведутся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Ликвидация аварий на объектах энергетического комплекса, жилищно-коммунального хозяйства и социальной сферы осуществляется во взаимодействии с субъектами теплоснабжения, ремонтно-строительными и транспортными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Плановые работы по ремонту и реконструкции тепловых сетей, вызывающие нарушение дорожного покрытия, согласовываются с местным исполнительным органом по компетенции, организациями, в ведении которых находятся дороги, а также с уполномоченным органом по обеспечению безопасности дорожного движения в случае, если требуется изменение организации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представителей местных исполнительных органов, коммунальных служб, а также уполномоченного органа по обеспечению безопасности дорожного движения при необходимости его участия.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реконструкции и капитальному ремонту источников тепловой энергии производятся в межотопительный период с принятием мер по обеспечению электроснабжения, теплоснабжения и водоснабжения 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источниках тепловой энергии и центральных тепловых пунктах ежегодно выполняются работы для обеспечения необходимой тепловой мощности в осенне-зимний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Температурные графики, обеспечивающие качество теплоснабжения, разрабатываются энергопередающей (энергопроизводящей) организацией и согласовываются с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Технические условия на присоединение объектов потребителей к тепловым сетям субъектов теплоснабжения выдаются в соответствии с Правилами пользования тепловой энергией.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присоединении вновь вводимых и реконструируемых систем теплопотребления потребителей к тепловой сети в энергопередающую (энергопроизводящую) организацию предоставляются акты промывки, опрессовки и наладки для получения акта технической готовности теплопотребляющих установок и тепловых сетей к предстоящему отопительному сезону.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Внутриквартирные системы инженерных сетей объектов кондоминиума должны соответствовать государственным нормативным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качественного теплоснабжения многоквартирных жилых домов перед отопительным сезоном необходима подготовка теплопотребляющих установок, общедомовых инженерных систем и оборудований к сезонной эксплуатации (промывка, опрессовка, регулировка, наладка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Готовность субъектов теплоснабжения к работе в осенне-зимний период подтверждается при условии получения паспорта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 в соответствии с приказом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Объекты теплоэнергетики, относящиеся к централизованным и местным системам теплоснабжения, должны ежегодно перед началом отопительного сезона проходить проверку готовности к отопительному сезону.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отопительному сезону источников тепловой энергии и тепловых сетей, относящихся к централизованным системам теплоснабжения, подтверждается паспортом готовности, выданным государственным органом по государственному энергетическому надзору и контролю, в порядке, определенном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отопительному сезону источников тепловой энергии и тепловых сетей, относящихся к местным системам теплоснабжения, подтверждается паспортом готовности, выданным местным исполнительным органом соответствующей административно-территориальной единицы, в порядке, определенном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потребителей к отопительному сезону в рамках систем теплоснабжения подтверждается актом технической готовности, выданным теплотранспортирующим субъектом, а прямым потребителям и их субпотребителям – теплопроизводящим субъектом, в порядке, определенном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эксплуатация объектов теплоэнергетики в отопительный сезон без выданного в установленном порядке паспорта готовности или акта технической готовности. В случаях невозможности устранения выявленных замечаний в срок до начала отопительного сезона, по решению местного исполнительного органа или государственного органа по государственному энергетическому надзору и контролю, допускается эксплуатация соответствующего объекта теплоэнергетики на краткосрочный период (до завершения текущего отопительного сезона) с письменным обязательством об устранении выявленных замечаний в системе теплоснабжения до начала следующего отопительного сезона.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водоснабжения, построенных домов, не принятых в эксплуатацию заказчиками (потребителями) и субъектами теплоснабжения, обеспечивают строительные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техническом обслуживании и подготовке к отопительному сезону внутридомовых тепловых систем многоквартирных жилых домах включаются мероприятия, предусмотренные в заключенных договорах.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Организационные мероприятия, проводимые в многоквартирных жилых домах при подготовке к отопительному сезону,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входных дверей подъездов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окон чердаков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двойного остекления окон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утепления квартир жильцами;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помещения теплового пункта, обеспечение необходимого освещения и надежного запирания.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 либо собственник подвальных помещений, по которым проходят инженерные сети, обеспечивает свободный доступ персоналу организации, производящей ремонтные и эксплуатационные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Приемка систем теплопотребления многоквартирных жилых домов после выполнения работ субъектом сервисной деятельности или ответственным лицом, осуществляется потребителем или управляющей компанией объектом кондоминиума и оформляется соответствующим актом.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тепловой энергии через систему теплоснабжения при условии готовности теплопотребляющих установок, подается заявка теплотранспорти-рующему субъекту.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теплопотребляющих установок к принятию тепловой энергии определяется потребителем или управляющей компанией объекта кондоминиума, который одновременно направляет информацию в жилищную инспекцию и теплотранспортирующему субъекту о готовности объекта кондоминиума к отопительному сезону.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Опробование систем теплоснабжения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проверки готовности источников тепловой энергии, тепловых сетей к началу отопительного сезона и выявления скрытых дефектов проводится техническое диагностирование систем теплоснабжения.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Пуск и опробование магистральных и распределительных тепловых сетей производятся пусконаладочной бригадой.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проверяются исправность оборудования запускаемого участка сети, наличие актов испытаний, промывки и приемки.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Выявленные в процессе опробования замечания по тепловым сетям, источникам тепловой энергии устраняются до начала отопительного сезона.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Отопительный сезон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Теплотранспортирующий субъект в срок до 1 сентября календарного года разрабатывает и утверждает по согласованию с местным исполнительным органом города (района) и теплопроизводящим субъектом график регулирования отпуска тепловой энергии в зависимости от температуры наружного воздуха на предстоящий отопительный.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систем теплоснабжения соблюдается следующая очередность подключения потребителей: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детские, лечебные учреждения и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здания, гостиницы, общежития;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и бытовые здания, здания учреждений культуры, административные здания, промышленные предприятия и прочие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определении количества одновременно заполняемых внутридомовых систем необходимо учитывать обеспеченность источников тепловой энергии подпиточной водой, производительность водоподготовки и подпиточных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ниже в течение трех календарных дней местными исполнительными органами городов и районов принимаются решения о начале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подключения всех зданий (домов) субъект сервисной деятельности проводит проверку состояния оборудования и первичную регулировку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параметры тепловой энергии для отопления в тепловых сетях должны соответствовать установленному температурному графику.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Недостатки в работе источников тепловой энергии, тепловых сетей и внутридомовых систем, выявленные в процессе эксплуатации, устраняются до начала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Управляющая компания объектом кондоминиума осуществляет прием претензий от населения и принимает меры по их устранению и организационные меры по ликвидации утечек на тепловых, водопроводных, канализационных сетях и внутридомовых системах, находящихся на их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объектах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регулировки внутридомовых систем и теплопотребляющих установок обеспечивается равномерный прогрев всех нагревательных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самовольных (без согласования с теплотранспортирующим субъектом) врезок, снятия и /или рассверловки диафрагм и сопел;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надежное опорожнение воды из системы отопления для предотвращения их замораживания и выхода из строя при прекращении циркуляции сетевой воды, при отрицательных температурах наружного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объявлением отопительного сезона: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уточняется схема оповещения, устанавливается дежурство ответственных работников энергетического комплекса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аварийно-восстановительные бригады на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персоналом организаций, эксплуатирующих здания (дома), организуются периодический обход и контроль за работой систем теплоносителя и состоянием утепления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источниках тепловой энергии проверяется работа резервного и аварийного оборудования, наличие инструментов, материалов и запасных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 объявлением аварийной ситуации на источниках тепловой энергии и тепловых сетях: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объектах жилищно-коммунального хозяйства и энергетического комплекса вводится круглосуточное дежурство;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Завершение отопительного сезона и обеспечение</w:t>
      </w:r>
      <w:r>
        <w:br/>
      </w:r>
      <w:r>
        <w:rPr>
          <w:rFonts w:ascii="Times New Roman"/>
          <w:b/>
          <w:i w:val="false"/>
          <w:color w:val="000000"/>
        </w:rPr>
        <w:t>горячего водоснабжения в межотопительный период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Окончание отопительного сезона объявляется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выше в течение трех календарных дней местными исполнительными органами городов и районов принимаются решения об окончании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межотопительный период теплотранспортирующий субъект обеспечивает горячее водоснабжение потребителей по утвержденной схеме работы оборудования источников тепловой энергии и тепловых сетей. Температура воды, подаваемая к водоразборным точкам (кранам, смесителям), должна отвечать требованиям технических и санитарных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Ремонт систем теплоснабжения производится ежегодно до 1 сентября.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за нарушение Правил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Ответственность за нарушение Правил устанавливается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