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499b" w14:textId="9414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района Тереңкөл от 6 декабря 2023 года № 3/10 "Об утверждении Правил оказания социальной помощи, установления ее размеров и определения перечня отдельных категорий нуждающихся граждан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28 апреля 2025 года № 1/28. Зарегистрировано в Департаменте юстиции Павлодарской области 29 апреля 2025 года № 7659-14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"Об утверждении Правил оказания социальной помощи, установления ее размеров и определения перечня отдельных категорий нуждающихся граждан района Тереңкөл" от 6 декабря 2023 года № 3/10 (зарегистрировано в Реестре государственной регистрации нормативных правовых актов под № 7438-14)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2025 года № 1/28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3/10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района Тереңкөл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Социальным кодексом Республики Казахстан (далее – Социальный кодекс), пунктом 2-3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ветеранах" (далее – Закон), постановлением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правила), решением маслихата района Тереңкөл от 6 декабря 2023 года № 3/10 "Об утверждении Правил оказания социальной помощи, установления ее размеров и определения перечня отдельных категорий нуждающихся граждан района Тереңкөл" и определяют порядок оказания социальной помощи, установления ее размеров и определения перечня отдельных категорий нуждающихся граждан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Государственной корпорации "Правительство для граждан" по Павлодарской области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Тереңкөл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района Тереңкөл";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поселка, сельского округа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социальной поддержки, предусмотренные пунктом 4 статьи 71, пунктом 3 статьи 170, пунктом 3 статьи 229 Социального кодекса, подпунктом 2) пункта 1 статьи 10, подпунктом 2) пункта 1 статьи 11, подпунктом 2) пункта 1 статьи 12, подпунктом 2) статьи 13, статьей 17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периодически (ежемесячно, ежеквартально, 1 раз в полугодие, 1 раз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праздничных дней и памятных дат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– 16 декабря.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оказанию социальной помощи оказывает социальную помощь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15 февраля – Дню вывода ограниченного контингента советских войск из Демократической Республики Афганистан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50 (пятьдесят)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8 марта – Международному женскому дню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26 апреля – Дню участников ликвидации последствий радиационных аварий и катастроф и памяти жертв этих аварий и катастроф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7 мая – Дню защитника Отечества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 – Дню Победы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лицам, приравненным по льготам к лицам с инвалидностью вследствие ранения, контузии, увечья или заболевания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31 мая – Дню памяти жертв политических репрессий и голода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30 августа – Дню Конституции Республики Казахстан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 октября – Дню Пожилых людей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25 октября – Дню Республики Казахстан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16 декабря – Дню Независимости Республики Казахстан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принимавшим участие в событиях 17-18 декабря 1986 года в Казахстане, установленным Законом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на оздоровление в размере 50 (пятьдесят)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на сопровождение законным представителем на санаторно-курортное лечение в размере 20 (двадцать) МРП на основании заявления с приложением документа, подтверждающего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на санаторно-курортное лечение на проезд, проживание и питание законного представителя в размере 55 (пятьдесят пять) МРП на основании заявления с приложением документа, подтверждающего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на возмещение затрат на проезд в медицинские учреждения по Республике Казахстан по фактическим затратам в размере 25 (двадцать пять) МРП на основании заявления с приложением документа, подтверждающего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высших учебных заведений, получившим социальную помощь на обучение до срока завершения учебы на основании заявления и трехстороннего договора на оказание образовательных услуг, подписанного акимом района, руководителем высшего учебного заведения и студентом в размере фактической стоимости обучения за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на оплату жилищно-коммунальных услуг в размере 13 (тринадцать)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на проезд к гемодиализному центру в размере 10 (десять)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 группы (лицам с инвалидностью, неспособным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лица с инвалидностью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в высших учебных заведениях, получившим социальную помощь на обучение до срока завершения учебы на питание, проживание и проезд к месту жительства в размере 10 (десять) МРП на основании списка уполномоченного органа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по оказанию социальной помощи оказывает социальную помощь по основаниям для отнесения граждан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(семье), имуществу которых причинен ущерб вследствие стихийного бедствия в размере 100 (сто)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(семье), имуществу которых причинен ущерб вследствие пожара в размере 100 (сто)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болезнью, вызванной вирусом иммунодефицита человека в размере 10 (десять) МРП на основании заявления,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социально-значимого заболевания;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злокачественным новообразованием и состоящим на диспансерном учете в размере 10 (десять)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диабет" в размере 10 (десять)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системными поражениями соединительной ткани в размере 10 (десять)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освободившимся из мест лишения свободы, состоящим на учете службы пробации в размере 20 (двадцать)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освобождения из мест лишения свободы, нахождения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в размере 6 (шесть) МРП согласно списка, предоставляемого коммунальным государственным учреждением "Отдел образования района Тереңкөл" управления образования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Ежемесячную социальную помощь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в размере 15 (пятнадцать) МРП на основании списка,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болезнью, вызванной вирусом иммунодефицита человека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социально-значимого заболевания.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Единовременную социальную помощь с учетом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состоящим на учете в Карьерном центре района Тереңкөл в качестве безработных со среднедушевым доходом семьи, не превышающим величину прожиточного минимума, установленного на момент обращения, на погребение близких родственников в размере 20 (двадцать)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сведений о доходах лица (членов семьи), документа, подтверждающего факт смерти близкого родственника;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 со среднедушевым доходом, не превышающим величину прожиточного минимума, установленного на момент обращения, проживающим в частном жилищном фонде с печным отоплением на приобретение твердого топлива в размере 15 (пятнадцать) МРП (на период отопительного сезона)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перенесшим срочную или плановую операцию, в том числе длительную болезнь более одного месяца со среднедушевым доходом семьи, не превышающим величину прожиточного минимума, установленного на момент обращения в размере 25 (двадцать пять)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данный факт, сведений о доходах лица (членов 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9-4. Ежемесячную социальную помощь с учетом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до восемнадцати лет, со среднедушевым доходом, не превышающим величину прожиточного минимума, установленного на момент обращения, на возмещение расходов родительской платы за содержание детей в мини-центре и детском дошкольном учреждении в размере 3 (три)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данный факт,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имеющим детей на искусственном вскармливании в возрасте до одного года со среднедушевым доходом, не превышающим величину прожиточного минимума, установленного на момент обращения, на детское питание в размере 5 (пять)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данный факт, сведений о доходах лица (членов 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лицу, относящемуся к нескольким категориям, к памятным датам и праздничным дням выплачивается по каждому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 определен в соответствии с пунктами 12-20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 с указанием индивидуального идентификационного номера, фамилии, имени, отчества и банковского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согласно Правил отнесения сведений к служебной информации ограниченного распространения и работы с ней, утвержденных Постановлением Правительства Республики Казахстан от 24 июня 2022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при наличии социально значимого заболевания лицу, относящемуся к нескольким категориям выплачивается по каждому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Единовременная социальная помощь по одному и тому же виду социальной помощи с одной и той же периодичностью выплаты предоставляется один раз в год по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по основаниям: причинение ущерба гражданину (семье) либо его имуществу вследствие стихийного бедствия, причинение ущерба гражданину (семье) либо его имуществу вследствие пожара не позднее шести месяцев со дня наступления случая.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вследствие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расходов на предоставление социальной помощи осуществляется в пределах средств, предусмотренных бюджетом района Тереңкөл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 в соответствии с пунктами 28-32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ежемесячно не позднее 20 числа месяца, следующего за отчетным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"Казпочта" в соответствии с приложением 2 к настоящему решению.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2025 года № 1/28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произведенным выплатам социальной помощи в разрезе банков второго уровня (БВУ) и АО "Казпочта" по __________________________ району _______________________ области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банков второго уровня и 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НАО "Государственная корпорация "Правительство для граждан"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БВУ и 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НАО "Государственная корпорация "Правительство для граждан"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социаль-ной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количествополуча-телей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количествополуча-телей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количествополуча-телей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