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658d7" w14:textId="34658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Павлодарского районного маслихата от 21 ноября 2023 года № 9/103 "Об утверждении Правил оказания социальной помощи, установления ее размеров и определения перечня отдельных категорий нуждающихся граждан Павлодарского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Павлодарского районного маслихата Павлодарской области от 30 апреля 2025 года № 30/267. Зарегистрировано в Департаменте юстиции Павлодарской области 2 мая 2025 года № 7661-14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Павлодарский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районного маслихата "Об утверждении Правил оказания социальной помощи, установления ее размеров и определения перечня отдельных категорий нуждающихся граждан Павлодарского района" от 21 ноября 2023 года № 9/103 (зарегистрировано в Реестре государственной регистрации нормативных правовых актов под № 7425-14)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ее размеров и определения перечня отдельных категорий нуждающихся граждан Павлодарского района, утвержденные указанным решением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Павлодарского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Шугаев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апреля 2025 года № 30/267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ноября 2023 года № 9/103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ее размеров и определения</w:t>
      </w:r>
      <w:r>
        <w:br/>
      </w:r>
      <w:r>
        <w:rPr>
          <w:rFonts w:ascii="Times New Roman"/>
          <w:b/>
          <w:i w:val="false"/>
          <w:color w:val="000000"/>
        </w:rPr>
        <w:t>перечня отдельных категорий нуждающихся граждан Павлодарского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Настоящие Правила оказания социальной помощи, установления ее размеров и определения перечня отдельных категорий нуждающихся граждан (далее - Правила) разработаны в соответствии с Социальным Кодексом Республики Казахстан, пунктом 2-3 статьи 6 Закона Республики Казахстан "О местном государственном управлении и самоуправлении в Республике Казахстан", Законом Республики Казахстан "О ветеранах", постановлением Правительства Республики Казахстан от 30 июня 2023 года № 523 "Об утверждении Типовых правил оказания социальной помощи, установления ее размеров и определения перечня отдельных категорий нуждающихся граждан" (далее - Типовые правила) и определяют порядок оказания социальной помощи, установления ее размеров и определения перечня отдельных категорий нуждающихся граждан Павлодарского района.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Основные термины и понятия, которые используются в настоящих Правилах: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обеспечения оказания государственных услуг в электронной форме;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специальная комиссия – комиссия, создаваемая решением акима Павлодарского района по рассмотрению заявления лица (семьи), претендующего на оказание социальной помощи отдельным категориям нуждающихся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социальная помощь – помощь, предоставляемая местным исполнительным органом в денежной или натуральной форме отдельным категориям нуждающихся граждан (далее – получатели), а также к праздничным дням и памятным датам;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по оказанию социальной помощи – государственное учреждение "Отдел занятости и социальных программ Павлодарского района", осуществляющий оказание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уполномоченная организация по выплате социальной помощи – банки второго уровня, организации, имеющие лицензии уполномоченного органа по регулированию, контролю и надзору финансового рынка и финансовых организаций на соответствующие виды банковских операций, территориальные подразделения акционерного общества "Казпочта";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прожиточный минимум - минимальный денежный доход на одного человека, равный по величине стоимости минимальной потребительской корзины;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среднедушевой доход – доля совокупного дохода семьи, приходящаяся на каждого члена семьи в месяц;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праздничные дни – дни национальных и государственных праздников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праздничные даты (далее – памятные даты) - профессиональные и иные праздники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уполномоченный государственный орган – центральный исполнительный орган, осуществляющий руководство и межотраслевую координацию в сфере социальной защиты населения в соответствии с законодательством Республики Казахстан, регулирование, контрольные функции за деятельностью Государственного фонда социального страхования;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участковая комиссия – специальная комиссия, создаваемая решением акимов села и сельских округов Павлодарского района, для проведения обследования материального положения лиц (семей), обратившихся за адресной социальной помощью;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предельный размер - утвержденный максимальный размер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сервис цифровых документов – объект информационно-коммуникационной инфраструктуры "электронного правительства", закрепленный за оператором и предназначенный для отображения и использования документов в электронном виде, сформированных на основании сведений из объектов информатизации;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веб-портал "электронное правительство" (далее – портал) – объект информатизации, представляющий собой "единое окно" доступа ко всей консолидированной правительственной информации, включая нормативную правовую базу, государственным и иным услугам, оказываемым в электронной форме;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электронная цифровая подпись (далее – ЭЦП)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Меры социальной поддержки, предусмотренные пунктом 4 статьи 71, пунктом 3 статьи 170, пунктом 3 статьи 229 Социального кодекса, подпунктом 2) пункта 1 статьи 10, подпунктом 2) пункта 1 статьи 11, подпунктом 2) пункта 1 статьи 12, подпунктом 2) статьи 13, статьей 17 Закона Республики Казахстан "О ветеранах", оказываются в порядке, определенном настоящими Правилами.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Социальная помощь предоставляется единовременно и (или) периодически (ежемесячно, ежеквартально, 1 раз в год).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Перечень памятных дат и праздничных дней для оказания социальной помощи: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 вывода ограниченного контингента советских войск из Демократической Республики Афганистан – 15 февраля;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Международный женский день – 8 марта;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День участников ликвидации последствий радиационных аварий и катастроф и памяти жертв этих аварий и катастроф – 26 апреля;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День защитника Отечества – 7 мая;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День Победы – 9 мая;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День памяти жертв политических репрессий и голода – 31 мая;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День Конституции Республики Казахстан - 30 августа;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День Пожилых людей - 1 октября;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День Республики Казахстан – 25 октября;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День Независимости Республики Казахстан - 16 декабря.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Участковые и специальные комиссии осуществляют свою деятельность на основании положений, утверждаемых областными МИО.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перечня категорий получателей</w:t>
      </w:r>
      <w:r>
        <w:br/>
      </w:r>
      <w:r>
        <w:rPr>
          <w:rFonts w:ascii="Times New Roman"/>
          <w:b/>
          <w:i w:val="false"/>
          <w:color w:val="000000"/>
        </w:rPr>
        <w:t>социальной помощи и установления размеров социальной помощи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Основаниями для отнесения граждан к категории нуждающихся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причинение ущерба гражданину (семье) либо его имуществу вследствие стихийного бедствия;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причинение ущерба гражданину (семье) либо его имуществу вследствие пожара;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социально значимого заболевания;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наличие среднедушевого дохода, не превышающего порога, установленного местными представительными органами, в кратном отношении к прожиточному минимуму;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сиротство, отсутствие родительского попечения;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неспособность к самообслуживанию в связи с преклонным возрастом;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освобождение из мест лишения свободы, нахождение на учете службы пробации.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причинении ущерба имуществу вследствие стихийного бедствия или пожара социальная помощь оказывается по месту нахождения пострадавшего имущества независимо от места регистрации его собственника.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Перечень видов помощи по вышеуказанным основаниям для оказания социальной помощи и (или) проведения обследований материально-бытового положения лица (семьи) утверждается местными представительными органами.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Специальные комиссии при вынесении заключения о необходимости оказания социальной помощи руководствуются утвержденным местными представительными органами перечнем оснований для отнесения граждан к категории нуждающихся.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Уполномоченный орган по оказанию социальной помощи оказывает без учета дохода: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единовременную социальную помощь к памятным датам и праздничным дням без истребования заявлений от получателей: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 Дню вывода ограниченного контингента советских войск из Демократической Республики Афганистан – 15 февраля на основании списка Государственной корпорации и уполномоченного органа по оказанию социальной помощи: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военнообязанным, призвавшимся на учебные сборы и направлявшимся в Афганистан в период ведения боевых действий в размере 50 (пятьдесят) месячных расчетных показателей (далее - МРП);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автомобильных батальонов, направлявшимся в Афганистан для доставки грузов в эту страну в период ведения боевых действий в размере 50 (пятьдесят)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летного состава, совершавшим вылеты на боевые задания в Афганистан с территории бывшего Союза Советских Социалистических Республик (далее - Союза ССР) в размере 50 (пятьдесят)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и служащим, обслуживавшим советский воинский контингент в Афганистане, получившим ранения, контузии или увечья, либо награжденным орденами и медалями бывшего Союза ССР за участие в обеспечении боевых действий в размере 50 (пятьдесят)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которым инвалидность установлена вследствие ранения, контузии, увечья, полученных при защите бывшего Союза ССР, исполнении иных обязанностей воинской службы в другие периоды,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 ССР в размере 50 (пятьдесят)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погибшим (пропавшим без вести) или умерших вследствие ранения, контузии, увечья, заболевания, полученных в период боевых действий в Афганистане или других государствах, в которых велись боевые действия в размере 50 (пятьдесят)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Международному женскому дню – 8 марта на основании списка уполномоченного органа по оказанию социальной помощи: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матерям (семьям) из числа получателей государственной адресной социальной помощи в размере 5 (пять)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 Дню участников ликвидации последствий радиационных аварий и катастроф и памяти жертв этих аварий и катастроф – 26 апреля на основании списка Государственной корпорации и уполномоченного органа по оказанию социальной помощи: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ликвидации последствий катастрофы на Чернобыльской атомной электростанции в 1986 - 1987 годах, других радиационных катастроф и аварий на объектах гражданского или военного назначения, а также участвовавшим непосредственно в ядерных испытаниях в размере 50 (пятьдесят)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которым инвалидность установлена вследствие катастрофы на Чернобыльской атомной электростанции и других радиационных катастроф, и аварий на объектах гражданского или военного назначения, ядерных испытаний, и их дети, инвалидность которых генетически связана с радиационным облучением одного из родителей в размере 50 (пятьдесят)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лиц, погибшим при ликвидации последствий катастрофы на Чернобыльской атомной электростанции и других радиационных катастроф, и аварий на объектах гражданского или военного назначения в размере 50 (пятьдесят)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умерших вследствие лучевой болезни или умерших лиц с инвалидностью, а также гражданам,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 в размере 50 (пятьдесят)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из числа участников ликвидации последствий катастрофы на Чернобыльской атомной электростанции в 1988 – 1989 годах, эвакуированным (самостоятельно выехавшим) из зон отчуждения и отселения в Республику Казахстан, включая детей, которые на день эвакуации находились во внутриутробном состоянии в размере 50 (пятьдесят)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 Дню защитника Отечества -7 мая на основании списка Государственной корпорации: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выполнявшим задачи согласно межгосударственным договорам и соглашениям по усилению охраны границы Содружества Независимых Государств на таджикско-афганском участке в период с сентября 1992 года по февраль 2001 года в размере 50 (пятьдесят)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принимавшим участие в качестве миротворцев в международной миротворческой операции в Ираке в период с августа 2003 года по октябрь 2008 года в размере 50 (пятьдесят)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погибшим (умершим) при прохождении воинской службы в мирное время в размере 50 (пятьдесят)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 Дню Победы – 9 мая на основании списка Государственной корпорации: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Великой Отечественной войны, а именно военнослужащим, проходившим службу в воинских частях, штабах и учреждениях, входивших в состав действующей армии и флота в период Великой Отечественной войны, а также во время других боевых операций по защите бывшего Союза Советских Социалистических Республик (далее - Союза ССР), партизанам и подпольщикам Великой Отечественной войны в размере 5 000 000 (пять миллионов) тенге, а также продуктовый набор в размере 10 (десять)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Советской Армии, Военно-Морского Флота, Комитета государственной безопасности, лицам начальствующего и рядового состава Министерства внутренних дел бывшего Союза ССР (включая военных специалистов и советников), которые в соответствии с решениями правительственных органов бывшего Союза ССР принимали участие в боевых действиях на территории других государств в размере 50 (пятьдесят)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лицам начальствующего и рядового состава органов внутренних дел и государственной безопасности бывшего Союза ССР, принимавшим участие в урегулировании межэтнического конфликта в Нагорном Карабахе в период с 1986 года по 1991 годы в размере 50 (пятьдесят)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 в размере 100 000 (сто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проработавшим (прослужившим) не менее шести месяцев с 22 июня 1941 года по 9 мая 1945 года и не награжденными орденами, и медалями бывшего Союза ССР за самоотверженный труд и безупречную воинскую службу в тылу в годы Великой Отечественной войны в размере 100 000 (сто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супруге (супругу) умершего лица с инвалидностью вследствие ранения, контузии, увечья или заболевания, полученных в период Великой Отечественной войны или лица, приравненного по льготам к лицам с инвалидностью вследствие ранения, контузии, увечья или заболевания, полученных в период Великой Отечественной войны, а также супруга (супруг) умершего участника Великой Отечественной войны, партизана, подпольщика, гражданина, награжденного медалью "За оборону Ленинграда" или знаком "Жителю блокадного Ленинграда", признававшимся лицами с инвалидностью в результате общего заболевания, трудового увечья и других причин (за исключением противоправных), которые не вступали в повторный брак в размере 60 000 (шестьдесят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 Дню памяти жертв политических репрессий и голода - 31 мая на основании списка Государственной корпорации: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удостоенным звания "Қазақстанның Еңбек Ері", "Халық қаһарманы" в размере 10 (десять)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гражданам, признанным в судебном либо ином установленном Законом Республики Казахстан "О реабилитации жертв массовых политических репрессий" порядке жертвами политических репрессий или пострадавшими от политических репрессий в размере 10 (десять)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 Дню Конституции Республики Казахстан – 30 августа на основании списка уполномоченного органа по оказанию социальной помощи: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инвалидностью, обучающимся в колледжах Республики Казахстан на платной основе в размере 30 (тридцать)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инвалидностью, обучающимся в высших учебных заведениях Республики Казахстан на платной основе в размере 60 (шестьдесят)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семьям, воспитывающим детей с инвалидностью до 18 лет в размере 20 (двадцать)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 Дню Пожилых людей – 1 октября на основании списка Государственной корпорации и уполномоченного органа по оказанию социальной помощи: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гражданам, достигшим пенсионного возраста, получающим минимальный размер пенсии и (или) пособия или ниже минимального размера пенсии и (или) пособия в размере 2 (два)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 от 80 лет и более (старше), получающим минимальный размер пенсии и (или) пособия или ниже минимального размера пенсии и (или) пособия в размере 3 (три)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 Дню Республики Казахстан – 25 октября на основании списка Государственной корпорации и уполномоченного органа по оказанию социальной помощи: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с инвалидностью до восемнадцати лет в размере 5 (пять)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первой группы в размере 5 (пять)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лицам с инвалидностью второй группы в размере 5 (пять) МРП;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 Дню Независимости Республики Казахстан - 16 декабря на основании списка Государственной корпорации и уполномоченного органа по оказанию социальной помощи: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лицам, принимавшим участие в событиях 17-18 декабря 1986 года в Казахстане, установленным Законом Республики Казахстан "О реабилитации жертв массовых политических репрессий" в размере 60 (шестьдесят) МРП;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единовременную социальную помощь без учета дохода: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размере 50 (пятьдесят) МРП на оздоровление на основании списка Государственной корпорации и документа, подтверждающего статус нижеуказанных категорий: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военнослужащим Советской Армии, Военно-Морского Флота, Комитета государственной безопасности, лицам начальствующего и рядового состава Министерства внутренних дел бывшего Союза ССР (включая военных специалистов и советников), которые в соответствии с решениями правительственных органов бывшего Союза ССР принимали участие в боевых действиях на территории других государств;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военнообязанным, призвавшимся на учебные сборы и направлявшимся в Афганистан в период ведения боевых действий;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военнослужащим автомобильных батальонов, направлявшимся в Афганистан для доставки грузов в эту страну в период ведения боевых действий;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военнослужащим летного состава, совершавшим вылеты на боевые задания в Афганистан с территории бывшего Союза ССР;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рабочим и служащим, обслуживавшим советский воинский контингент в Афганистане, получившим ранения, контузии или увечья, либо награжденным орденами и медалями бывшего Союза ССР за участие в обеспечении боевых действий;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военнослужащим Республики Казахстан, выполнявшим задачи согласно межгосударственным договорам и соглашениям по усилению охраны границы Содружества Независимых Государств на таджикско-афганском участке в период с сентября 1992 года по февраль 2001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военнослужащим Республики Казахстан, принимавшим участие в качестве миротворцев в международной миротворческой операции в Ираке в период с августа 2003 года по октябрь 2008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военнослужащим, а также лица начальствующего и рядового состава органов внутренних дел и государственной безопасности бывшего Союза ССР, принимавшим участие в урегулировании межэтнического конфликта в Нагорном Карабахе в период с 1986 года по 1991 годы;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лицам, принимавшим участие в ликвидации последствий катастрофы на Чернобыльской атомной электростанции в 1986 - 1987 годах, других радиационных катастроф и аварий на объектах гражданского или военного назначения, а также участвовавшим непосредственно в ядерных испытаниях; - военнослужащим, которым инвалидность установлена вследствие ранения, контузии, увечья, полученных при защите бывшего Союза ССР, исполнении иных обязанностей воинской службы в другие периоды,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лицам, которым инвалидность установлена вследствие катастрофы на Чернобыльской атомной электростанции и других радиационных катастроф, и аварий на объектах гражданского или военного назначения, ядерных испытаний, и их дети, инвалидность которых генетически связана с радиационным облучением одного из родителей;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первой группы на сопровождение законным представителем на санаторно - курортное лечение в размере 55 (пятьдесят пять) МРП на основании заявления с приложением документа, подтверждающий данный факт;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с инвалидностью до восемнадцати лет на сопровождение законным представителем на санаторно - курортное лечение в размере 20 (двадцать) МРП на основании заявления с приложением документа, подтверждающий данный факт;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 (семьям), в связи с причинением ущерба им либо его имуществу вследствие стихийного бедствия в размере 100 (сто) МРП на основании заявления с приложением документа, удостоверяющий личность либо электронный документ из сервиса цифровых документов (для идентификации личности), документа, подтверждающий факт причиненного ущерба гражданину (семье) либо его имуществу вследствие стихийного бедствия (действительна в течение шести месяцев);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 (семьям), в связи с причинением ущерба им либо его имуществу вследствие пожара в размере 100 (сто) МРП на основании заявления с приложением документа, удостоверяющий личность либо электронный документ из сервиса цифровых документов (для идентификации личности), документ, подтверждающий факт причиненного ущерба гражданину (семье) либо его имуществу вследствие пожара (действительна в течение шести месяцев); гражданам, освободившимся из мест лишения свободы, находящиеся на учете службы пробации в размере 10 (десять) МРП на основании заявления с приложением документа, удостоверяющий личность, либо электронный документ из сервиса цифровых документов (для идентификации личности), документа, подтверждающий факт освобождения из мест лишения свободы, нахождения на учете службы пробации;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инфицированным вирусом иммунодефицита человека в размере 20 (двадцать) МРП на основании заявления с приложением документа, удостоверяющий личность, либо электронный документ из сервиса цифровых документов (для идентификации личности), документа, подтверждающего факт наличия заболевания;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малообеспеченным гражданам,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 из числа получателей государственной адресной социальной помощи на приобретение твердого топлива в размере 20 (двадцать) МРП на основании списка уполномоченного органа по оказанию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гражданам, имеющим социально-значимые заболевания,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страдающие злокачественными новообразованиями в размере 10 (десять) МРП на основании заявления с приложением документа удостоверяющий личность, либо электронный документ из сервиса цифровых документов (для идентификации личности), документа, подтверждающего факт наличия социально значимого заболевания;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страдающим заболеванием "сахарный диабет 1 типа" в размере 10 (десять) МРП на основании заявления с приложением документа удостоверяющий личность, либо электронный документ из сервиса цифровых документов (для идентификации личности), документа, подтверждающего факт наличия социально значимого заболевания;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детям, с заболеванием детский церебральный паралич в размере 15 (пятнадцать) МРП на основании заявления с приложением документа удостоверяющий личность, либо электронный документ из сервиса цифровых документов (для идентификации личности), документа, подтверждающего факт наличия социально значимого заболевания;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страдающим острым инфарктом миокарда (первые 6 месяцев) в размере 5 (пять) МРП на основании заявления с приложением документа удостоверяющего личность, либо электронный документ из сервиса цифровых документов (для идентификации личности), документа, подтверждающего факт наличия социально значимого заболевания;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страдающим ревматизмом в размере 5 (пять) МРП на основании заявления с приложением документа удостоверяющего личность, либо электронный документ из сервиса цифровых документов (для идентификации личности), документа, подтверждающего факт наличия социально значимого заболевания;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страдающим системным поражением соединительной ткани в размере 5 (пять) МРП на основании заявления с приложением документа удостоверяющего личность, либо электронный документ из сервиса цифровых документов (для идентификации личности), документа, подтверждающего факт наличия социально значимого заболевания;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страдающим дегенеративными болезнями нервной системы в размере 5 (пять) МРП на основании заявления с приложением документа удостоверяющего личность, либо электронный документ из сервиса цифровых документов (для идентификации личности), документа, подтверждающего факт наличия социально значимого заболевания;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страдающим демиелинизирующими болезнями центральной нервной системы в размере 5 (пять) МРП на основании заявления с приложением документа удостоверяющего личность, либо электронный документ из сервиса цифровых документов (для идентификации личности), документа, подтверждающего факт наличия социально значимого заболевания;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ежеквартальную социальную помощь на основании списка Государственной корпорации и документа, подтверждающего статус нижеуказанных категорий, без учета дохода: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размере 20 (двадцать) МРП: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Великой Отечественной войны (на оздоровление);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размере 15 (пятнадцать) МРП (на коммунальные услуги):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Советской Армии, Военно-Морского Флота, Комитета государственной безопасности, лицам начальствующего и рядового состава Министерства внутренних дел бывшего Союза ССР (включая военных специалистов и советников), которые в соответствии с решениями правительственных органов бывшего Союза ССР принимали участие в боевых действиях на территории других государств;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военнообязанным, призвавшимся на учебные сборы и направлявшимся в Афганистан в период ведения боевых действий;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автомобильных батальонов, направлявшимся в Афганистан для доставки грузов в эту страну в период ведения боевых действий;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летного состава, совершавшим вылеты на боевые задания в Афганистан с территории бывшего Союза ССР, рабочим и служащим, обслуживавшим советский воинский контингент в Афганистане, получившим ранения, контузии или увечья, либо награжденным орденами и медалями бывшего Союза ССР за участие в обеспечении боевых действий; военнослужащим Республики Казахстан, выполнявшим задачи согласно межгосударственным договорам и соглашениям по усилению охраны границы Содружества Независимых Государств на таджикско-афганском участке в период с сентября 1992 года по февраль 2001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принимавшим участие в качестве миротворцев в международной миротворческой операции в Ираке в период с августа 2003 года по октябрь 2008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 начальствующего и рядового состава органов внутренних дел и государственной безопасности бывшего Союза ССР, принимавшим участие в урегулировании межэтнического конфликта в Нагорном Карабахе в период с 1986 года по 1991 годы;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которым инвалидность установлена вследствие ранения, контузии, увечья, полученных при защите бывшего Союза ССР, исполнении иных обязанностей воинской службы в другие периоды,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которым инвалидность установлена вследствие катастрофы на Чернобыльской атомной электростанции и других радиационных катастроф, и аварий на объектах гражданского или военного назначения, ядерных испытаний, и их дети, инвалидность которых генетически связана с радиационным облучением одного из родителей;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ежемесячную социальную помощь, без учета дохода: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первой, второй, третьей группы не способным самостоятельно себя обслужить и нуждающимся по состоянию здоровья в постоянной помощи, не имеющим трудоспособных совершеннолетних детей (супруга), обязанных содержать своих родителей (супруга) и заботиться о них, или имеющих близких родственников, которые по объективным причинам не могут обеспечить им постоянную помощь и уход (в силу преклонного возраста, лица с инвалидностью первой, второй группы, онкологические, психические заболевания, находятся в местах лишения свободы или выехали на постоянное местожительство за пределы страны или проживают в другом населенном пункте) в размере 3 (три) МРП на основании списка уполномоченного органа по оказанию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страдающим туберкулезным заболеванием, находящиеся на амбулаторном лечении в размере 15 (пятнадцать) МРП - на основании списка, предоставляемого коммунальным государственным предприятием на праве хозяйственного ведения "Поликлиника Павлодарского района" управления здравоохранения акимата Павлодарской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первой группы на проезд, в период получения гемодиализа в размере 12 (двенадцать) МРП – на основании заявления с приложением документа удостоверяющего личность, либо электронный документ из сервиса цифровых документов (для идентификации личности) и справки – подтверждения медицинского учреждения о получения курса лечения;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детям до восемнадцати лет, инфицированным вирусом иммунодефицита человека в размере двухкратного прожиточного минимума, установленного Законом Республики Казахстан о республиканском бюджете на соответствующий финансовый год, на основании заявления с приложением документа удостоверяющий личность, либо электронный документ из сервиса цифровых документов (для идентификации личности), документа, подтверждающего факт наличия социально значимого заболевания.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Уполномоченный орган по оказанию социальной помощи оказывает помощь лицам с доходом, не превышающим величину прожиточного минимума: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единовременная социальная помощь: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 (семьям) со среднедушевым доходом, не превышающим величину прожиточного минимума, а именно беременным женщинам, своевременно обратившимся в районную поликлинику для постановки на учет по беременности до 10 недель в размере 10 (десять) МРП - на основании заявления с приложением документа удостоверяющего личность, либо электронный документ из сервиса цифровых документов (для идентификации личности) и справки из коммунального государственного казенного предприятия на праве хозяйственного ведения "Поликлиника Павлодарского района" управления здравоохранения акимата Павлодарской области", подтверждающей данное заболевание.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Обращение за социальной помощью по одному и тому же виду социальной помощи с одной и той же периодичностью выплаты, а именно "единовременно" предоставляется один раз в год по Республике.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Размер оказываемой социальной помощи в каждом отдельном случае определяет специальная комиссия, которая указывает его в заключении о необходимости оказания социальной помощи.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 праздничным дням и памятным датам размер социальной помощи для отдельно взятой категории получателей устанавливается в едином размере местными представительными органами по согласованию с МИО области.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оказания социальной помощи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Социальная помощь к праздничным дням и памятным датам оказывается без истребования заявлений от получателей.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Категории получателей социальной помощи определяются МИО.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Списки получателей социальной помощи формируются на основании запроса в Государственную корпорацию либо иные организации, либо в электронном виде из информационных систем уполномоченного государственного органа.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Списки получателей социальной помощи при наличии социально значимого заболевания предоставляются в электронном виде организациями здравоохранения в соответствии с Кодами международной классификации болезней, установленных перечнем социально значимых заболеваний приказа Министра здравоохранения Республики Казахстан с указанием индивидуального идентификационного номера, фамилии, имени, отчества и банковского счета.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Для получения социальной помощи отдельным категориям нуждающихся граждан заявитель от себя или от имени семьи обращается письменно в уполномоченный орган по оказанию социальной помощи или к акиму поселка, села, сельского округа, или в Государственную корпорацию с заявлением по форме согласно приложению 1 к Типовым правилам, или электронно на портал с заявлением по форме согласно приложению 1-1 к Типовым правилам с приложением следующих документов: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 (для идентификации личности);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сведения о доходах лица (членов семьи) (для получения социальной помощи, которая назначается независимо от доходов лица (членов семьи), сведения о доходах лица (членов семьи) не предоставляются);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один из нижеперечисленных документов, подтверждающих факт наличия оснований для отнесения к категории нуждающихся: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причиненного ущерба гражданину (семье) либо его имуществу вследствие стихийного бедствия;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причиненного ущерба гражданину (семье) либо его имуществу вследствие пожара;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наличия социально значимого заболевания;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сиротства, отсутствия родительского попечения;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неспособности к самообслуживанию в связи с преклонным возрастом;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освобождения из мест лишения свободы, нахождения на учете службы пробации.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 представляются в подлинниках и копиях для сверки. После сверки подлинники документов возвращаются заявителю.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представлении заявителем неполного пакета документов и (или) документов с истекшим сроком действия заявителю выдается расписка об отказе в приеме заявления на оказание социальной помощи по форме согласно приложению 1-3 к Типовым правилам.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заявителя за социальной помощью электронно посредством портала запрос в ИС государственных органов и (или) организаций для получения необходимых сведений осуществляется самим заявителем.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заявитель удостоверяет своей ЭЦП электронное заявление и сведения, поступившие из ИС государственных органов и (или) организаций.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поступлении заявления на оказание социальной помощи отдельным категориям нуждающихся граждан по основаниям, указанным в подпунктах 1), 2) и 4) пункта 8 Типовых правил, уполномоченный орган по оказанию социальной помощи или акимы поселка, села, сельского округа направляют документы заявителя в участковую комиссию для проведения обследования материального положения лица (семьи).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Сроки и порядок оказания социальной помощи участковой комиссией, специальной комиссией уполномоченного органа по оказанию социальной помощи определен пунктами 14-20 Типовых правил.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Отказ в оказании социальной помощи осуществляется в случаях: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выявления недостоверных сведений, представленных заявителями;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отказа, уклонения заявителя от проведения обследования материального положения лица (семьи);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превышения размера среднедушевого дохода лица (семьи), установленного местными представительными органами порога для оказания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получения из информационной системы уполномоченного государственного органа сведений, подтверждающих факты назначения, осуществления выплат, подачи заявления на назначение социальной помощи по данному основанию.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Финансирование расходов на предоставление социальной помощи осуществляется в пределах средств, предусмотренных бюджетом Павлодарского района на текущий финансовый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по оказанию социальной помощи переводит в Государственную корпорацию суммы социальной помощи.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перечисляет суммы социальной помощи, полученные от уполномоченного органа по оказанию социальной помощи, на банковские счета получателей социальной помощи.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Основания для прекращения и возврата предоставляемой социальной помощи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Социальная помощь прекращается в случаях: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смерти 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выезда получателя на постоянное проживание за пределы Павлодарского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направления получателя на проживание в государственные медико-социальные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выявления недостоверных сведений, представленных заявителем;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выявления сведений об утрате оснований на оказание социальной помощи.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3) настоящего пункта не распространяется на выплату социальной помощи, назначенной по основаниям, указанным в подпунктах 1) и 2) пункта 8 Типовых правил.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по основаниям, указанным в подпунктах 1) -3) настоящего пункта, прекращается со следующего месяца после наступления указанных обстоятельств.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по основаниям, указанным в подпунктах 4) и 5) настоящего пункта, прекращается с даты наступления указанных обстоятельств.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Мониторинг и учет предоставления социальной помощи проводит уполномоченный орган по оказанию социальной помощи с использованием базы данных автоматизированной информационной системы "Е-Собес".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Излишне выплаченные суммы социальной помощи подлежат возврату в добровольном порядке, неправомерно полученные суммы подлежат возврату в добровольном или в судебном порядке.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Процесс осуществления выплаты социальной помощи через Государственную корпорацию инициируется уполномоченным органом по оказанию социальной помощи при принятии им решения об оказании социальной помощи через информационные системы уполномоченного государственного органа в соответствии с пунктами 28-32 Типовых правил.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Оплата банковских услуг, связанных с выплатой социальной помощи, осуществляется за счет средств местных бюджетов на основании договора, заключаемого между Государственной корпорацией и уполномоченным органом по оказанию социальной помощи.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