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a5c0" w14:textId="2b7a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Щербактинского районного маслихата от 8 ноября 2023 года № 35/12 "Об утверждении Правил оказания социальной помощи, установления ее размеров и определения перечня отдельных категорий нуждающихся граждан Щербактинского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15 января 2025 года № 113/39. Зарегистрировано в Департаменте юстиции Павлодарской области 22 января 2025 года № 7633-14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Щербактинского района" от 8 ноября 2023 года № 35/12 (зарегистрировано в Реестре государственной регистрации нормативных правовых актов под № 7412-14)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Щербактинского района, утвержденные вышеуказанным решением изложить в новой редакции согласно приложению 1 к настоящему решению.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 2025 года № 113/39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 № 35/12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</w:t>
      </w:r>
      <w:r>
        <w:br/>
      </w:r>
      <w:r>
        <w:rPr>
          <w:rFonts w:ascii="Times New Roman"/>
          <w:b/>
          <w:i w:val="false"/>
          <w:color w:val="000000"/>
        </w:rPr>
        <w:t>перечня отдельных категорий нуждающихся граждан Щербактинского района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оказания социальной помощи, установления ее размеров и определения перечня отдельных категорий нуждающихся граждан (далее – Правила) разработаны в соответствии с пунктом 2–3 статьи 6 Закона Республики Казахстан "О местном государственном управлении и самоуправлении в Республике Казахстан", Законом Республики Казахстан "О ветеранах", Социальным кодексом Республики Казахстан, постановлением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Щербактинского района.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Правилах: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 2) специальная комиссия – комиссия, создаваемая решением акима Щербактинского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местными исполнительными органами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Щербактинского района";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сельских округов Щербактинского района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Лицам, указанным в пункте 4 статьи 71, пункте 3 статьи 170, пункте 3 статьи 229 Социального кодекса, подпункте 2) пункта 1 статьи 10, подпункте 2) пункта 1 статьи 11, подпункте 2) пункта 1 статьи 12, подпункте 2) статьи 13, статьей 17 Закона Республики Казахстан "О ветеранах", социальная помощь оказывается в порядке, предусмотренном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предоставляется единовременно (ежегодно) и (или) периодически (ежемесячно, ежеквартально, 1 раз в год).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Перечни праздничных дней и памятных дат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участников ликвидации последствий радиационных аварий и катастроф и памяти жертв этих аварий и катастроф – 26 апреля;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защитника Отечества –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–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памяти жертв политических репрессий и голода –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Республики Казахстан –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Пожилых людей –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День Республики Казахстан – 25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День Независимости Республики Казахстан – 16 декабря.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Участковые и специальные комиссии осуществляют свою деятельность на основании положений, утверждаемых МИО области.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 и установления размеров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по оказанию социальной помощи оказывает социальную помощь гражданам из числа следующих категорий: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праздничным дням и памятным датам на основании списка Государственной корпорации, без истребования заявлений от получателей: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вывода ограниченного контингента советских войск из Демократической Республики Афганистан – 15 февраля: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женскому дню –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 (семьям) из числа получателей государственной адресной социальной помощи в размере 5 (пять) месячных расчетных показателей (далее –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участников ликвидации последствий радиационных аварий и катастроф и памяти жертв этих аварий и катастроф – 26 апреля: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защитника Отечества – 7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военнослужащие,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Республик, партизаны и подпольщики Великой Отечественной войны в размере 2 000 000 (два миллиона) тенге, а также продуктовый набор в размере 10 (десять) МРП; лицам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в размере 2 000 000 (два миллиона) тенге, а также продуктовый набор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в размере 100 000 (сто тысяч) тенге, а также продуктовый набор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100 000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в размере 60 000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50 000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50 000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60 000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памяти жертв политических репрессий и голода – 31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Труда, кавалерам ордена Трудовой Славы трех степеней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удостоенные званий "Қазақстанның Еңбек Ері", "Халық қаһарманы"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признанным в судебном либо ином установленном Законом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18 лет в размере 20 (двадцать)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обучающиеся в колледжах Республики Казахстан на платной основе в размере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обучающиеся в высших учебных заведениях Республики Казахстан на платной основе в размере 60 (шестьдесят)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 – 1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достигшие пенсионного возраста, получающие минимальный размер пенсии и (или) пособия или ниже минимального размера пенсии и (или) пособия в размере 2 (два)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от 80 лет и более (старше), получающие минимальный размер пенсии и (или) пособия или ниже минимального размера пенсии и (или) пособия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Республики Казахстан – 25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18 лет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второй группы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Независимости Республики Казахстан 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17-18 декабря 1986 года в Казахстане, установленным Законом Республики Казахстан "О реабилитации жертв массовых политических репрессий" в размере 60 (шестьдесят)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на ремонт жилья в размере 500 (пятьсот) МРП на основании заявления с приложением документа, удостоверяющего личность, либо электронный документ из сервиса цифровых документов (для идентификации личности), договора на выполнение работ и (или) оказанных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войны, ветеранам боевых действий на территории других государств,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испытаниях,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войны, супругу (супруге)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супругу (супруге)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брак,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на приобретение твердого топлива единовременно в размере 10 (десять) МРП (в период отопительного сезона)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государств, лицам, принимавшие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испытаниях,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на санаторно-курортное лечение единовременно в размере 50 (пятьдесят) МРП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18 лет на сопровождение законными представителями на санаторно-курортное лечение в размере 20 (двадцать) МРП на основании заявления с приложением документа, удостоверяющего личность, либо электронный документ из сервиса цифровых документов (для идентификации личности) и подтверждающих документов о получении санаторно-курортного лечения (акт выполненных работ, счет-фактура);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 (имеющим выписку из социальной части индивидуальной программы абилитации и реабилитации лица с инвалидностью на получение услуг индивидуального помощника) на проезд, проживание и питание сопровождающего лица на санаторно-курортное лечение в размере 55 (пятьдесят пять) МРП на основании заявления с приложением документа, удостоверяющего личность, либо электронный документ из сервиса цифровых документов (для идентификации личности) и подтверждающих документов о получении санаторно-курортного лечения (акт выполненных работ, счет-фактура);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на оздоровление в размере 25 (двадцать пять) МРП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государств,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испытаниях,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на оздоровление в размере 15 (пятнадцать) МРП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группы, лицам с инвалидностью второй группы (лицам с инвалидностью, не способным самостоятельно себя обслужить и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не могут обеспечить им постоянную помощь и уход (в силу преклонного возраста, имеют инвалидность первой, второй группы, онкологические, психические заболевания, находятся в местах лишения свободы или выехали на постоянное местожительство за пределы страны или проживают в другом населенном пункте) в размере 3 (три) МРП согласно акта обследования участковой комиссии на основании заявления с приложением документа, удостоверяющего личность, либо электронный документ из сервиса цифровых документов (для идентификации личности), 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группы, лицам с инвалидностью второй группы проживающим в сельской местности для получения процедуры гемодиализа в размере 15 (пятнадцать) МРП на основании списка предоставляемого коммунальным государственным предприятием на праве хозяйственного ведения "Шарбактинская районная больница" управления здравоохранения Павлодарской области, акимата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Социальная помощь оказывается отдельным категориям нуждающихся граждан, за исключением лиц, находящихся на полном государственном обеспечении, без учета среднедушевого дохода, по следующим основаниям: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 – единовременно в предельном размере 100 (сто) МРП, срок оказания не позднее шести месяцев с момента причинения ущерба, согласно заключению специальной комиссии на основании заявления с приложением документа, удостоверяющего личность, либо электронный документ из сервиса цифровых документов (для идентификации личности), документа, подтверждающего факт причинения ущерба гражданину (семье) либо его имуществу вследствие стихийного бедствия, справки о зарегистрированных правах на недвижимость;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 – единовременно в предельном размере 100 (сто) МРП, срок оказания не позднее шести месяцев с момента причинения ущерба, согласно заключению специальной комиссии на основании заявления с приложением документа, удостоверяющего личность, либо электронный документ из сервиса цифровых документов (для идентификации личности), документа, подтверждающего факт причинения ущерба гражданину (семье) либо его имуществу вследствие пожара, справки о зарегистрированных правах на недвижимость;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освобождение из мест лишения свободы – единовременно в размере 15 (пятнадцать) МРП на основании заявления с приложением документа, удостоверяющего личность, либо электронный документ из сервиса цифровых документов (для идентификации личности), документа, подтверждающего факт освобождения из мест лишения свободы, нахождение на учете службы пробации – единовременно в размере 15 (пятнадцать) МРП на основании списка, предоставляемого службой пробации Щербактинского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социально значимого заболевания: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онкологическим заболеванием единовременно в размере 15 (пятнадцать)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вируса иммунодефицита человека единовременно в размере 15 (пятнадцать)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"системная красная волчанка" единовременно в размере 15 (пятнадцать)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"сахарный диабет 1 типа" единовременно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системного поражения соединительной ткани, единовременно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сахарный диабет (кроме лиц, страдающих заболеванием "сахарный диабет 1 типа"), единовременно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хронические вирусные гепатиты и цирроз печени, единовременно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психические, поведенческие расстройства (заболевания), единовременно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детский церебральный паралич, единовременно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острый инфаркт миокарда (первые 6 месяцев), единовременно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ревматизм, единовременно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туберкулезным заболеванием, единовременно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дегенеративные болезни нервной системы, единовременно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демиелинизирующие болезни центральной нервной системы, единовременно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орфанными заболеваниями, единовременно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страдающим заболеванием вируса иммунодефицита человека ежемесячно в размере двух кратного прожиточного минимума установленного Законом Республики Казахстан о республиканском бюджете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туберкулезным заболеванием, находящимся на амбулаторном лечении ежемесячно в размере 15 (пятнадцать)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при наличии социально значимого заболевания предоставляются коммунальным государственным предприятием на праве хозяйственного ведения "Шарбактинская районная больница" управления здравоохранения Павлодарской области, акимата Павлодарской области в соответствии с Кодами международной классификации болезней, установленных перечнем социально значимых заболеваний приказа Министра здравоохранения Республики Казахстан, с указанием индивидуального идентификационного номера, фамилии, имени, отчества, банковских реквизитов лицевого (карточного) счета в банке второго уровня или организаций имеющих соответствующую лицензию на осуществление банковских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списка до 10 числа месяца,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отсутствия сведений в организации здравоохранения по месту прописки и проживания получателя социальной помощи в информационной системе "Регистр прикрепленного населения" социальная помощь оказывается на основании заявления с приложением документа, удостоверяющего личность, либо электронный документ из сервиса цифровых документов (для идентификации личности), документа, подтверждающего факт наличия социально значимого заболевания.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оказывается отдельным категориям нуждающихся граждан с учетом среднедушевого дохода лица (семьи), не превышающего порога однократного размера прожиточного минимума, в том числе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семьям (гражданам), проживающим в частном жилищном фонде с печным отоплением на приобретение твердого топлива единовременно в размере 10 (десять) МРП согласно акта обследования участковой комиссии на основании заявления с приложением документа, удостоверяющего личность, либо электронный документ из сервиса цифровых документов (для идентификации личности), сведений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граждане страдающие длительной болезнью более одного месяца, болезнью, требующей оперативного вмешательства, перенесшим срочную или плановую хирургическую операцию на лечение или реабилитацию после перенесенного оперативного вмешательства единовременно в размере 15 (пятнадцать) МРП на основании заявления с приложением документа, удостоверяющего личность, либо электронный документ из сервиса цифровых документов (для идентификации личности), сведений о доходах лица (членов семьи), заключения врачебно-консультационной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беременные женщины своевременно обратившиеся в районную больницу для постановки на учет по беременности до 12 недель единовременно в размере 15 (пятнадцать) МРП на основании заявления с приложением документа, удостоверяющего личность, либо электронный документ из сервиса цифровых документов (для идентификации личности), сведений о доходах лица (членов семьи), медицинской справки о постановке на учет по беременности до 12 недель;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семьи, имеющие детей грудного возраста до 1 года на искусственном вскармливании на приобретение детского питания ежемесячно в размере 4 (четыре) МРП на основании заявления с приложением документа, удостоверяющего личность, либо электронный документ из сервиса цифровых документов (для идентификации личности), сведений о доходах лица (членов семьи), медицинской справки о нахождении ребенка на искусственном вскармливании.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оказании социальной помощь отдельным категориям нуждающихся граждан с учетом среднедушевого дохода лица (семьи), не превышающего порога однократного размера прожиточного минимума среднедушевой доход семьи исчисляется на основе приказа Министра труда и социальной защиты населения Республики Казахстан от 26 мая 2023 года № 181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Министерстве юстиции Республики Казахстан 29 мая 2023 года № 32609).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семьи определяется в соответствии с пунктом 10 Правил исчисления совокупного дохода лица (семьи), претендующего на получение государственной адресной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Среднедушевой доход семьи рассчитывается путем деления совокупного дохода семьи за расчетный период (предыдущий квартал) на количество месяцев в указанном периоде (три месяца) и число членов семьи. 10.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 11.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праздничным дням и памятным датам размер социальной помощи для отдельно взятой категории получателей устанавливается в едином размере местными представительными органами по согласованию с МИО области.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оказания социальной помощи определен в соответствии с пунктами 11 – 22, 26 – 33 Типовых правил.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прекращается в случаях: 1) смерти получателя; 2) выезда получателя на постоянное проживание за пределы Щербактинского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8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