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decd" w14:textId="8a5d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8 апреля 2025 года № 01. Зарегистрировано в Департаменте юстиции города Алматы 10 апреля 2025 года № 1804-02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за №1602)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изменить границы избирательных участков за № 361, 364, 365, 366, 367, 368, 369, 370, 375, 377, 378, 379, 380, 381, 382, 383, 384, 388, 389, 390, 399, 401, 404, 405, 406, 407, 412, 414, 415, 416, 418, 419, 420, 537, 575, 591, 598 и 622,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2) дополнить вновь образованными избирательными участками № 673, 674,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xml:space="preserve">
      1) государственную регистрацию настоящего решения в Департаменте юстиции города Алматы; </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 города Алматы.</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Медеуского района.</w:t>
      </w:r>
    </w:p>
    <w:bookmarkEnd w:id="8"/>
    <w:bookmarkStart w:name="z13" w:id="9"/>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решению акима Медеуского </w:t>
            </w:r>
            <w:r>
              <w:br/>
            </w:r>
            <w:r>
              <w:rPr>
                <w:rFonts w:ascii="Times New Roman"/>
                <w:b w:val="false"/>
                <w:i w:val="false"/>
                <w:color w:val="000000"/>
                <w:sz w:val="20"/>
              </w:rPr>
              <w:t>района города Алматы</w:t>
            </w:r>
            <w:r>
              <w:br/>
            </w:r>
            <w:r>
              <w:rPr>
                <w:rFonts w:ascii="Times New Roman"/>
                <w:b w:val="false"/>
                <w:i w:val="false"/>
                <w:color w:val="000000"/>
                <w:sz w:val="20"/>
              </w:rPr>
              <w:t>от 8 апреля 2025 года № 01</w:t>
            </w:r>
          </w:p>
        </w:tc>
      </w:tr>
    </w:tbl>
    <w:bookmarkStart w:name="z16" w:id="10"/>
    <w:p>
      <w:pPr>
        <w:spacing w:after="0"/>
        <w:ind w:left="0"/>
        <w:jc w:val="left"/>
      </w:pPr>
      <w:r>
        <w:rPr>
          <w:rFonts w:ascii="Times New Roman"/>
          <w:b/>
          <w:i w:val="false"/>
          <w:color w:val="000000"/>
        </w:rPr>
        <w:t xml:space="preserve"> Избирательный участок № 361</w:t>
      </w:r>
    </w:p>
    <w:bookmarkEnd w:id="10"/>
    <w:bookmarkStart w:name="z17" w:id="11"/>
    <w:p>
      <w:pPr>
        <w:spacing w:after="0"/>
        <w:ind w:left="0"/>
        <w:jc w:val="both"/>
      </w:pPr>
      <w:r>
        <w:rPr>
          <w:rFonts w:ascii="Times New Roman"/>
          <w:b w:val="false"/>
          <w:i w:val="false"/>
          <w:color w:val="000000"/>
          <w:sz w:val="28"/>
        </w:rPr>
        <w:t>
      Центр: город Алматы, улица Пушкина, 63, здание коммунального государственноого казенного предприятия “Государственный театр кукол” управления культуры города Алматы.</w:t>
      </w:r>
    </w:p>
    <w:bookmarkEnd w:id="11"/>
    <w:bookmarkStart w:name="z18" w:id="12"/>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31,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Гафу Каирбекова, дома: 31, 33, 35А, 35, 36/16, 37, 38, 40, 45, 46, 47, 48, 49А, 49, 52, 53, 54, 56, 58/15; улица Калдаякова, дома: 26, 38.</w:t>
      </w:r>
    </w:p>
    <w:bookmarkEnd w:id="12"/>
    <w:bookmarkStart w:name="z19" w:id="13"/>
    <w:p>
      <w:pPr>
        <w:spacing w:after="0"/>
        <w:ind w:left="0"/>
        <w:jc w:val="left"/>
      </w:pPr>
      <w:r>
        <w:rPr>
          <w:rFonts w:ascii="Times New Roman"/>
          <w:b/>
          <w:i w:val="false"/>
          <w:color w:val="000000"/>
        </w:rPr>
        <w:t xml:space="preserve"> Избирательный участок № 364</w:t>
      </w:r>
    </w:p>
    <w:bookmarkEnd w:id="13"/>
    <w:bookmarkStart w:name="z20" w:id="14"/>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End w:id="14"/>
    <w:bookmarkStart w:name="z21" w:id="15"/>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 60/1, 61А, 61, 62, 63А, 63, 64, 65 корпус 1,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147А, 147, 155, 159 корпус 1, 159, 161,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bookmarkEnd w:id="15"/>
    <w:bookmarkStart w:name="z22" w:id="16"/>
    <w:p>
      <w:pPr>
        <w:spacing w:after="0"/>
        <w:ind w:left="0"/>
        <w:jc w:val="left"/>
      </w:pPr>
      <w:r>
        <w:rPr>
          <w:rFonts w:ascii="Times New Roman"/>
          <w:b/>
          <w:i w:val="false"/>
          <w:color w:val="000000"/>
        </w:rPr>
        <w:t xml:space="preserve"> Избирательный участок № 365</w:t>
      </w:r>
    </w:p>
    <w:bookmarkEnd w:id="16"/>
    <w:bookmarkStart w:name="z23" w:id="17"/>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bookmarkEnd w:id="17"/>
    <w:bookmarkStart w:name="z24" w:id="18"/>
    <w:p>
      <w:pPr>
        <w:spacing w:after="0"/>
        <w:ind w:left="0"/>
        <w:jc w:val="both"/>
      </w:pPr>
      <w:r>
        <w:rPr>
          <w:rFonts w:ascii="Times New Roman"/>
          <w:b w:val="false"/>
          <w:i w:val="false"/>
          <w:color w:val="000000"/>
          <w:sz w:val="28"/>
        </w:rPr>
        <w:t>
      Границы избирательного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 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94, 96, 98, 100, 102А, 102, 104, 106, 108/22, 110/15, 112, 114А, 114, 116, 118/8, 119; улица Кумай, дома: 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 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 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 11/75, 17, 20/73, 22А, 23А, 23/27, 34А; улица Татарская, дома: 25/5, 27, 28/7, 29, 30А, 30, 31А, 31, 33, 34/12, 35/9, 36А, 36, 37, 38А, 38, 39, 40А, 40, 41, 42А, 42, 43, 44, 45, 46А, 46, 47А, 47Б, 47, 49, 51А, 51; улица Уфимская, дома: 2, 3А, 3/23, 4, 5А, 6, 7, 8, 15А, 19А, 22; улица Хоружей, дома: 25/13, 27, 29, 31, 32А, 33/18, 34, 35/17, 36, 37А, 37, 38, 39, 40, 41А, 41, 42, 43, 44, 45, 47/18, 48/20, 48/20 корпус 1, 49А, 49/15, 50/19, 52, 53, 54, 55, 56, 57, 58, 59, 60, 61, 62, 63, 64, 65, 66/17, 67,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bookmarkEnd w:id="18"/>
    <w:bookmarkStart w:name="z25" w:id="19"/>
    <w:p>
      <w:pPr>
        <w:spacing w:after="0"/>
        <w:ind w:left="0"/>
        <w:jc w:val="left"/>
      </w:pPr>
      <w:r>
        <w:rPr>
          <w:rFonts w:ascii="Times New Roman"/>
          <w:b/>
          <w:i w:val="false"/>
          <w:color w:val="000000"/>
        </w:rPr>
        <w:t xml:space="preserve"> Избирательный участок № 366</w:t>
      </w:r>
    </w:p>
    <w:bookmarkEnd w:id="19"/>
    <w:bookmarkStart w:name="z26" w:id="20"/>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bookmarkEnd w:id="20"/>
    <w:bookmarkStart w:name="z27" w:id="21"/>
    <w:p>
      <w:pPr>
        <w:spacing w:after="0"/>
        <w:ind w:left="0"/>
        <w:jc w:val="both"/>
      </w:pPr>
      <w:r>
        <w:rPr>
          <w:rFonts w:ascii="Times New Roman"/>
          <w:b w:val="false"/>
          <w:i w:val="false"/>
          <w:color w:val="000000"/>
          <w:sz w:val="28"/>
        </w:rPr>
        <w:t>
      Границы избирательного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38; улица Базарбаева, дома: 1А, 1Б, 2, 3А, 4, 5, 6, 8, 9/13, 11, 13, 14, 15/15, 16, 17, 18, 19, 20/26, 21/12, 22/17, 23, 24/16, 25А/12, 25, 26/13, 27/15, 28А, 28, 29, 30/14, 31 корпус 1, 31, 32/17, 33/52, 34, 36, 37/47, 38/54, 38/34, 39/47, 40/49, 41/22, 42, 44, 46/24; улица Брянская, дома: 3, 6, 9, 10; улица Владивостокская, дома: 1/18, 2, 3, 4, 5, 6, 7, 8, 9, 10, 12, 14, 16/31, 17/15; улица Глубокая, дома: 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корпус 1, 5, 6, 8, 10, 14, 16, 18; улица Крымская, дома: 27А, 27, 29, 30, 31, 32, 33, 34, 35, 36, 37, 38, 39, 40, 42, 44; улица Кумай, дома:11А, 11, 12А, 12, 13, 14, 16А, 16; улица Курдайская, дома: 15, 19, 21, 23А, 23, 25А, 25, 26А, 26, 27Б, 28, 29А, 29, 30, 32А, 34; переулок Курдайский, дома: 12, 25, 29; улица Луговая, дома: 3, 4, 5, 6/9, 7/13, 8/8, 9А, 9/10, 11, 19/10; улица Николаева, дома: 1А, 1Б, 1В, 2Б, 2В, 2, 2/1, 3, 4А, 4, 5, 6, 7, 9, 12, 14, 15, 15/29,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корпус 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 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 8А, 8, 9, 10, 11А, 11, 12/7, 14; улица Шарипова Сабыра, дома: 1, 2, 3, 4, 5, 6, 7, 8/2, 9, 10/1, 11, 12, 13А, 13, 14, 15А, 15, 17, 18/25, 19, 20, 21/18, 22, 23/23, 25, 27; улица Широкая, дома: 10А, 10/9, 16, 20А, 20, 26, 28А, 28, 36, 37, 38, 39, 40; улица Шокая, дома: 1А, 1Б, 1Г, 1, 2А, 2/45, 3А, 3, 4, 5, 6, 8, 9А, 9/5, 11, 12/2, 13А, 13/6, 14А, 14, 15А, 15, 17, 18, 20/4, 22/7, 23/13, 25, 26, 32, 31/16, 33/11, 35, 36А/15А, 37, 39А, 41А, 41, 43/37, 45А, 45, 49/36, 50/15, 51, 55, 56, 59, 60, 62/42, 64/39, 66, 68, 70/38, 72, 73, 74, 76, 79, 94, 96; улица Шухова, дома: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bookmarkEnd w:id="21"/>
    <w:bookmarkStart w:name="z28" w:id="22"/>
    <w:p>
      <w:pPr>
        <w:spacing w:after="0"/>
        <w:ind w:left="0"/>
        <w:jc w:val="left"/>
      </w:pPr>
      <w:r>
        <w:rPr>
          <w:rFonts w:ascii="Times New Roman"/>
          <w:b/>
          <w:i w:val="false"/>
          <w:color w:val="000000"/>
        </w:rPr>
        <w:t xml:space="preserve"> Избирательный участок № 367</w:t>
      </w:r>
    </w:p>
    <w:bookmarkEnd w:id="22"/>
    <w:bookmarkStart w:name="z29" w:id="23"/>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End w:id="23"/>
    <w:bookmarkStart w:name="z30" w:id="24"/>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 18, 19/2, 20, 21, 22, 23, 24, 25, 26, 28, 30, 31, 32, 34, 36А, 38, 40, 42, 44, 46, 50; дачный кооператив Школа-интернат 2, дома: 28;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63;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40/1, 43, 45, 46, 47, 48, 49, 51, 53, 57, 58, 59, 64, 68, 70, 71, 73, 77; садоводческое товарищество Луч, дома: 1А, 4, 10, 14, 15, 16, 25, 26, 43, 84, 95, 107, 110, 111, 117, 131, 136; садоводческое товарищество Мичурина, дома: 46, 58, 94Д; садоводческое товарищество Мичуринец массив Широкая Щель, дома: 17; садоводческое товарищество Мичуринец-юг, дома: 10, 14, 18, 25, 44, 45, 61, 70, 71, 78, 82, 83, 88, 90, 102; садоводческое товарищество Мичуринец, дома: 52, 54, 81, 108, 110, 139, 150, 153, 155,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4,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 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bookmarkEnd w:id="24"/>
    <w:bookmarkStart w:name="z31" w:id="25"/>
    <w:p>
      <w:pPr>
        <w:spacing w:after="0"/>
        <w:ind w:left="0"/>
        <w:jc w:val="left"/>
      </w:pPr>
      <w:r>
        <w:rPr>
          <w:rFonts w:ascii="Times New Roman"/>
          <w:b/>
          <w:i w:val="false"/>
          <w:color w:val="000000"/>
        </w:rPr>
        <w:t xml:space="preserve"> Избирательный участок № 368</w:t>
      </w:r>
    </w:p>
    <w:bookmarkEnd w:id="25"/>
    <w:bookmarkStart w:name="z32" w:id="26"/>
    <w:p>
      <w:pPr>
        <w:spacing w:after="0"/>
        <w:ind w:left="0"/>
        <w:jc w:val="both"/>
      </w:pPr>
      <w:r>
        <w:rPr>
          <w:rFonts w:ascii="Times New Roman"/>
          <w:b w:val="false"/>
          <w:i w:val="false"/>
          <w:color w:val="000000"/>
          <w:sz w:val="28"/>
        </w:rPr>
        <w:t xml:space="preserve">
      Центр: город Алматы, улица Глубокая, 18, здание коммунального государственного учреждения “Школа-гимназия № 53” управления образования города Алматы. </w:t>
      </w:r>
    </w:p>
    <w:bookmarkEnd w:id="26"/>
    <w:bookmarkStart w:name="z33" w:id="27"/>
    <w:p>
      <w:pPr>
        <w:spacing w:after="0"/>
        <w:ind w:left="0"/>
        <w:jc w:val="both"/>
      </w:pPr>
      <w:r>
        <w:rPr>
          <w:rFonts w:ascii="Times New Roman"/>
          <w:b w:val="false"/>
          <w:i w:val="false"/>
          <w:color w:val="000000"/>
          <w:sz w:val="28"/>
        </w:rPr>
        <w:t>
      Границы избирательного участка: дачный кооператив КНМ, дома: 46, 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 5; садоводческое товарищество Ак-су, дома: 27, 29, 49, 104: садоводческое товарищество Алтын, дома: 2, 2/16, 2/3, 2/9; садоводческое товарищество АПУ Горисполкома, дома: 3, 7, 8, 16, 18; садоводческое товарищество Арман микрорайон Сулусай, дома: 1, 9, 24;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7; садоводческое товарищество Вымпел, дома: 5, 9, 10, 11, 18, 19, 20, 23, 25, 27, 34, 37, 39, 46, 50,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3, 7, 8, 9, 10, 23, 30, 43, 45, 72; садоводческое товарищество Звездочка, дома: 2, 3, 4, 16, 18, 20А, 21, 23, 24, 27, 32, 33, 36, 38; садоводческое товарищество Здоровье массив Широкая Щель, дома: 1, 2, 6,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65,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53, 54, 110, 113, 114, 115; садоводческое товарищество Культура, дома: 4, 7, 11А, 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21, 24, 28, 49, 56, 57, 59, 60, 62, 63, 64, 67, 74, 76, 77, 79, 84, 97, 100, 111, 119А, 120, 124, 125, 127, 128; садоводческое товарищество Мичуринец, дома: 17; садоводческое товарищество Молодой садовод, дома: 3, 4, 12, 14, 22, 26, 55, 78, 80, 81, 94А, 95, 97, 100, 104, 105А, 109, 112, 113А, 113, 114, 127, 130, 146, 153, 170, 171, 190; садоводческое товарищество Монтажник микрорайон Сулусай, дома: 39, 40; садоводческое товарищество Нархоз, дома: 3, 19;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6, 16/17, 16А, 34, 42, 45, 83, 104, 123, 152, 155/89, 227, 248, 283, 287, 363, 438, 464, 468, 486, 492, 552, 669, 813, 893; садоводческое товарищество Родники-2, дома: 110, 112; садоводческое товарищество Сантехник, дома: 2, 5, 11, 13, 15, 16, 24, 28, 30, 39, 49, 51, 54, 65, 70, 73, 75, 76, 82, 83, 87, 90, 92, 93, 96, 97, 99, 100,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27, 34, 49, 50, 51, 53, 55, 58, 59, 60; садоводческое товарищество Строитель, дома: 20А, 20, 23, 24, 26,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6, 8, 20; садоводческое товарищество Эдельвейс микрорайон Сулусай, дом: 16; садоводческое товарищество Экран, дома: 15, 18, 20, 24; садоводческое товарищество Энергетик, дома: 31, 32, 33, 36, 40,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228Б,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bookmarkEnd w:id="27"/>
    <w:bookmarkStart w:name="z34" w:id="28"/>
    <w:p>
      <w:pPr>
        <w:spacing w:after="0"/>
        <w:ind w:left="0"/>
        <w:jc w:val="left"/>
      </w:pPr>
      <w:r>
        <w:rPr>
          <w:rFonts w:ascii="Times New Roman"/>
          <w:b/>
          <w:i w:val="false"/>
          <w:color w:val="000000"/>
        </w:rPr>
        <w:t xml:space="preserve"> Избирательный участок № 369</w:t>
      </w:r>
    </w:p>
    <w:bookmarkEnd w:id="28"/>
    <w:bookmarkStart w:name="z35" w:id="29"/>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bookmarkEnd w:id="29"/>
    <w:bookmarkStart w:name="z36" w:id="30"/>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 30/1, 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гаражный кооператив Толкын ул. Казыбек би, дом: 80; улица Есенберлина, дома: 175, 177, 189А, 189, 191, 195, 203, 205, 209, 213, 215, 217А, 219, 221; улица Казыбек би, дома: 2, 6, 8/60, 12Б, 12В; улица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 2, 4, 5, 6, 8; улица Курганская, дома: 3, 5, 7, 8, 10, 12А, 12, 14; улица Многоводная 2-ая, дома: 3, 4А, 5А, 5, 7, 9, 10Б, 10В, 10, 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 14, 16; улица Толе би, дома: 4А, 4Б, 4, 7А, 11Б, 11, 11/2; улица Тополевая, дома: 39Б, 39.</w:t>
      </w:r>
    </w:p>
    <w:bookmarkEnd w:id="30"/>
    <w:bookmarkStart w:name="z37" w:id="31"/>
    <w:p>
      <w:pPr>
        <w:spacing w:after="0"/>
        <w:ind w:left="0"/>
        <w:jc w:val="left"/>
      </w:pPr>
      <w:r>
        <w:rPr>
          <w:rFonts w:ascii="Times New Roman"/>
          <w:b/>
          <w:i w:val="false"/>
          <w:color w:val="000000"/>
        </w:rPr>
        <w:t xml:space="preserve"> Избирательный участок № 370</w:t>
      </w:r>
    </w:p>
    <w:bookmarkEnd w:id="31"/>
    <w:bookmarkStart w:name="z38" w:id="32"/>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32"/>
    <w:bookmarkStart w:name="z39" w:id="33"/>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 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 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11/1, 11/2, 11/3, 23/10, 25Б, 25, 26/4, 27/17, 27/19, 27/22, 27/23, 27/24, 27/25, 27/26, 27/27, 27/29, 27/31, 27/33, 27/39, 27/42, 27/43, 27/44, 27/48, 27/49, 27/53, 27/6, 29Б, 29В, 29Д, 29Е, 29, 29/1, 29/10А, 29/10, 29/11, 29/13, 29/14, 29/16, 29/18а, 29/18, 29/2, 29/20, 29/24, 29/29, 29/3, 29/32, 29/33, 29/35, 29/36, 29/37, 29/38, 29/39, 29/40, 2940/, 29/43, 29/44, 29/45, 29/46, 29/48, 29/49, 29/5, 29/51, 29/52, 29/53, 29/54, 29/55, 29/56, 29/57, 29/59, 29/6, 29/60, 29/62, 29/63, 29/65, 29/66, 29/68, 29/69, 29/7А, 29/7, 29/70, 29/71, 29/73, 29/74, 29/8А, 29/8, 29/9Г, 29/9Д, 29/9Е, 29/9, 29/93, 31, 31/1, 31/10, 31/17, 31/18, 31/19, 31/2, 31/25, 31/26, 31/3, 31/4, 31/5, 31/6, 31/7, 31/8, 31/9, 33/7, 33/9, 49, 53, 57, 63, 65, 71, 73, 73/1, 77, 79, 81, 87, 89, 99, 105, 107, 109, 115,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28,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432; садоводческое товарищество Метро, дома: 10, 12, 48, 59; садоводческое товарищество Мичуринец микрорайон Алатау, дома: 3, 13, 14, 16, 30, 32, 33, 40, 45, 50А, 55, 58, 59, 61А, 61, 63, 66, 69, 73, 74, 75, 85, 86, 87, 96А, 100, 102, 113, 116, 119, 120, 122, 142, 146, 153, 160, 163, 179, 180, 182, 185, 187, 191, 192, 194, 199, 209, 213, 218, 220, 221, 224, 225, 230, 233, 245, 249; садоводческое товарищество Мичуринец, дома: 4/1, 14, 16, 19, 21, 30, 41, 42Б, 42, 46А, 46, 59, 61, 76И, 77А, 78, 83, 86, 94/6, 95, 112А, 120, 140, 145, 154, 155, 155/1, 160, 182А, 184, 186, 191, 199, 202, 203, 211, 215, 216, 219А, 219, 222А, 226, 231, 232, 235, 237, 247, 250; садоводческое товарищество Надежда, дома: 6, 8, 9, 10; садоводческое товарищество Радуга, дома: 1В, 3В, 6В, 9В, 13, 14, 15В, 16В, 16, 20, 21В, 22В, 23, 25В, 25Г, 28В, 28, 29, 33, 35В, 37В, 38, 39, 41, 42В, 42, 44, 45, 46В, 46, 47, 49, 51В, 51, 52В, 52, 58В, 61В, 62, 66, 68В, 69В, 70, 72В, 74, 76, 77, 80В, 83В, 84, 87, 88В, 88, 89В, 92В, 93, 94Б, 94, 94/1, 95А, 98В, 100В, 102В, 102, 103, 104, 105А, 106, 107, 108, 109, 114, 115, 116В, 116, 117В, 117, 118В, 119В, 121, 123, 124, 125, 126, 127, 132, 137, 138, 139, 140, 145, 155, 159, 160, 164, 169, 171, 175, 176, 179, 181А, 182, 184, 193, 194, 196, 201, 202, 205, 206, 207, 208, 211, 214, 220, 222А, 222Б, 227, 233, 236, 242, 245, 246, 247, 248, 249А, 249, 250, 251, 252, 255, 259, 264, 268, 270, 277, 278, 281, 282, 283, 286, 296, 297, 298, 314, 315, 316, 317, 319, 321, 324, 326, 328, 329, 330, 332, 344, 344/1, 345, 346, 351, 354, 355, 366, 367, 369, 371, 377 корпус 1, 377, 380, 394, 395, 396А, 397.</w:t>
      </w:r>
    </w:p>
    <w:bookmarkEnd w:id="33"/>
    <w:bookmarkStart w:name="z40" w:id="34"/>
    <w:p>
      <w:pPr>
        <w:spacing w:after="0"/>
        <w:ind w:left="0"/>
        <w:jc w:val="left"/>
      </w:pPr>
      <w:r>
        <w:rPr>
          <w:rFonts w:ascii="Times New Roman"/>
          <w:b/>
          <w:i w:val="false"/>
          <w:color w:val="000000"/>
        </w:rPr>
        <w:t xml:space="preserve"> Избирательный участок № 375</w:t>
      </w:r>
    </w:p>
    <w:bookmarkEnd w:id="34"/>
    <w:bookmarkStart w:name="z41" w:id="35"/>
    <w:p>
      <w:pPr>
        <w:spacing w:after="0"/>
        <w:ind w:left="0"/>
        <w:jc w:val="both"/>
      </w:pPr>
      <w:r>
        <w:rPr>
          <w:rFonts w:ascii="Times New Roman"/>
          <w:b w:val="false"/>
          <w:i w:val="false"/>
          <w:color w:val="000000"/>
          <w:sz w:val="28"/>
        </w:rPr>
        <w:t xml:space="preserve">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 </w:t>
      </w:r>
    </w:p>
    <w:bookmarkEnd w:id="35"/>
    <w:bookmarkStart w:name="z42" w:id="36"/>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5, 6, 7, 8А, 8, 10, 11, 12А, 12Б корпус 1, 12Б, 12, 13, 13 корпус 1,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bookmarkEnd w:id="36"/>
    <w:bookmarkStart w:name="z43" w:id="37"/>
    <w:p>
      <w:pPr>
        <w:spacing w:after="0"/>
        <w:ind w:left="0"/>
        <w:jc w:val="left"/>
      </w:pPr>
      <w:r>
        <w:rPr>
          <w:rFonts w:ascii="Times New Roman"/>
          <w:b/>
          <w:i w:val="false"/>
          <w:color w:val="000000"/>
        </w:rPr>
        <w:t xml:space="preserve"> Избирательный участок № 377</w:t>
      </w:r>
    </w:p>
    <w:bookmarkEnd w:id="37"/>
    <w:bookmarkStart w:name="z44" w:id="38"/>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bookmarkEnd w:id="38"/>
    <w:bookmarkStart w:name="z45" w:id="39"/>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19,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6, 7, 8; улица Коккинаки, дома: 6, 8, 14, 22, 24, 26, 28, 30/21, 31, 33, 35А, 35, 37, 39, 41, 43, 45, 51 корпус 1, 51; улица Луганского, дома: 1, 2/1, 3, 4, 5, 6А, 7, 8, 9А, 9, 11А, 12, 14, 16, 18, 19, 21А, 21Б, 22, 23, 25А, 25Б, 25, 26, 27, 28/2, 29А, 29Б, 29Г, 29, 33, 35, 37А, 37, 39, 41, 43, 45, 47, 49, 51, 53, 55, 57, 59А, 59, 61, 63, 65, 67; улица Ньютона, дома: 6А.</w:t>
      </w:r>
    </w:p>
    <w:bookmarkEnd w:id="39"/>
    <w:bookmarkStart w:name="z46" w:id="40"/>
    <w:p>
      <w:pPr>
        <w:spacing w:after="0"/>
        <w:ind w:left="0"/>
        <w:jc w:val="left"/>
      </w:pPr>
      <w:r>
        <w:rPr>
          <w:rFonts w:ascii="Times New Roman"/>
          <w:b/>
          <w:i w:val="false"/>
          <w:color w:val="000000"/>
        </w:rPr>
        <w:t xml:space="preserve"> Избирательный участок № 378</w:t>
      </w:r>
    </w:p>
    <w:bookmarkEnd w:id="40"/>
    <w:bookmarkStart w:name="z47" w:id="41"/>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bookmarkEnd w:id="41"/>
    <w:bookmarkStart w:name="z48" w:id="42"/>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89А, 89Б, 89; микрорайон Самал-1, дома: 1; проспект Назарбаева, дома: 174А, 176, 220/3; улица Сатпаева, дома: 2, 4А, 6А, 6Б, 6, 8Г/7, 8, 10Б, 10, 12.</w:t>
      </w:r>
    </w:p>
    <w:bookmarkEnd w:id="42"/>
    <w:bookmarkStart w:name="z49" w:id="43"/>
    <w:p>
      <w:pPr>
        <w:spacing w:after="0"/>
        <w:ind w:left="0"/>
        <w:jc w:val="left"/>
      </w:pPr>
      <w:r>
        <w:rPr>
          <w:rFonts w:ascii="Times New Roman"/>
          <w:b/>
          <w:i w:val="false"/>
          <w:color w:val="000000"/>
        </w:rPr>
        <w:t xml:space="preserve"> Избирательный участок № 379</w:t>
      </w:r>
    </w:p>
    <w:bookmarkEnd w:id="43"/>
    <w:bookmarkStart w:name="z50" w:id="44"/>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44"/>
    <w:bookmarkStart w:name="z51" w:id="45"/>
    <w:p>
      <w:pPr>
        <w:spacing w:after="0"/>
        <w:ind w:left="0"/>
        <w:jc w:val="both"/>
      </w:pPr>
      <w:r>
        <w:rPr>
          <w:rFonts w:ascii="Times New Roman"/>
          <w:b w:val="false"/>
          <w:i w:val="false"/>
          <w:color w:val="000000"/>
          <w:sz w:val="28"/>
        </w:rPr>
        <w:t>
      Границы избирательного участка: проспект Достык, дома: 89/1, 89/2; микрорайон Самал-1, дома: 2, 3, 4, 5, 6, 9, 9/2, 10, 13, 14, 16, 17, 18, 19, 21, 22, 23, 24, 25, 26, 29, 30, 31, 32, 33, 34, 35, 36, 37, 38, 39, 40, 94, 96; микрорайон Самал-2, дома: 2Б, 88А,89, 90.</w:t>
      </w:r>
    </w:p>
    <w:bookmarkEnd w:id="45"/>
    <w:bookmarkStart w:name="z52" w:id="46"/>
    <w:p>
      <w:pPr>
        <w:spacing w:after="0"/>
        <w:ind w:left="0"/>
        <w:jc w:val="left"/>
      </w:pPr>
      <w:r>
        <w:rPr>
          <w:rFonts w:ascii="Times New Roman"/>
          <w:b/>
          <w:i w:val="false"/>
          <w:color w:val="000000"/>
        </w:rPr>
        <w:t xml:space="preserve"> Избирательный участок № 380</w:t>
      </w:r>
    </w:p>
    <w:bookmarkEnd w:id="46"/>
    <w:bookmarkStart w:name="z53" w:id="47"/>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47"/>
    <w:bookmarkStart w:name="z54" w:id="48"/>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23,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65,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корпус 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bookmarkEnd w:id="48"/>
    <w:bookmarkStart w:name="z55" w:id="49"/>
    <w:p>
      <w:pPr>
        <w:spacing w:after="0"/>
        <w:ind w:left="0"/>
        <w:jc w:val="left"/>
      </w:pPr>
      <w:r>
        <w:rPr>
          <w:rFonts w:ascii="Times New Roman"/>
          <w:b/>
          <w:i w:val="false"/>
          <w:color w:val="000000"/>
        </w:rPr>
        <w:t xml:space="preserve"> Избирательный участок № 381</w:t>
      </w:r>
    </w:p>
    <w:bookmarkEnd w:id="49"/>
    <w:bookmarkStart w:name="z56" w:id="50"/>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50"/>
    <w:bookmarkStart w:name="z57" w:id="51"/>
    <w:p>
      <w:pPr>
        <w:spacing w:after="0"/>
        <w:ind w:left="0"/>
        <w:jc w:val="both"/>
      </w:pPr>
      <w:r>
        <w:rPr>
          <w:rFonts w:ascii="Times New Roman"/>
          <w:b w:val="false"/>
          <w:i w:val="false"/>
          <w:color w:val="000000"/>
          <w:sz w:val="28"/>
        </w:rPr>
        <w:t>
      Границы избирательного участка: проспект Достык, дома: 91А, 91Б, 91, 93А, 93Б, 93В, 93, 95А, 95Б, 95, 97А, 97Б, 97, 99А, 99Б, 99В, 99; микрорайон Самал-2, дома: 12, 16Б, 16В, 16, 17, 18, 19, 20, 21, 22В, 23, 24, 25, 26, 27, 28, 29, 30, 31, 32, 33А, 33, 34, 35, 36, 39, 40, 41.</w:t>
      </w:r>
    </w:p>
    <w:bookmarkEnd w:id="51"/>
    <w:bookmarkStart w:name="z58" w:id="52"/>
    <w:p>
      <w:pPr>
        <w:spacing w:after="0"/>
        <w:ind w:left="0"/>
        <w:jc w:val="left"/>
      </w:pPr>
      <w:r>
        <w:rPr>
          <w:rFonts w:ascii="Times New Roman"/>
          <w:b/>
          <w:i w:val="false"/>
          <w:color w:val="000000"/>
        </w:rPr>
        <w:t xml:space="preserve"> Избирательный участок № 382</w:t>
      </w:r>
    </w:p>
    <w:bookmarkEnd w:id="52"/>
    <w:bookmarkStart w:name="z59" w:id="53"/>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53"/>
    <w:bookmarkStart w:name="z60" w:id="54"/>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 микрорайон Самал-2, дома: 2, 2А, 2Б, 42, 43, 45, 46, 47, 48, 63, 67, 69, 70, 71, 72, 73, 74, 75, 76, 77, 78, 79, 80, 81, 84, 85, 86, 87, 88, 91, 104, 105А, 105; проспект Назарбаева, дома: 226/16, 226/3, 226/4, 226/5, 226/7, 226/8, 228, 240.</w:t>
      </w:r>
    </w:p>
    <w:bookmarkEnd w:id="54"/>
    <w:bookmarkStart w:name="z61" w:id="55"/>
    <w:p>
      <w:pPr>
        <w:spacing w:after="0"/>
        <w:ind w:left="0"/>
        <w:jc w:val="left"/>
      </w:pPr>
      <w:r>
        <w:rPr>
          <w:rFonts w:ascii="Times New Roman"/>
          <w:b/>
          <w:i w:val="false"/>
          <w:color w:val="000000"/>
        </w:rPr>
        <w:t xml:space="preserve"> Избирательный участок № 383</w:t>
      </w:r>
    </w:p>
    <w:bookmarkEnd w:id="55"/>
    <w:bookmarkStart w:name="z62" w:id="56"/>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56"/>
    <w:bookmarkStart w:name="z63" w:id="57"/>
    <w:p>
      <w:pPr>
        <w:spacing w:after="0"/>
        <w:ind w:left="0"/>
        <w:jc w:val="both"/>
      </w:pPr>
      <w:r>
        <w:rPr>
          <w:rFonts w:ascii="Times New Roman"/>
          <w:b w:val="false"/>
          <w:i w:val="false"/>
          <w:color w:val="000000"/>
          <w:sz w:val="28"/>
        </w:rPr>
        <w:t>
      Границы избирательного участка: проспект Аль-Фараби, дома: 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6 корпус 1,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27/13, 27/2, 27/3, 27/4, 27/5, 27/6,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bookmarkEnd w:id="57"/>
    <w:bookmarkStart w:name="z64" w:id="58"/>
    <w:p>
      <w:pPr>
        <w:spacing w:after="0"/>
        <w:ind w:left="0"/>
        <w:jc w:val="left"/>
      </w:pPr>
      <w:r>
        <w:rPr>
          <w:rFonts w:ascii="Times New Roman"/>
          <w:b/>
          <w:i w:val="false"/>
          <w:color w:val="000000"/>
        </w:rPr>
        <w:t xml:space="preserve"> Избирательный участок № 384</w:t>
      </w:r>
    </w:p>
    <w:bookmarkEnd w:id="58"/>
    <w:bookmarkStart w:name="z65" w:id="59"/>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bookmarkEnd w:id="59"/>
    <w:bookmarkStart w:name="z66" w:id="60"/>
    <w:p>
      <w:pPr>
        <w:spacing w:after="0"/>
        <w:ind w:left="0"/>
        <w:jc w:val="both"/>
      </w:pPr>
      <w:r>
        <w:rPr>
          <w:rFonts w:ascii="Times New Roman"/>
          <w:b w:val="false"/>
          <w:i w:val="false"/>
          <w:color w:val="000000"/>
          <w:sz w:val="28"/>
        </w:rPr>
        <w:t>
      Границы избирательного участка: улица Жиенкуловой, дома: 2, 4, 5, 7, 19, 27, 29А, 33, 35, 36, 37А, 38, 40, 41, 50, 54, 55, 56, 57, 58, 59, 60, 62, 63, 65, 66, 67/22, 68, 68/2, 70, 71, 72, 75, 76А, 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55, 56, 58; микрорайон Самал-3, дома: 9, 10, 11, 12, 15 корпус 1, 15 корпус 2, 15 корпус 3, 15, 20/2, 25; проспект Назарбаева, дома: 244А, 244, 246А, 246/64, 253, 269, 269/1, 271, 275А, 275Е, 275, 275/8, 285, 289, 301, 311, 313Б, 313; улица Панфилова, дома: 216, 233, 237, 239, 240А,241, 242, 243, 245, 248, 249, 251, 255, 256, 257, 258, 259, 260, 261, 262, 263, 264, 265, 266, 267, 269, 271, 280, 282, 284, 286; улица Тайманова, дома: 190, 192, 194; улица Хаджи - Мукана, дома: 55, 59, 75, 77, 81, 83, 85, 93, 95, 97А корпус 1, 97А, 97.</w:t>
      </w:r>
    </w:p>
    <w:bookmarkEnd w:id="60"/>
    <w:bookmarkStart w:name="z67" w:id="61"/>
    <w:p>
      <w:pPr>
        <w:spacing w:after="0"/>
        <w:ind w:left="0"/>
        <w:jc w:val="left"/>
      </w:pPr>
      <w:r>
        <w:rPr>
          <w:rFonts w:ascii="Times New Roman"/>
          <w:b/>
          <w:i w:val="false"/>
          <w:color w:val="000000"/>
        </w:rPr>
        <w:t xml:space="preserve"> Избирательный участок № 388</w:t>
      </w:r>
    </w:p>
    <w:bookmarkEnd w:id="61"/>
    <w:bookmarkStart w:name="z68" w:id="62"/>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bookmarkEnd w:id="62"/>
    <w:bookmarkStart w:name="z69" w:id="63"/>
    <w:p>
      <w:pPr>
        <w:spacing w:after="0"/>
        <w:ind w:left="0"/>
        <w:jc w:val="both"/>
      </w:pPr>
      <w:r>
        <w:rPr>
          <w:rFonts w:ascii="Times New Roman"/>
          <w:b w:val="false"/>
          <w:i w:val="false"/>
          <w:color w:val="000000"/>
          <w:sz w:val="28"/>
        </w:rPr>
        <w:t>
      Границы избирательного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2, 3А, 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22, 23, 24, 25, 26, 32, 36, 99; улица Керей-Жанибек Хандар, дома: 78, 103Б, 103Б/1, 103Б/6, 103Д, 103/1, 103/10, 103/14, 103/16, 103/17, 103/19, 103/21, 103/3, 103/7, 105, 115А, 153В, 155, 155/1, 155/5, 159А, 159, 161, 163А, 163, 165А, 165Б, 165, 167А, 167, 169А, 171, 173А, 173, 175, 177, 215А, 215, 217А, 217Б, 217, 219, 221, 223А, 223, 225, 227, 231, 232, 233, 235, 239, 241А, 241, 243, 243 А, 245, 255, 257, 259Б, 259В, 260, 263,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микрорайон Музтау, дома: 1, 15, 31/2,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19,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bookmarkEnd w:id="63"/>
    <w:bookmarkStart w:name="z70" w:id="64"/>
    <w:p>
      <w:pPr>
        <w:spacing w:after="0"/>
        <w:ind w:left="0"/>
        <w:jc w:val="left"/>
      </w:pPr>
      <w:r>
        <w:rPr>
          <w:rFonts w:ascii="Times New Roman"/>
          <w:b/>
          <w:i w:val="false"/>
          <w:color w:val="000000"/>
        </w:rPr>
        <w:t xml:space="preserve"> Избирательный участок № 389</w:t>
      </w:r>
    </w:p>
    <w:bookmarkEnd w:id="64"/>
    <w:bookmarkStart w:name="z71" w:id="65"/>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65"/>
    <w:bookmarkStart w:name="z72" w:id="66"/>
    <w:p>
      <w:pPr>
        <w:spacing w:after="0"/>
        <w:ind w:left="0"/>
        <w:jc w:val="both"/>
      </w:pPr>
      <w:r>
        <w:rPr>
          <w:rFonts w:ascii="Times New Roman"/>
          <w:b w:val="false"/>
          <w:i w:val="false"/>
          <w:color w:val="000000"/>
          <w:sz w:val="28"/>
        </w:rPr>
        <w:t>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35А, 35/1, 37, 37А, 37Б, 39, 39/2, 41, 43; улица Ладушкина микрорайона Шарапат, дома: 3/2, 10, 10/1, 11, 17, 19, 26, 42, 128, 128А, 130, 137, 149, 150/1, 152/2, 150/3, 150/4, 150/5; улица Ладушкина, дома: 2, 2/3, 3, 14, 15, 16, 20, 24, 26, 28, 31, 32, 34, 36, 37, 39, 40, 41, 41/2, 43, 45, 47, 48, 50, 51, 52, 53, 54, 55, 56, 57, 58, 60, 61, 61 корпус 1, 62, 63, 64, 64А, 65, 65А, 66, 67, 68, 69, 70, 71, 72, 73, 74, 75, 75А, 76, 77, 78, 79, 80, 81, 83, 83А, 84, 85, 86, 88, 90, 91, 92, 92В, 92Г, 92/9, 94,94/1, 96, 97, 98, 99, 100, 102, 103, 104, 105, 108, 109, 110, 111, 112, 113, 114, 116, 117А, 117, 118А, 118, 119, 120А, 120Б, 120, 120/1, 120/11, 120/12Б, 120/12, 120/13, 120/14, 120/18, 120/19, 120/2, 120/27, 120/28, 120/29, 120/3, 120/31, 120/32, 120/35, 120/43, 120/5, 120/7, 120/9А, 121Б, 121, 123А, 123, 125А, 125, 127, 129, 130, 131, 133, 136, 137, 138, 140, 141, 142А, 142, 143, 144, 145, 146, 147, 150/1, 150/2, 150/3, 150/5, 150/6, 150/7,151, 153, 156, 159, 162, 177, 193; улица Оспанова, дома: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87/2,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12, 16, 20, 25А, 25, 28А, 35, 43, 49, 57, 62, 62/1, 73, 77, 81; садоводческое товарищество Коргаушы-Защитник, дома: 10, 26А, 33, 48, 50, 53, 56, 61А, 66, 68, 69/1, 74, 76, 81, 89 блок 2, 89 блок 4, 889 блок 5, 89 блок 7, 89 блок 9, 89 блок 12, 89 блок 13, 89 блок 14, 89 блок 15, 89 блок 16, 89 блок 17, 96; садоводческое товарищество Минбыт, дома: 20, 22; садоводческое товарищество Минздрав, дома: 4, 7, 8, 9, 10, 12, 18, 19, 22, 26, 29, 32, 38, 39; садоводческое товарищество Минфин, дома: 1, 6, 32, 40, 44, 47, 49, 55, 57, 60, 62,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64, 67, 77, 80, 83, 87, 97, 98, 104, 106, 107, 114; садоводческое товарищество Улар, дома: 9А, 9, 11, 18, 20, 21, 24, 30, 31, 33, 36, 39А, 45, 46, 50, 51А, 51Б, 55А, 57А, 59, 61, 65, 67, 68, 71, 72,73, 75, 76, 82, 90, 92А; садоводческое товарищество 2 линия, дом: 4, 6.</w:t>
      </w:r>
    </w:p>
    <w:bookmarkEnd w:id="66"/>
    <w:bookmarkStart w:name="z73" w:id="67"/>
    <w:p>
      <w:pPr>
        <w:spacing w:after="0"/>
        <w:ind w:left="0"/>
        <w:jc w:val="left"/>
      </w:pPr>
      <w:r>
        <w:rPr>
          <w:rFonts w:ascii="Times New Roman"/>
          <w:b/>
          <w:i w:val="false"/>
          <w:color w:val="000000"/>
        </w:rPr>
        <w:t xml:space="preserve"> Избирательный участок № 390</w:t>
      </w:r>
    </w:p>
    <w:bookmarkEnd w:id="67"/>
    <w:bookmarkStart w:name="z74" w:id="68"/>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68"/>
    <w:bookmarkStart w:name="z75" w:id="69"/>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3А корпус 2, 3, 4, 5, 6, 7, 8, 9, 10, 10А, 12А, 12Б, 12, 14, 15, 16, 17, 18, 19, 21, 22, 23,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1/3, 2, 3, 4, 5, 5/2, 5/8, 6, 7, 7/7, 8, 9, 10, 11, 12, 13, 14, 15, 16, 17, 18, 19, 19А, 20, 21, 24, 25; улица Олимпийская, дома: 1/23, 1/24, 1/25, 1/5, 2/1, 2, 3А, 3А блок 1, 3А блок 2, 3А блок 3, 3А блок 4, 3А блок 5, 3А блок 6, 3А блок 7, 3А блок 8, 3В, 3, 3/2, 4, 4А, 4/3, 5А, 6, 7Д, 7, 8, 9, 9А, 9/1, 10, 11, 12, 13, 14, 15А, 15, 16, 17А, 17, 18, 19А, 19, 20, 21, 22, 23, 24, 25, 26, 27, 28, 29А, 30, 31, 32, 33, 34, 35, 36, 37, 40, 42, 43, 44, 45, 46, 46/1, 47, 48, 49, 50, 51, 52А, 52, 55, 57, 58, 59, 61, 62, 63, 65, 65/1, 66, 67, 69, 71, 73, 75, 77, 81, 83, 85, 87, 223, 225, 231, 678; улица Оспанова, дома: 85/85; потребительский кооператив Горный гигант, дома: 2551, 3327, 3550; садоводческое товарищество Аврора, дома: 1, 2, 3Д, 4Д, 6Д, 7, 8, 10, 10А, 12, 12/1, 14, 20, 21Д, 23, 24, 26Д, 27, 28Д, 29Д, 30Д, 30, 31Д, 32, 33, 34, 35, 39, 41, 42, 44, 48, 50, 51, 61, 65, 65/1, 66, 68, 69, 77, 78, 81, 83, 84, 86, 91, 100, 104, 105, 109, 113,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37, 40, 44, 51, 61, 65, 106, 108, 111, 113, 114, 144, 147, 151, 163, 165, 167, 170, 172, 175, 181, 186; садоводческое товарищество Домостроитель, дома: 1, 15, 18, 25, 39, 66, 99, 103, 184, 222А, 232, 271, 277, 343; садоводческое товарищество Дружба, дом: 4; садоводческое товарищество Жантобе, дома: 3, 14, 15, 17, 18, 28, 33А, 33, 35А, 35, 42, 56, 57А, 58А, 58/1, 59, 64, 69А, 96, 97, 102, 115, 128, 132, 142, 144, 145, 147, 150, 156, 157/159, 159, 160, 163, 168, 172, 174, 176, 201; садоводческое товарищество Жулдыз, дома: 3, 5, 12, 42, 46; садоводческое товарищество Здоровье, дома: 3, 4, 7, 9, 10А, 10, 11, 13, 30/1, 33, 36, 41, 42, 44, 49, 50, 53, 56, 58, 64, 67, 73, 77, 81, 86, 89, 91, 92, 93, 101,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14, 13, 19, 20, 24, 25, 27, 32, 39, 43, 45, 48, 49, 50, 52, 57, 58, 60, 62, 75, 79, 83, 91; садоводческое товарищество Луч, дома: 3, 8; садоводческое товарищество Медик, дома: 2, 4, 5, 9, 11, 14, 14/1, 19, 20, 21, 27, 31, 34, 38, 39А, 41, 42/1, 58, 59, 63, 71, 75, 85, 93, 109, 111, 122, 128, 129; садоводческое товарищество Медик Каменское плато, дома: 19, 27, 28, 39; садоводческое товарищество Мичуринец, дома: 1, 2, 3/3, 4, 7, 8, 9, 17А, 20, 23, 25, 26, 27, 28, 29А, 31, 37/6, 38, 43, 47, 49А, 49,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48, 52, 64, 65, 66, 71, 74, 87, 90, 91, 95, 99, 102, 104,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25, 35, 40, 44, 47; садоводческое товарищество Турксиб, дома: 1, 3А; садоводческое товарищество Юный мичуринец, дом: 6; улица Тишканбаева, дома: 1, 3, 4, 5, 6, 7, 8, 9, 10.</w:t>
      </w:r>
    </w:p>
    <w:bookmarkEnd w:id="69"/>
    <w:bookmarkStart w:name="z76" w:id="70"/>
    <w:p>
      <w:pPr>
        <w:spacing w:after="0"/>
        <w:ind w:left="0"/>
        <w:jc w:val="left"/>
      </w:pPr>
      <w:r>
        <w:rPr>
          <w:rFonts w:ascii="Times New Roman"/>
          <w:b/>
          <w:i w:val="false"/>
          <w:color w:val="000000"/>
        </w:rPr>
        <w:t xml:space="preserve"> Избирательный участок № 399</w:t>
      </w:r>
    </w:p>
    <w:bookmarkEnd w:id="70"/>
    <w:bookmarkStart w:name="z77" w:id="71"/>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№52" управления образования города Алматы.</w:t>
      </w:r>
    </w:p>
    <w:bookmarkEnd w:id="71"/>
    <w:bookmarkStart w:name="z78" w:id="72"/>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bookmarkEnd w:id="72"/>
    <w:bookmarkStart w:name="z79" w:id="73"/>
    <w:p>
      <w:pPr>
        <w:spacing w:after="0"/>
        <w:ind w:left="0"/>
        <w:jc w:val="left"/>
      </w:pPr>
      <w:r>
        <w:rPr>
          <w:rFonts w:ascii="Times New Roman"/>
          <w:b/>
          <w:i w:val="false"/>
          <w:color w:val="000000"/>
        </w:rPr>
        <w:t xml:space="preserve"> Избирательный участок № 401</w:t>
      </w:r>
    </w:p>
    <w:bookmarkEnd w:id="73"/>
    <w:bookmarkStart w:name="z80" w:id="74"/>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bookmarkEnd w:id="74"/>
    <w:bookmarkStart w:name="z81" w:id="75"/>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23, 24, 26, 28 корпус 1, 28 корпус 2, 28 корпус 3, 28 корпус 4, 28 корпус 5, 30, 33/2; улица Есенова, дома: 3, 9, 13/4, 15/3; улица Жангильдина, дома: 1, 10, 10/26, 11, 12, 13А, 13, 14, 15/28, 16, 17А, 17, 18/25, 19, 21/28, 13; улица Жетысуская, дома: 4, 6А, 6, 8А, 8, 10А/45, 10, 10/1, 12, 12/46, 14, 16, 18, 20, 22А, 22Б, 22, 22/1; улица Жургенева, дома: 5, 8, 13А, 22, 24, 30,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корпус 1, 13, 14 корпус 1, 14, 15/41, 16/36, 17/40, 18/38, 19 КОРПУС 1, 19, 19/1, 19/3, 20, 21/37, 21А, 22Б, 22, 23/38 корпус 1, 23/38, 24/37, 25, 26/36, 27/35, 28А; улица Янушкевича, дома: 8/17, 21, 23А, 23, 33, 35, 39А, 40, 42.</w:t>
      </w:r>
    </w:p>
    <w:bookmarkEnd w:id="75"/>
    <w:bookmarkStart w:name="z82" w:id="76"/>
    <w:p>
      <w:pPr>
        <w:spacing w:after="0"/>
        <w:ind w:left="0"/>
        <w:jc w:val="left"/>
      </w:pPr>
      <w:r>
        <w:rPr>
          <w:rFonts w:ascii="Times New Roman"/>
          <w:b/>
          <w:i w:val="false"/>
          <w:color w:val="000000"/>
        </w:rPr>
        <w:t xml:space="preserve"> Избирательный участок № 404</w:t>
      </w:r>
    </w:p>
    <w:bookmarkEnd w:id="76"/>
    <w:bookmarkStart w:name="z83" w:id="77"/>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77"/>
    <w:bookmarkStart w:name="z84" w:id="78"/>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43, 45, 47, 49А/148А, 53А, 53, 67А, 67, 69, 73; улица Ахмедсафина, дома: 45, 47/35, 50А, 50/30, 52; улица Блюхера, дома: 3, 5, 7, 10, 11А, 12, 13, 15, 18/20, 21, 22, 23, 24, 25, 26, 27, 29/43; улица Брянская, дома: 13А, 14, 15, 16, 17, 18, 19, 20А, 20, 21, 22, 23, 26; улица Верненская, дома: 44, 46, 48, 50/99, 54, 56, 57/54, 58, 59, 61, 63, 64, 65, 66, 71, 73, 77А, 79, 81, 83; улица Владивостокская, дома: 20, 22, 23, 25, 26, 27, 28, 29Б, 29В, 29, 30, 31, 32, 34, 36/25; улица Говорова, дома: 37, 39, 45, 53, 58, 60, 62, 68, 70, 78, 80;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3, 4, 5, 6, 7, 9, 10А, 10/18, 11/25, 12А, 12, 14, 16А, 16, 22, 23/8, 24, 27, 28, 29, 30/53;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улица Одесская, дома: 9, 11А, 11, 13А, 14А, 15, 17, 18А, 20А, 22, 23А, 23, 24, 25/14, 26, 28/12, 29А, 29, 30/13, 32/1, 35, 37, 40, 42, 44А, 44; улица Онеге, дома: 10/8, 12, 12/11, 14, 15/9, 16, 17, 19, 21, 23А, 23/8, 24, 26, 27, 29, 30А, 31, 32, 33, 34, 35/16, 36/26, 39, 40, 41, 42, 43, 44/30, 45/18, 47/15, 48, 49, 50, 51. 52А, 52, 52/66 корпус 1,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41, 42, 45, 46, 51, 53, 54. 55, 56, 63, 65; улица Шарипова Сабыра, дома: 29, 33/29, 35, 37, 39А, 39, 41, 45, 49, 51, 55/31, 57, 59, 61, 63, 65, 67, 69, 71, 73, 77, 79/38, 85, 89, 91/44, 93/49, 95, 97, 99/46, 101/49, 103, 105, 107, 109/82, 111/55, 113, 115, 117, 119/58, 121/67, 123, 125, 127, 131, 133, 137/85, 139А, 139, 141, 143, 145А, 145, 147А, 148, 149/49, 150, 151, 152, 154А, 154, 155А, 156А, 156, 158, 159, 160А, 160, 161, 162, 163, 164А, 164Б, 164, 165, 166, 167А, 167, 170, 172, 174, 176.</w:t>
      </w:r>
    </w:p>
    <w:bookmarkEnd w:id="78"/>
    <w:bookmarkStart w:name="z85" w:id="79"/>
    <w:p>
      <w:pPr>
        <w:spacing w:after="0"/>
        <w:ind w:left="0"/>
        <w:jc w:val="left"/>
      </w:pPr>
      <w:r>
        <w:rPr>
          <w:rFonts w:ascii="Times New Roman"/>
          <w:b/>
          <w:i w:val="false"/>
          <w:color w:val="000000"/>
        </w:rPr>
        <w:t xml:space="preserve"> Избирательный участок № 405</w:t>
      </w:r>
    </w:p>
    <w:bookmarkEnd w:id="79"/>
    <w:bookmarkStart w:name="z86" w:id="80"/>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bookmarkEnd w:id="80"/>
    <w:bookmarkStart w:name="z87" w:id="81"/>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44, 46А, 46, 48, 50, 52/33; улица Сарбайская, дома: 1/52, 2/50, 4, 5,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корпус 1,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bookmarkEnd w:id="81"/>
    <w:bookmarkStart w:name="z88" w:id="82"/>
    <w:p>
      <w:pPr>
        <w:spacing w:after="0"/>
        <w:ind w:left="0"/>
        <w:jc w:val="left"/>
      </w:pPr>
      <w:r>
        <w:rPr>
          <w:rFonts w:ascii="Times New Roman"/>
          <w:b/>
          <w:i w:val="false"/>
          <w:color w:val="000000"/>
        </w:rPr>
        <w:t xml:space="preserve"> Избирательный участок № 406</w:t>
      </w:r>
    </w:p>
    <w:bookmarkEnd w:id="82"/>
    <w:bookmarkStart w:name="z89" w:id="83"/>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83"/>
    <w:bookmarkStart w:name="z90" w:id="84"/>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18/1,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30, 30/1, 32, 34, 36, 38А, 38, 41А, 58/1, 66; улица Демченко, дома: 10/56, 12, 14,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42, 44А, 44, 48/66, 50, 52, 54, 58А, 58, 60/60, 62/28, 66, 68; улица Саврасова, дома: 17, 18;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улица Шарипова Сабыра, дома: 26, 28/26, 30, 32, 34, 36, 38, 42/31, 44, 46, 50, 52, 54, 58, 60, 62, 64, 66, 68/20, 70/21, 72А, 72, 74. 76, 78/40, 80; улица Шахтинская, дома: 3, 4, 5, 6, 7, 8, 9, 10, 11, 12, 13, 14, 15, 16А, 16, 17, 18А, 18. 19, 20, 21, 22А, 22, 23, 24, 25, 26, 26/2, 27, 28А, 28Б, 28, 29, 30, 30/167, 32А, 32, 34, 36, 38, 40.</w:t>
      </w:r>
    </w:p>
    <w:bookmarkEnd w:id="84"/>
    <w:bookmarkStart w:name="z91" w:id="85"/>
    <w:p>
      <w:pPr>
        <w:spacing w:after="0"/>
        <w:ind w:left="0"/>
        <w:jc w:val="left"/>
      </w:pPr>
      <w:r>
        <w:rPr>
          <w:rFonts w:ascii="Times New Roman"/>
          <w:b/>
          <w:i w:val="false"/>
          <w:color w:val="000000"/>
        </w:rPr>
        <w:t xml:space="preserve"> Избирательный участок № 407</w:t>
      </w:r>
    </w:p>
    <w:bookmarkEnd w:id="85"/>
    <w:bookmarkStart w:name="z92" w:id="86"/>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bookmarkEnd w:id="86"/>
    <w:bookmarkStart w:name="z93" w:id="87"/>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51А,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50Б,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корпус 1,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корпус 1,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78/1,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корпус 1,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bookmarkEnd w:id="87"/>
    <w:bookmarkStart w:name="z94" w:id="88"/>
    <w:p>
      <w:pPr>
        <w:spacing w:after="0"/>
        <w:ind w:left="0"/>
        <w:jc w:val="left"/>
      </w:pPr>
      <w:r>
        <w:rPr>
          <w:rFonts w:ascii="Times New Roman"/>
          <w:b/>
          <w:i w:val="false"/>
          <w:color w:val="000000"/>
        </w:rPr>
        <w:t xml:space="preserve"> Избирательный участок № 412</w:t>
      </w:r>
    </w:p>
    <w:bookmarkEnd w:id="88"/>
    <w:bookmarkStart w:name="z95" w:id="89"/>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89"/>
    <w:bookmarkStart w:name="z96" w:id="90"/>
    <w:p>
      <w:pPr>
        <w:spacing w:after="0"/>
        <w:ind w:left="0"/>
        <w:jc w:val="both"/>
      </w:pPr>
      <w:r>
        <w:rPr>
          <w:rFonts w:ascii="Times New Roman"/>
          <w:b w:val="false"/>
          <w:i w:val="false"/>
          <w:color w:val="000000"/>
          <w:sz w:val="28"/>
        </w:rPr>
        <w:t>
      Границы избирательного участка: улица Алатау микроайон Думан, дома: 1, 3, 4, 5, 6, 7, 8, 9, 10, 11, 12, 13, 14, 15, 16, 17, 18, 19, 20, 21, 21/34, 22, 24А, 24, 26А, 26, 32А; улица Алтын Емел микрорайон Думан, дома: 2, 4, 6, 8, 10, 12, 14, 16, 18 корпус 1, 18, 22, 24, 26, 28, 30, 32, 34; улица Аманжолова Касыма, дома: 16, 17/66, 18, 19, 21, 22/96, 23, 24, 26, 27/98, 28, 29, 31, 32/152, 33, 34, 35/129, 38/147, 39, 41, 42А, 42, 43, 44Б, 44, 45, 47, 48А, 49А/148А, 50А, 50Б, 50, 52, 52/1, 52/2, 52/3, 53А, 53, 67А, 67, 69, 73;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40А, 40Б, 40В, 40; улица Бригадная, дома: 29, 31, 33, 35, 37, 39, 40, 41, 42, 43, 44, 45, 46, 47, 48, 49, 50, 51, 52, 53, 54 корпус 1, 54, 54/1, 55, 56, 57А, 57, 58, 59, 61, 62, 63А, 63, 64, 65, 67, 68, 72, 74, 76, 78, 80, 82, 90, 94; улица Верненская, дома 74, 76/69, 89, 91, 93/73: улица Говорова, дома: 57, 59, 61А, 61, 63/49, 79, 81, 83 корпус 1, 83, 85, 86, 88, 90/47; 94, 96, 98, 100А, 100, 102, 106А, 106, 108, 110, 112, 114; улица Демченко, дома: 1/62, 2/60, 3, 4, 5, 6, 7, 8/45, 9, 11, 13, 15/47; улица Жиренше микрорайон Думан, дома: 73, 75А, 75, 77, 81, 83, 87, 89А, 89, 95; улица Казыгурт микрорайон Думан, дома: 1, 2, 3, 4, 5, 6, 7, 8, 10, 11, 12, 13, 18, 20/13, 21/11, 22, 22/19, 23, 25, 26, 27, 28, 29, 30, 31/22; улица Карашаш микрорайон Думан, дома: 73, 74, 75, 76, 77, 78, 79, 80, 81, 82, 83, 85, 86, 87, 88, 89, 90, 91, 92/89, 109; улица Каримбаева, дома: 2, 4, 6А, 6, 8, 10, 10/1, 12, 14, 16, 18А, 20А, 20, 21, 22А, 22Б, 22, 23, 24А, 24, 25/27, 26А, 26, 27, 28, 29/64, 30Б, 30В, 30, 31/65, 31/65 корпус 1, 32А, 32, 33А, 35, 37, 39А, 39/58, 43, 45, 47А, 51А, 51, 53А, 53, 55/68, 59, 61, 63, 65, 67, 75, 77, 79; улица Каримбаева 2-ая, дома: 2, 4, 6, 8, 9, 10, 12, 13, 19, 21, 28; улица Кызылжар микрорайон Думан, дома: 4, 6, 8, 10, 12, 14, 15/15, 16, 18, 19, 20, 22/19, 25, 26, 28, 30, 32, 33, 33/1, 34, 35, 36, 38, 40, 42, 44, 46, 48, 50, 52, 54, 56, 58, 60, 64; микрорайон Думан, дома:130, 152, 196, 390, 489, 559; улица Морозова, дома: 50, 51, 52А, 52, 53, 55, 57, 59, 59/41, 65, 67, 69А, 69, 71, 75, 77, 79, 81; улица Рудзутака, дома: 29, 31, 33, 35/63, 39, 41, 43, 49, 49/1, 51\А; улица Сарыарка микрорайон Думан, дома: 1, 2, 3, 4, 5, 6, 7, 8, 9, 10, 11, 12, 13, 14,17/3, 18, 20, 21, 22, 23, 24, 25, 26, 27/14, 28/16; улица Тарбагатай микрорайон Думан, дома: 1А, 1, 2А, 2, 3, 5, 8, 9, 11, 14/7, 16, 17, 18, 19, 20, 21, 22, 24; улица Уразбаевой, дома: 48, 50, 53, 55, 56, 58, 61А, 63; улица Хантенгри микрорайон Думан, дома: 48/15, 50/60, 52/16, 53/20, 54/16, 55, 56/15, 57 корпус 1, 57, 58/14, 59, 60, 60/13, 61, 62/10, 63, 64, 65, 66, 67,69, 71, 73/17, 75/16, 77, 79, 81, 83, 87, 89, 91, 93, 95, 97, 99, 101, 103, 105, 107, 109, 111, 113, 115; улица Целиноградская, дома: 48, 50, 53, 55, 56, 58, 61А, 63, 65, 67, 68/37, 69А, 69, 70, 71/52, 72, 73/57, 74/54, 75, 76/59, 78, 80, 82, 84/56; улица Чекалина, дома: 62, 64, 66, 71, 73, 75, 77/57; улица Шарипова Сабыра, дома: 82, 84, 86, 88, 90/46, 92/51, 94, 96, 98, 100/48, 102/51, 104, 106, 108, 110/84, 114, 116, 118, 120/60, 122/69, 124, 126А, 126, 128, 130, 132, 134, 136/70, 138/87, 138/87 корпус 1, 140, 142, 144, 146.</w:t>
      </w:r>
    </w:p>
    <w:bookmarkEnd w:id="90"/>
    <w:bookmarkStart w:name="z97" w:id="91"/>
    <w:p>
      <w:pPr>
        <w:spacing w:after="0"/>
        <w:ind w:left="0"/>
        <w:jc w:val="left"/>
      </w:pPr>
      <w:r>
        <w:rPr>
          <w:rFonts w:ascii="Times New Roman"/>
          <w:b/>
          <w:i w:val="false"/>
          <w:color w:val="000000"/>
        </w:rPr>
        <w:t xml:space="preserve"> Избирательный участок № 414</w:t>
      </w:r>
    </w:p>
    <w:bookmarkEnd w:id="91"/>
    <w:bookmarkStart w:name="z98" w:id="92"/>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bookmarkEnd w:id="92"/>
    <w:bookmarkStart w:name="z99" w:id="93"/>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59, 60, 61, 63, 65/1, 70, 73/45, 75/184, 76, 77, 78, 82, 84, 85, 86, 87, 88, 89, 90, 91, 92, 93, 94, 95, 96, 97/1, 101, 102/83, 102/83 корпус 1, 103; улица Аркалыкская микрорайон Горный Гигант, дома: 2, 3, 4, 5, 6, 7, 8, 9,10, 11, 12, 13, 16, 19, 21, 26 корпус 1, 26; улица Ахмедьярова, дома: 2/103, 3, 4, 5, 6, 7, 8, 9, 10, 11, 12, 13, 14, 15, 17, 19/29, 20, 22, 23, 25, 27А, 29, 31, 32/126, 34, 36А, 36, 37, 41, 42, 43, 44, 45, 46, 47 блок 1, 47 блок 2, 47 блок 3, 47 блок 5, 47 блок 6, 48, 49, 50, 51, 51-53, 52/120, 54/117, 55, 57, 58, 59, 60, 62/40, 63, 64, 65/73, 66, 67/44, 68Б, 69А, 69 корпус 1, 69, 70, 71, 72, 73, 73/1, 74, 75, 77, 165/30; улица Баранского микрорайон Горный Гигант, дома: 4, 7А, 7, 10, 12, 13, 14, 15, 16/24, 19, 20, 22, 24, 26, 28, 30, 32/6; дачный кооператив Индивидуальное, дома 5; улица Джаркентская, дома: 1/81, 15, 17, 19, 21, 23, 25/147; проспект Достык, дома: 125А, 131, 137, 155А, 300/25, 300/27, 300/31, 300/38, 300/4, 300/40, 300/44, 300/54, 300/55, 300/56, 300/57, 326; улица Жамакаева, дома: 105/45, 109, 111, 113, 115, 117, 119, 121, 123, 125, 127, 129, 131, 133, 135/38, 136/47, 138, 139, 140, 141, 142, 143/72, 144, 147/19, 148, 149/14, 150, 151, 152, 153, 154, 155А, 155, 156, 157А, 157Б, 158, 159А, 160, 161А, 161, 162, 163Б, 163Г, 163, 164, 165, 166, 168, 169, 170, 171, 172, 173, 174, 175, 176, 177, 178, 179, 180, 182/74, 186, 187, 188, 190А, 190, 191, 192, 194, 198, 200, 202, 204, 206, 216/21, 218, 220, 221, 222, 224, 226, 228, 232, 234, 236, 238, 240, 242, 244, 246, 247, 248, 250А, 250, 272, 272/1, 274, 276, 278; улица Жукова микрорайон Горный гигант, дома: 126/19, 128, 130, 132, 134, 135/17, 136, 137, 138, 139, 140, 141, 143, 147, 149, 151, 153А, 153, 157, 159, 163, 165/30; улица Затаевича микрорайон Горный Гигант, дома: 21, 23, 25/1, 29, 31, 35/100, 37, 39, 41, 43, 49, 51, 53, 57, 59, 61/86, 63, 65, 67А, 67Б, 67В, 67, 67/47, 69, 71, 81, 83, 85, 87; улица Иванилова, дома: 5, 6, 7, 8, 9, 10А, 10Б, 10, 11, 12А, 13, 15, 17, 18В, 18, 20А, 20Б, 20В, 20, 22А, 22,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17,18, 19, 20, 21, 22, 24, 25, 26, 27, 28, 29, 30, 31, 32, 33, 34, 35, 36, 37, 38, 39, 40, 41, 42, 44, 45, 46, 47, 48, 49, 50, 51, 52, 53, 54, 55, 56, 57, 58, 59 корпус 1, 59, 60, 61, 63, 64/1, 65, 67, 68, 69, 70, 71, 72, 73, 75, 76А, 76Б, 76, 78А, 82; улица Искендерова микрорайон Горный Гигант, дома: 17, 21, 23, 25, 27/16, 31, 33, 35А, 37/56, 60; улица Карибжанова, дома: 85/63, 87, 88, 89, 90, 91, 92, 93, 94, 95, 96, 97, 98, 99, 100, 101, 102, 103, 104, 105, 106, 107, 108, 109, 110, 111, 112, 113, 114, 115, 116; улица Манаева, дома: 102, 104, 106 корпус 1, 106, 108А, 108, 112, 114, 115/33, 116, 117, 118, 119, 120, 121, 122, 124, 128/27, 132, 136; улица Нурлыбаева, дома: 1/4, 3, 5, 7, 8, 9, 11, 13, 15А, 15 корпус 1, 15, 17, 23, 25А, 25, 27, 29, 31; улица Сызганова микрорайон Горный гигант, дома: 38А, 38Б, 38В, 38Е, 38Ж, 38И, 38, 38/1, 38/2, 38/4, 46, 48, 49, 50 корпус 1, 50, 51, 52/1, 53, 54А, 54, 55, 56, 57Б, 57, 58, 59, 60, 61, 62, 63, 64, 65, 68 корпус1, 68, 70, 72, 74, 75, 76, 77А, 77, 78, 80А, 81, 82, 84А, 84, 85/105, 86А, 86Б, 86, 87, 89, 91, 93, 95/30, 96, 97, 97/23, 99, 101Б, 101В, 101, 105, 106, 107А, 107, 109, 110, 111; улица Тайманова, дома: 83, 85, 87, 89, 91, 93, 95, 97, 99, 101, 105/1, 109, 111, 115/2, 119, 121, 123, 125, 127, 129, 131, 133, 135, 137, 139, 141, 143, 145, 153А, 153Б, 153, 153/1, 153/3, 155/2, 157/1, 157/2, 163, 167А, 167, 169, 171, 175,198, 200, 202, 204, 206, 210А, 212А, 212, 214, 216А, 216Б, 216, 218, 220А, 220Б, 220, 222Б, 222В, 222Г, 222К, 222М, 222Н, 222П, 222, 222/1, 222/14, 222/2, 222/4, 222/6 корпус 2, 222/6, 222/7, 222/8, 224А, 224Г, 224, 224/1, 224/2, 224/3, 224/4, 226А, 226.</w:t>
      </w:r>
    </w:p>
    <w:bookmarkEnd w:id="93"/>
    <w:bookmarkStart w:name="z100" w:id="94"/>
    <w:p>
      <w:pPr>
        <w:spacing w:after="0"/>
        <w:ind w:left="0"/>
        <w:jc w:val="left"/>
      </w:pPr>
      <w:r>
        <w:rPr>
          <w:rFonts w:ascii="Times New Roman"/>
          <w:b/>
          <w:i w:val="false"/>
          <w:color w:val="000000"/>
        </w:rPr>
        <w:t xml:space="preserve"> Избирательный участок № 415</w:t>
      </w:r>
    </w:p>
    <w:bookmarkEnd w:id="94"/>
    <w:bookmarkStart w:name="z101" w:id="95"/>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bookmarkEnd w:id="95"/>
    <w:bookmarkStart w:name="z102" w:id="96"/>
    <w:p>
      <w:pPr>
        <w:spacing w:after="0"/>
        <w:ind w:left="0"/>
        <w:jc w:val="both"/>
      </w:pPr>
      <w:r>
        <w:rPr>
          <w:rFonts w:ascii="Times New Roman"/>
          <w:b w:val="false"/>
          <w:i w:val="false"/>
          <w:color w:val="000000"/>
          <w:sz w:val="28"/>
        </w:rPr>
        <w:t>
      Границы избирательного участка: улица Алдар Косе, дома: 3, 5, 7, 56, 58, 59, 60 корпус 1, 60, 63, 65, 66, 67, 69, 71, 73; проспект Аль-Фараби, дома: 34; улица Вихрева, дома: 7, 10, 14, 25, 27; улица Джаркентская, дома: 8, 10, 12, 14, 16, 18, 20, 22; улица Жамакаева, дома: 5, 6, 10, 12, 16, 22А, 22, 24, 28, 30, 32, 34, 36, 38/54, 40, 42, 44, 46, 48, 49, 50, 52, 54, 58, 63, 64, 65, 68, 72, 74, 76, 78, 80/46, 82/47, 84, 86, 87, 89, 91, 93, 94, 95, 97, 100, 101, 103/46, 110, 116, 118, 120, 122, 124, 126, 128, 130, 132, 134/48; улица Жукова микрорайон Горный гигант, дома: 3, 7, 11, 14, 21, 41, 43, 59, 71, 81, 82, 87, 89, 90/31, 92, 93, 95, 96, 97, 98, 99, 100, 101А, 101, 102, 103, 103/1, 104, 105, 106, 108, 109, 110А, 110, 111, 112А, 112, 113/1, 114, 115, 116, 117, 118, 119, 123, 125, 127, 129, 131, 133/18; улица Затаевича микрорайон Горный Гигант, дома: 1/22, 2А, 3, 4/143, 5, 6/130, 7А, 7, 8, 9, 10А, 10, 12, 13, 14, 15, 16, 22, 24, 26, 28, 30, 32, 34, 38, 40, 42, 44, 50, 52, 54, 56, 58/84, 62, 64, 74, 74/1, 80, 82, 84, 86, 88, 90; улица Искендерова микрорайон Горный Гигант, дома; 6, 10, 12, 14, 16, 18, 20/2, 24, 26, 28, 28/1, 30, 32, 36, 38, 40, 42; улица Карибжанова, дома: 1, 2, 3, 5А, 5, 6, 8, 9, 10, 11, 12, 14, 16, 17А, 17, 19, 20, 21, 22, 23, 24, 25, 26, 27, 28, 29, 30, 31, 32, 33, 35, 37, 38, 39, 40, 42, 43/56, 44, 45/61, 46/54, 47, 49, 50, 51, 52, 53, 54, 56, 57, 58, 59, 60, 61, 62, 63, 64, 65, 66, 67, 68, 69, 70, 71, 72А, 72, 73, 75, 76, 77, 78, 79, 80, 81, 83/60; улица Манаева, дома: 1/70, 3, 6, 8, 11, 12, 32, 46, 55, 57, 59, 61, 72/38, 73/36, 74/1, 76/39, 77, 78, 79, 80, 81, 82, 83, 84, 85, 86, 87, 88, 89, 92, 95, 96, 97, 98/36, 99, 103, 105, 107, 109, 111; улица Сызганова микрорайон Горный Гигант, дома: 1, 2, 3, 5А, 6, 7, 8, 9А, 10, 11/20, 12, 13, 14, 15, 16/62, 17А, 17Б, 17, 18, 19А, 19Б, 21/60, 23А, 24, 27А, 34А, 34, 41, 43, 45/66; улица Тайманова, дома: 6, 13, 21, 25, 27, 35/81, 37, 39А, 39, 41, 43, 45, 47, 49-51/2, 54, 55, 56, 57, 58, 60, 65А, 65, 66, 67, 69, 71, 73, 78, 80, 82А, 82, 84, 86, 88, 90, 102А, 102, 108, 118/105, 120/74, 122, 124А, 134, 136, 140, 142, 144, 146, 150А, 150, 150/1, 156 корпус 1, 156, 160, 162, 164, 166, 168, 170, 172, 180; улица Хаджи- Мукана, дома: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улица Шашкина, дома: 4, 32А, 38Е, 38/2, 50, 52; улица Шукшина микрорайон Горный Гигант, дома: 7, 14, 20/90, 22, 23, 24, 25, 26А, 26/91, 30, 32, 33, 34, 37, 48А, 48, 49, 50А, 50, 51, 52, 53, 55, 58, 59/48, 60/21, 63, 64, 65/23, 66, 67, 71А, 71, 73, 75, 77А, 79, 85, 87; улица 8 Гвардейской дивизии микрорайон Горный Гигант, дома: 2, 2/42, 4, 5, 12, 22, 48, 61, 62, 63, 65, 66, 71, 75, 77, 80-82, 83, 86, 88, 89, 91, 92/21, 93, 94, 95, 97, 98, 99, 100, 101, 102, 103, 104, 105, 106, 108, 109/18, 110, 111/19, 112, 114, 118, 120, 122, 123, 125, 128, 131/94, 133, 135А, 135, 137, 139.</w:t>
      </w:r>
    </w:p>
    <w:bookmarkEnd w:id="96"/>
    <w:bookmarkStart w:name="z103" w:id="97"/>
    <w:p>
      <w:pPr>
        <w:spacing w:after="0"/>
        <w:ind w:left="0"/>
        <w:jc w:val="left"/>
      </w:pPr>
      <w:r>
        <w:rPr>
          <w:rFonts w:ascii="Times New Roman"/>
          <w:b/>
          <w:i w:val="false"/>
          <w:color w:val="000000"/>
        </w:rPr>
        <w:t xml:space="preserve"> Избирательный участок № 416</w:t>
      </w:r>
    </w:p>
    <w:bookmarkEnd w:id="97"/>
    <w:bookmarkStart w:name="z104" w:id="98"/>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98"/>
    <w:bookmarkStart w:name="z105" w:id="99"/>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улица Диваева микрорайон Көктөбе, дома: 35,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49/1,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424,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bookmarkEnd w:id="99"/>
    <w:bookmarkStart w:name="z106" w:id="100"/>
    <w:p>
      <w:pPr>
        <w:spacing w:after="0"/>
        <w:ind w:left="0"/>
        <w:jc w:val="left"/>
      </w:pPr>
      <w:r>
        <w:rPr>
          <w:rFonts w:ascii="Times New Roman"/>
          <w:b/>
          <w:i w:val="false"/>
          <w:color w:val="000000"/>
        </w:rPr>
        <w:t xml:space="preserve"> Избирательный участок № 418</w:t>
      </w:r>
    </w:p>
    <w:bookmarkEnd w:id="100"/>
    <w:bookmarkStart w:name="z107" w:id="101"/>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101"/>
    <w:bookmarkStart w:name="z108" w:id="102"/>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10, 12, 14, 15А, 15В,16, 18, 18/1, 19/1, 19/2, 19/3, 20, 25А, 25/1, 25/12, 25/13, 25/15, 25/2, 25/3, 25/5, 25/7, 27, 27/1, 27/10, 27/11, 27/2, 27/3, 27/30, 27/32, 27/4, 27/5, 27/7, 27/8, 27/9, 43А, 43/3, 50, 121, 129, 129/1, 135; улица Кимешек микрорайон Алатау, дома: 1, 3, 5, 7, 9, 11, 13, 15, 19, 39; садоводческое общество Алма, дома: 20; садоводческое товарищество Алма, дома: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380А, 383, 384, 392, 396, 402, 406, 409, 413, 417, 422, 425, 428, 430, 431; улица Тектилик микрорайон Алатау, дома: 1, 2, 3, 4, 5, 6, 7, 8, 9, 10, 11, 12, 13А, 13, 14, 15, 16, 17, 33.</w:t>
      </w:r>
    </w:p>
    <w:bookmarkEnd w:id="102"/>
    <w:bookmarkStart w:name="z109" w:id="103"/>
    <w:p>
      <w:pPr>
        <w:spacing w:after="0"/>
        <w:ind w:left="0"/>
        <w:jc w:val="left"/>
      </w:pPr>
      <w:r>
        <w:rPr>
          <w:rFonts w:ascii="Times New Roman"/>
          <w:b/>
          <w:i w:val="false"/>
          <w:color w:val="000000"/>
        </w:rPr>
        <w:t xml:space="preserve"> Избирательный участок № 419</w:t>
      </w:r>
    </w:p>
    <w:bookmarkEnd w:id="103"/>
    <w:bookmarkStart w:name="z110" w:id="104"/>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104"/>
    <w:bookmarkStart w:name="z111" w:id="105"/>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Кульджинский тракт, дома: 5Б, 16/29, 16/30, 16/32, 16/33, 16/35, 16/37, 18, 18/3, 18/67, 18/83, 48, 51, 51/1, 75, 87 корпус 1, 87, 89, 99, 113, 117, 117/1, 166; микрорайон Атырау, дома: 1, 2, 3А, 3, 4, 5, 6, 7, 8, 9А, 9, 10, 11А, 11 корпус 1, 11, 12, 14, 15, 16, 17/2, 18, 19, 20, 21, 22, 23, 24, 26, 27, 28, 29, 30, 31, 32, 33, 34, 35, 38, 39, 40, 41А, 41, 42, 43, 44, 45А, 45, 46, 47, 48, 49, 50, 51, 52, 53, 54, 55, 56, 57А, 58, 59, 60, 61, 62Б, 62, 63, 64, 65, 66, 67, 68, 69, 70, 71, 72, 73, 74, 75, 76, 77, 78А, 78, 79, 80, 81, 82, 83, 84В, 84, 85, 89/1, 91, 92/1, 93, 94, 95, 96, 96/1, 97, 98,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176, 177, 178, 179, 181, 182, 183, 184, 185, 186, 187, 188, 189, 190, 192, 194, 195, 197, 199, 200, 201, 202, 203, 205, 206, 207, 208, 209, 210, 211, 212, 215, 217, 218, 219, 222, 223, 224, 225, 226, 227, 230, 231, 232, 233, 234, 235, 236, 237 ; садоводческое товарищество Жетысу, дома: 1, 2, 3, 4, 6, 7, 8, 11, 12, 13, 16, 17, 19, 20, 21, 22, 24, 25, 26, 27, 28, 29, 30, 31, 32, 34, 36, 37, 38, 40, 41, 42, 43, 44, 45, 46, 47, 48, 49, 50, 53, 54, 55, 56, 57, 58, 59, 60, 61, 62, 68, 69, 70, 71, 72, 74, 75, 76А, 76, 78, 80, 81, 82, 86, 87, 90, 91, 93; улица Татибекова, дома: 192/2; улица Халиуллина, дома: 140/9 корпус 2, 196/17 корпус 3, 196/17 корпус 4, 196/17 корпус 5, 196/17 корпус 6, 196/17 корпус 7, 196/17 корпус 8, 202/1;</w:t>
      </w:r>
    </w:p>
    <w:bookmarkEnd w:id="105"/>
    <w:bookmarkStart w:name="z112" w:id="106"/>
    <w:p>
      <w:pPr>
        <w:spacing w:after="0"/>
        <w:ind w:left="0"/>
        <w:jc w:val="left"/>
      </w:pPr>
      <w:r>
        <w:rPr>
          <w:rFonts w:ascii="Times New Roman"/>
          <w:b/>
          <w:i w:val="false"/>
          <w:color w:val="000000"/>
        </w:rPr>
        <w:t xml:space="preserve"> Избирательный участок № 420</w:t>
      </w:r>
    </w:p>
    <w:bookmarkEnd w:id="106"/>
    <w:bookmarkStart w:name="z113" w:id="107"/>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07"/>
    <w:bookmarkStart w:name="z114" w:id="108"/>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корпус 1, 4, 5, 6, 7, 8, 9, 10, 11, 12А, 12, 13, 14, 15, 16, 17, 18, 19, 20, 21; улица Акжайык микрорайон Думан, дома: 12, 13/40, 17/42, 20/32, 30, 32/31, 33/21, 35, 37, 37/1, 38, 39/9, 40, 47; улица Акмешит микрорайон Думан, дома: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76, 77, 78; улица Алакол микрорайон Думан, дома: 1, 2, 3, 4А, 4, 5, 6А, 6, 7, 8, 9, 10, 11, 13, 13/1, 14, 15А, 15, 16, 18, 20, 22; улица Алатау микрорайон Думан, дома: 23/33, 25, 27, 32А, 32, 33, 34, 35, 36, 36/44, 37, 38/33, 39, 40, 42, 43/37, 45, 47, 48, 49, 51 корпус 1, 51, 51/3, 53, 54, 55, 56, 57, 58, 60, 62А, 62, 63, 64, 66, 68; улица Алатау 2 микрорайон Думан, дома: 34/41; улица Алтын Емел микрорайон Думан, дома: 38, 40, 42, 44, 46, 50, 52, 54, 56, 60, 62, 64,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39, 41, 43, 45; улица Бурабай микрорайон Думан, дома: 24, 30/2, 30/3, 38, 40/1, 40/1 корпус 1, 46, 52Б, 52, 52/1, 52/10, 52/2, 52/3, 52/4А, 52/4, 52/5, 52/6, 52/7, 52/8, 54А, 54, 54/1, 54/10, 54/2, 54/3, 54/6, 56, 56/3, 56/4, 56/6, 56/7, 56/8, 58/1, 58/3, 58/4, 58/5, 58/6, 60;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Келес микрорайон Думан-1, дома: 2, 3, 4, 4/1, 5, 6, 7, 8Б, 8, 9А, 9, 11, 12, 13, 15, 16, 17, 18, 19, 21, 23, 25, 27; улица Кобда микрорайона Думан-1, дома: 1, 2, 3, 4, 5, 6, 7, 8, 9, 10, 11, 13, 14, 15, 16, 17, 18, 19, 20, 21, 22, 23 корпус 1, 23, 24, 25, 27, 28, 29, 29/1, 30 корпус 1, 30, 33А, 33, 35, 68; улица Лиманова микрорайон Думан-1, 1/50, 3, 4, 5, 5/1, 6, 7, 8, 9, 10, 11, 12, 13, 16; микрорайон Думан, дома: 21, 59, 119Б, 121Б; улица Нура микрорайон Думан-1, дома: 1, 2, 3, 4, 5, 6, 7, 8, 9, 10, 11, 12, 13, 14, 15, 16, 17, 18, 20, 21, 22, 23, 24, 25, 26А, 26, 27, 28, 29, 31; улица Сарыарка микрорайон Думан, дома: 30, 31, 33, 34, 35, 36, 37/14, 38/14, 39/11, 41, 44, 45, 46, 48, 51, 52, 53, 54, 55, 56, 57, 60; улица Тарбагатай микрорайон Думан, дома: 26/27, 28, 29, 31, 32, 33, 34 корпус 1, 34, 35/26, 37, 38, 39, 40, 41, 42, 43, 46/25, 46, 48, 49, 50, 51, 52, 53, 55, 56, 60/13; улица Улытау микрорайон Думан-1, дома: 1, 3, 4, 5 корпус 1, 5, 6, 7, 8, 9, 10, 11, 12 корпус 1, 13А, 13, 14, 15, 16, 17А, 18, 19, 20.</w:t>
      </w:r>
    </w:p>
    <w:bookmarkEnd w:id="108"/>
    <w:bookmarkStart w:name="z115" w:id="109"/>
    <w:p>
      <w:pPr>
        <w:spacing w:after="0"/>
        <w:ind w:left="0"/>
        <w:jc w:val="left"/>
      </w:pPr>
      <w:r>
        <w:rPr>
          <w:rFonts w:ascii="Times New Roman"/>
          <w:b/>
          <w:i w:val="false"/>
          <w:color w:val="000000"/>
        </w:rPr>
        <w:t xml:space="preserve"> Избирательный участок № 537</w:t>
      </w:r>
    </w:p>
    <w:bookmarkEnd w:id="109"/>
    <w:bookmarkStart w:name="z116" w:id="110"/>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110"/>
    <w:bookmarkStart w:name="z117" w:id="111"/>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27, 29, 30, 31, 35, 38, 40, 42, 43, 44, 46, 47А, 47, 49А, 50, 53, 55, 56, 57, 58, 59, 60, 61, 62, 63, 64, 65, 67, 75, 76, 77, 78, 79, 80, 80/1, 83, 84, 85А, 85, 86, 88, 90, 91, 92, 93, 94, 100, 101, 102, 106, 107, 108, 109, 110, 111, 112, 113, 117, 118, 119, 120, 127, 129, 131, 133, 135; улица Кайсенова, дома: 9, 15, 17, 18, 20/1, 22, 22/1, 23, 25А, 26, 27, 28, 29, 34, 35, 36, 41, 41/2, 45, 53, 54, 55, 56, 56/1, 58, 64, 65, 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59А,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35/1, 37; улица Ондасынова, дома:1/1, 1/1 корпус 3, 11, 13, 15, 17, 19, 23А, 23, 25, 28/1, 28/4, 29, 30/1, 31, 33, 35, 37, 39А, 39Б, 39, 41А, 41, 45, 47, 47/1, 49, 51, 51/2, 53/6, 67А, 67, 73, 75А, 75, 77, 81, 83, 85, 91, 93, 93/1, 95А, 95, 97, 99, 101, 103, 107, 109, 111, 119, 121, 123, 125, 127А, 127, 127/2, 127/3, 130, 141, 143, 145, 147, 153А, 155А,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211,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146А, 382А, 420А, 420/1, 420/10, 420/19, 420/23, 420/24, 420/37, 420/43, 420/45, 422А, 422, 430А, 430, 430/1, 436/5.</w:t>
      </w:r>
    </w:p>
    <w:bookmarkEnd w:id="111"/>
    <w:bookmarkStart w:name="z118" w:id="112"/>
    <w:p>
      <w:pPr>
        <w:spacing w:after="0"/>
        <w:ind w:left="0"/>
        <w:jc w:val="left"/>
      </w:pPr>
      <w:r>
        <w:rPr>
          <w:rFonts w:ascii="Times New Roman"/>
          <w:b/>
          <w:i w:val="false"/>
          <w:color w:val="000000"/>
        </w:rPr>
        <w:t xml:space="preserve"> Избирательный участок № 575</w:t>
      </w:r>
    </w:p>
    <w:bookmarkEnd w:id="112"/>
    <w:bookmarkStart w:name="z119" w:id="113"/>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13"/>
    <w:bookmarkStart w:name="z120" w:id="114"/>
    <w:p>
      <w:pPr>
        <w:spacing w:after="0"/>
        <w:ind w:left="0"/>
        <w:jc w:val="both"/>
      </w:pPr>
      <w:r>
        <w:rPr>
          <w:rFonts w:ascii="Times New Roman"/>
          <w:b w:val="false"/>
          <w:i w:val="false"/>
          <w:color w:val="000000"/>
          <w:sz w:val="28"/>
        </w:rPr>
        <w:t>
      Границы избирательного участка: улица Алтын Емел микрорайон Думан, дома: 3, 5, 7, 9, 11, 13, 15, 21, 23, 25, 27, 29, 31, 33, 35, 37/8; улица Болашак микрорайон Думан, дома: 4, 6А, 6, 8, 10, 12, 14, 16, 18, 20, 22, 24, 26, 28, 30, 32, 34, 36, 38, 40; улица Бурабай микрорайон Думан, дома: 1, 2, 3, 4, 5, 6, 7, 8, 9, 10, 11, 12, 13, 14, 15, 16, 21, 23, 25, 27, 29, 31, 33; улица Есил микрорайон Думан, дома: 3, 4, 5, 6, 7, 8, 9, 10, 11, 12, 13, 14А, 14, 15, 16, 17, 18А, 18Б, 19, 20, 21, 22, 23, 23/1, 23/2, 23/3, 23/4, 23/5, 23/6, 23/7, 23/8, 24, 25, 26, 28, 29, 29/1, 30, 31, 32, 33, 34, 36, 37, 38, 40, 42/3, 43, 45, 47, 47/1, 47/2; улица Жиренше микрорайон Думан, дома: 1, 3, 4, 5, 7, 9, 11, 13, 15, 17, 19, 21, 23, 27, 29, 31, 33, 35, 37, 39, 41, 43, 45 корпус 1, 45, 49, 51, 53, 55, 56, 57, 59, 61, 63, 65, 67, 69, 71; улица Карашаш микрорайон Думан, дома: 2, 4, 6, 8, 10, 12, 14, 16, 18, 22, 24, 26, 28, 30, 32, 34, 36, 38, 40, 42, 44, 46, 48, 50, 52, 54, 56, 58, 60, 64, 66, 68, 70, 72; улица Каркаралы микрорайон Думан, дома: 2, 4, 6, 8, 10, 12, 13/42, 14, 15, 16А, 16, 18/34, 22, 24, 26, 28, 30, 32, 34/2; улица Кереку микрорайон Думан, дома: 1, 3, 4, 5,6, 8, 9, 10, 11, 12, 13, 14, 15, 16, 17, 18, 19, 20, 21, 22, 23, 24, 25, 26, 27/5, 28, 30, 32/7; микрорайон Думан -2, дома: 3, 4, 7, 8, 11, 12; улица Хантенгри микрорайон Думан, дома: 1, 2А, 2, 3А, 3б, 3, 4,5, 6, 6/1, 6/2, 7, 9, 10, 11, 12, 13, 14, 15, 16, 17, 19, 20, 21, 23, 24, 25, 26, 27, 28, 28/1, 29, 30, 31, 32/9, 33, 35, 37, 37/1, 38/18, 40/17, 41/11, 43/20, 45, 45/19, 47, 49/19, 51, 51/19, улица 10-летие независимости Казахстана микрорайон Думан, дома: 1, 2, 3, 4, 5, 6, 7, 8, 9, 10, 11, 12, 13, 14, 15, 16, 17/36, 21, 22, 23, 24, 25, 26, 27, 29, 30, 31, 33, 34.</w:t>
      </w:r>
    </w:p>
    <w:bookmarkEnd w:id="114"/>
    <w:bookmarkStart w:name="z121" w:id="115"/>
    <w:p>
      <w:pPr>
        <w:spacing w:after="0"/>
        <w:ind w:left="0"/>
        <w:jc w:val="left"/>
      </w:pPr>
      <w:r>
        <w:rPr>
          <w:rFonts w:ascii="Times New Roman"/>
          <w:b/>
          <w:i w:val="false"/>
          <w:color w:val="000000"/>
        </w:rPr>
        <w:t xml:space="preserve"> Избирательный участок № 591</w:t>
      </w:r>
    </w:p>
    <w:bookmarkEnd w:id="115"/>
    <w:bookmarkStart w:name="z122" w:id="116"/>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16"/>
    <w:bookmarkStart w:name="z123" w:id="117"/>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39/9, 43, 45, 45/1, 47, 49, 51, 53, 55, 61, 63, 65; улица Бурабай микрорайон Думан, дома: 37, 41, 43, 45, 47/8, 49, 53, 55, 57, 58, 61, 63, 65, 67, 69, 73, 79, 81, 83, 85, 87, 89А, 89, 91, 93, 95, 97, 99; улица Каркаралы микрорайон Думан, дома: 17А, 17Б, 17, 17/1, 19Б, 19В, 19, 21А, 21, 23А, 23, 25А, 25Б, 25, 27А, 27, 29А, 29, 29/3, 31, 33А, 33, 35, 36/1, 37, 38, 39, 40, 44/2, 46, 46/1, 48, 50, 52, 56/1, 56/2, 58Б, 58, 58/1, 60, 60/1, 60/2, 62А, 62Б, 62, 64Б, 64, 64/1, 66/1, 68, 68/1, 68/2, 72, 76А, 76, 76/1, 76/2; микрорайон Думан-2, дома: 1, 2, 5, 6, 7, 9, 10, 13, 14, 16, 23, 24, 25, 26, 27, 28, 29, 30; улица 10-летие независимости Казахстана микрорайон Думан, дома: 34, 35/3, 37, 38, 38/18, 39, 41, 44, 45, 46, 47, 48/6 корпус 1, 48/6, 49, 50/5, 52, 53, 54, 55/3, 56, 57, 58/6, 59, 60/5, 61А, 61, 62, 63, 64, 65, 66, 67, 68, 69А, 69, 70, 72, 73, 74, 75, 75/1, 76, 77, 79, 80, 82, 83, 84, 85/1, 86, 87, 88.</w:t>
      </w:r>
    </w:p>
    <w:bookmarkEnd w:id="117"/>
    <w:bookmarkStart w:name="z124" w:id="118"/>
    <w:p>
      <w:pPr>
        <w:spacing w:after="0"/>
        <w:ind w:left="0"/>
        <w:jc w:val="left"/>
      </w:pPr>
      <w:r>
        <w:rPr>
          <w:rFonts w:ascii="Times New Roman"/>
          <w:b/>
          <w:i w:val="false"/>
          <w:color w:val="000000"/>
        </w:rPr>
        <w:t xml:space="preserve"> Избирательный участок № 598</w:t>
      </w:r>
    </w:p>
    <w:bookmarkEnd w:id="118"/>
    <w:bookmarkStart w:name="z125" w:id="119"/>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119"/>
    <w:bookmarkStart w:name="z126" w:id="120"/>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16/3, 16/38, 16/40, 16/43, 16/44, 16/6, 16/7, 16/8, 17, 18, 18/1, 18/3, 18/67, 18/83, 19А, 19, 19/2, 19/3, 20, 22А, 26/2, 27; улица Речка Казачка, дома: 153, 155, 156, 157, 159, 161, 163, 165, 167, 169А, 169Б, 169, 171, 173, 175, 177, 179А, 179, 181Б, 181, 183, 185, 187, 189, 191, 193, 195, 197, 199, 201.</w:t>
      </w:r>
    </w:p>
    <w:bookmarkEnd w:id="120"/>
    <w:bookmarkStart w:name="z127" w:id="121"/>
    <w:p>
      <w:pPr>
        <w:spacing w:after="0"/>
        <w:ind w:left="0"/>
        <w:jc w:val="left"/>
      </w:pPr>
      <w:r>
        <w:rPr>
          <w:rFonts w:ascii="Times New Roman"/>
          <w:b/>
          <w:i w:val="false"/>
          <w:color w:val="000000"/>
        </w:rPr>
        <w:t xml:space="preserve"> Избирательный участок № 622</w:t>
      </w:r>
    </w:p>
    <w:bookmarkEnd w:id="121"/>
    <w:bookmarkStart w:name="z128" w:id="122"/>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филиала "Назарбаев Интеллектуальная школа физико – математического направления" города Алматы автономной организации образования "Назарбаев Интеллектуальные школы".</w:t>
      </w:r>
    </w:p>
    <w:bookmarkEnd w:id="122"/>
    <w:bookmarkStart w:name="z129" w:id="123"/>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Каппарова, дома: 3, 6, 8, 9, 9/10, 9/11, 9/12, 9/5, 9/6, 9/7, 9/8, 9/9, 10, 11, 11/1, 12, 17, 20, 28, 30, 32, 35, 36, 38 корпус 1, 38 корпус 2, 38 корпус 3, 38, 40, 42, 44, 46, 48А, 54, 56, 58, 60, 62, 64, 66, 68, 74, 80, 82, 84, 86, 88, 92, 94, 96, 98, 100, 102, 104, 106, 108, 110, 112, 114, 116, 118, 120, 122, 126, 128, 130, 132, 134, 136, 138, 140, 142, 144, 146, 150, 152, 154, 171, 171/2, 171/4, 171/5,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52, 56, 58, 62, 100; микрорайон Аскартау, дома: 1А, 1, 2/1, 3А, 3, 6, 8, 10, 11, 12, 13, 16А, 16, 26, 27, 30, 34, 51/9, 108, 170, 364/5, 373, 428, 643;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21, 30, 32, 37, 38, 40, 43, 46, 47, 48, 52, 53, 54, 59, 61, 63, 64, 66, 68, 72, 79, 88, 91, 92А, 92, 94, 103, 106; садоводческое товарищество Дружба-2000, дома: 18, 48; садоводческое товарищество Курортное, дома: 3, 5, 7, 8, 9, 15, 23, 25, 27, 28, 34, 36, 42, 44, 45, 50, 55, 57, 59, 60, 61, 63, 64, 65, 67, 71, 73, 74, 75, 78, 80, 82, 84, 92, 95, 98, 101, 104, 105, 108, 113, 117, 118, 119, 122, 124, 127, 129, 130, 134, 135, 139, 140, 150, 156, 157, 158, 160, 162, 167, 168, 169, 170, 171, 174, 175, 203, 210, 212, 213, 215, 216, 219, 220, 222, 225, 227, 234, 235, 236, 237, 238, 253, 255, 257, 258, 259, 260, 262, 265, 295, 295/1, 310, 329, 331; улица Седельникова, дома: 8, 9, 10, 11, 12, 13, 15, 17, 18, 19, 20, 24, 34, 36, 38, 41, 43, 43/2, 43/3, 45, 46, 47, 49, 50, 51, 55, 59, 61, 63; 2-ая улица, дома: 2 корпус 1, 2 корпус 10, 2 корпус 2, 2 корпус 3, 2 корпус 4, 2 корпус 5, 2 корпус 6, 2 корпус 7, 2 корпус 8, 2 корпус 9, 2, 8, 26; 3-я улица, дома: 9 корпус 1, 9, 20; 4-ая улица, дома: 1 корпус 1, 1, 2 блок 2А, 2 блок 2, 2 блок 3 корпус 1, 2 блок 4 корпус 1, 2 блок 4, 2 блок 5 корпус 1, 2 блок 6, 2 блок 7 корпус 1, 5, 9, 12, 17, 25; 5-ая улица, дома: 1, 7, 10, 15, 20, 22, 24, 26, 27, 28, 29, 32; 6-ая улица, дома: 19, 30 ; 7-ая улица, дома: 11, 100.</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w:t>
            </w:r>
            <w:r>
              <w:br/>
            </w:r>
            <w:r>
              <w:rPr>
                <w:rFonts w:ascii="Times New Roman"/>
                <w:b w:val="false"/>
                <w:i w:val="false"/>
                <w:color w:val="000000"/>
                <w:sz w:val="20"/>
              </w:rPr>
              <w:t>акима Медеуского района</w:t>
            </w:r>
            <w:r>
              <w:br/>
            </w:r>
            <w:r>
              <w:rPr>
                <w:rFonts w:ascii="Times New Roman"/>
                <w:b w:val="false"/>
                <w:i w:val="false"/>
                <w:color w:val="000000"/>
                <w:sz w:val="20"/>
              </w:rPr>
              <w:t>города Алматы</w:t>
            </w:r>
          </w:p>
        </w:tc>
      </w:tr>
    </w:tbl>
    <w:bookmarkStart w:name="z131" w:id="124"/>
    <w:p>
      <w:pPr>
        <w:spacing w:after="0"/>
        <w:ind w:left="0"/>
        <w:jc w:val="left"/>
      </w:pPr>
      <w:r>
        <w:rPr>
          <w:rFonts w:ascii="Times New Roman"/>
          <w:b/>
          <w:i w:val="false"/>
          <w:color w:val="000000"/>
        </w:rPr>
        <w:t xml:space="preserve"> По открытию новых избирательных участков</w:t>
      </w:r>
    </w:p>
    <w:bookmarkEnd w:id="124"/>
    <w:bookmarkStart w:name="z132" w:id="125"/>
    <w:p>
      <w:pPr>
        <w:spacing w:after="0"/>
        <w:ind w:left="0"/>
        <w:jc w:val="left"/>
      </w:pPr>
      <w:r>
        <w:rPr>
          <w:rFonts w:ascii="Times New Roman"/>
          <w:b/>
          <w:i w:val="false"/>
          <w:color w:val="000000"/>
        </w:rPr>
        <w:t xml:space="preserve"> Избирательный участок № 673</w:t>
      </w:r>
    </w:p>
    <w:bookmarkEnd w:id="125"/>
    <w:bookmarkStart w:name="z133" w:id="126"/>
    <w:p>
      <w:pPr>
        <w:spacing w:after="0"/>
        <w:ind w:left="0"/>
        <w:jc w:val="both"/>
      </w:pPr>
      <w:r>
        <w:rPr>
          <w:rFonts w:ascii="Times New Roman"/>
          <w:b w:val="false"/>
          <w:i w:val="false"/>
          <w:color w:val="000000"/>
          <w:sz w:val="28"/>
        </w:rPr>
        <w:t>
      Центр: город Алматы, улица Блока, 4, здание государственного казенного предприятия "Детская музыкальная школа №8" управления образования города Алматы.</w:t>
      </w:r>
    </w:p>
    <w:bookmarkEnd w:id="126"/>
    <w:bookmarkStart w:name="z134" w:id="127"/>
    <w:p>
      <w:pPr>
        <w:spacing w:after="0"/>
        <w:ind w:left="0"/>
        <w:jc w:val="both"/>
      </w:pPr>
      <w:r>
        <w:rPr>
          <w:rFonts w:ascii="Times New Roman"/>
          <w:b w:val="false"/>
          <w:i w:val="false"/>
          <w:color w:val="000000"/>
          <w:sz w:val="28"/>
        </w:rPr>
        <w:t>
      Границы избирательного участка: тракт Кульджинский, дома: 26/2, 26/3 корпус 1, 26/3, 30/8, 56/2, 56/3, 56/8, 56/9, 100/22, 100/23, 198А; улица Халиуллина, дома: 140/5 корпус 1, 140/5 корпус 10, 140/5 корпус 11, 140/5 корпус 12, 140/5 корпус 2, 140/5 корпус 3, 140/5 корпус 4, 140/5 корпус 5, 140/5 корпус 6, 140/5 корпус 7, 140/5 корпус 8, 140/5 корпус 9, 140/9 корпус 1, 140/9 корпус 2, 140/9 корпус 3, 140/9,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 1, 196/1 корпус 2, 196/1 корпус 3, 196/1 корпус 4, 196/1, 196/17 корпус 3, 196/17 корпус 4, 196/17 корпус 5, 196/17 корпус 6, 196/17 корпус 7, 196/17 корпус 8, 198/5, 200, 202, 202/2, 202/4, 202/5, 204, 204/1, 204/11, 204/12, 204/2, 204/3, 204/4, 204/5, 206А, 206/13, 206/15, 206/16, 206/17, 206/18, 206/2, 206/3, 206/4, 208, 208/1, 208/10, 208/2, 208/3, 208/4, 208/5, 208/7, 208/8, 208/9, 210, 210/11, 210/13, 210/14, 210/16, 210/17, 210/18, 210/20, 210/21, 210/24, 210/25, 210/26, 210/27, 210/28, 210/30, 210/6, 210/7, 210/8, 210/9, 212, 212/1, 212/11, 212/12, 212/14, 212/15, 212/18, 212/19, 212/2, 212/21, 212/23, 212/25, 212/27, 212/28, 212/4, 212/5, 214.</w:t>
      </w:r>
    </w:p>
    <w:bookmarkEnd w:id="127"/>
    <w:bookmarkStart w:name="z135" w:id="128"/>
    <w:p>
      <w:pPr>
        <w:spacing w:after="0"/>
        <w:ind w:left="0"/>
        <w:jc w:val="left"/>
      </w:pPr>
      <w:r>
        <w:rPr>
          <w:rFonts w:ascii="Times New Roman"/>
          <w:b/>
          <w:i w:val="false"/>
          <w:color w:val="000000"/>
        </w:rPr>
        <w:t xml:space="preserve"> Избирательный участок № 674</w:t>
      </w:r>
    </w:p>
    <w:bookmarkEnd w:id="128"/>
    <w:bookmarkStart w:name="z136" w:id="129"/>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129"/>
    <w:bookmarkStart w:name="z137" w:id="130"/>
    <w:p>
      <w:pPr>
        <w:spacing w:after="0"/>
        <w:ind w:left="0"/>
        <w:jc w:val="both"/>
      </w:pPr>
      <w:r>
        <w:rPr>
          <w:rFonts w:ascii="Times New Roman"/>
          <w:b w:val="false"/>
          <w:i w:val="false"/>
          <w:color w:val="000000"/>
          <w:sz w:val="28"/>
        </w:rPr>
        <w:t>
      Границы избирательного участка: микрорайон Думан-2, дома: 1, 2, 15, 16, 17, 18, 19, 20, 21, 22, 57 корпус 1, 57 корпус 2, 57 корпус 3, 57, 58, 61, 62.</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