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ae9e" w14:textId="38ea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Ауэзовского района города Алматы от 3 марта 2020 года № 1 "Об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11 апреля 2025 года № 1. Зарегистрировано Департаментом юстиции города Алматы 15 апреля 2025 года № 1805-02</w:t>
      </w:r>
    </w:p>
    <w:p>
      <w:pPr>
        <w:spacing w:after="0"/>
        <w:ind w:left="0"/>
        <w:jc w:val="both"/>
      </w:pPr>
      <w:bookmarkStart w:name="z4"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от 3 марта 2020 года № 1 "Об образовании избирательных участков по Ауэзовскому району города Алматы" (зарегистрировано в Реестре государственной регистрации нормативных правовых актов за № 1610)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Коммунальному государственному учреждению "Аппарат акима Ауэзовского района города Алматы" в порядке, установленном законодательством Республики Казахстан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9"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Ауэзовского района.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Ауэзовского района.</w:t>
      </w:r>
    </w:p>
    <w:bookmarkEnd w:id="4"/>
    <w:bookmarkStart w:name="z11"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Егембердиев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Ауэзовского района города </w:t>
            </w:r>
            <w:r>
              <w:br/>
            </w:r>
            <w:r>
              <w:rPr>
                <w:rFonts w:ascii="Times New Roman"/>
                <w:b w:val="false"/>
                <w:i w:val="false"/>
                <w:color w:val="000000"/>
                <w:sz w:val="20"/>
              </w:rPr>
              <w:t>Алматы от 11 апреля 2025 года № 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03 марта 2020 года № 1</w:t>
            </w:r>
          </w:p>
        </w:tc>
      </w:tr>
    </w:tbl>
    <w:bookmarkStart w:name="z15" w:id="6"/>
    <w:p>
      <w:pPr>
        <w:spacing w:after="0"/>
        <w:ind w:left="0"/>
        <w:jc w:val="left"/>
      </w:pPr>
      <w:r>
        <w:rPr>
          <w:rFonts w:ascii="Times New Roman"/>
          <w:b/>
          <w:i w:val="false"/>
          <w:color w:val="000000"/>
        </w:rPr>
        <w:t xml:space="preserve"> Границы избирательных участков Ауэзовского района города Алматы</w:t>
      </w:r>
    </w:p>
    <w:bookmarkEnd w:id="6"/>
    <w:bookmarkStart w:name="z16" w:id="7"/>
    <w:p>
      <w:pPr>
        <w:spacing w:after="0"/>
        <w:ind w:left="0"/>
        <w:jc w:val="left"/>
      </w:pPr>
      <w:r>
        <w:rPr>
          <w:rFonts w:ascii="Times New Roman"/>
          <w:b/>
          <w:i w:val="false"/>
          <w:color w:val="000000"/>
        </w:rPr>
        <w:t xml:space="preserve"> Избирательный участок № 123</w:t>
      </w:r>
    </w:p>
    <w:bookmarkEnd w:id="7"/>
    <w:bookmarkStart w:name="z17" w:id="8"/>
    <w:p>
      <w:pPr>
        <w:spacing w:after="0"/>
        <w:ind w:left="0"/>
        <w:jc w:val="both"/>
      </w:pPr>
      <w:r>
        <w:rPr>
          <w:rFonts w:ascii="Times New Roman"/>
          <w:b w:val="false"/>
          <w:i w:val="false"/>
          <w:color w:val="000000"/>
          <w:sz w:val="28"/>
        </w:rPr>
        <w:t>
      Центр: город Алматы, улица Сулейменова, 16, здание коммунального государственного учреждения "Общеобразовательная школа № 72" Управления образования города Алматы.</w:t>
      </w:r>
    </w:p>
    <w:bookmarkEnd w:id="8"/>
    <w:bookmarkStart w:name="z18" w:id="9"/>
    <w:p>
      <w:pPr>
        <w:spacing w:after="0"/>
        <w:ind w:left="0"/>
        <w:jc w:val="both"/>
      </w:pPr>
      <w:r>
        <w:rPr>
          <w:rFonts w:ascii="Times New Roman"/>
          <w:b w:val="false"/>
          <w:i w:val="false"/>
          <w:color w:val="000000"/>
          <w:sz w:val="28"/>
        </w:rPr>
        <w:t>
      Границы избирательного участка: улица Актюбинская: 1, 2, 4, 5, 6, 7, 7А, 8, 10, 11, 12А, 13, 14, 14А, 15, 16, 17, 17А, 18, 19, 20А, 21, 23, 25, 27, 29, 31, 33, 35А, 35/1, 37, 41; переулок Актюбинский: 1/2, 3, 5, 9, 21, 55А, 55/1; улица Алданская: 1А, 2А, 3, 3А, 4, 5, 5А, 6, 7, 13, 17, 19А; переулок Вишневского:.1 ;.2, 3, 4, 5, 7, 8, 9, 10 ,11, 12, 13, 14, 15, 16, 17, 21, 23, улица Вишневского 2-ая; 20, 24, 44, 48; улица Навои: 2А, 2Б , 2 , 4, 6, 8, 10, 10/1, 12, 14, 16, 18,20, 21, 22, 23, 24,.25, 26, 27, 30, 32, 36, 36/2, 37, 39, 41А, 41Г, 41, 44, 46, 50, 54, 55, 58, 58/1, 59А,59В, 59, 60, 61А, 61, 62, 66, 68, 68/1, 68/2, 70, 72А, 72, 74, 76; улица Чернова: 1, 2, 3, 5, 5А, 6, 7, 8, 9, 10, 11, 13, 13 корпус 1, 14, 15, 16, 17, 17А 18, 19, 20, 21, 21 корпус 1, 22, 23, 24, 25, 25А, 25В, 28, 31, 32, 34, 34А, 35, 36, 37, 38, 40.41.</w:t>
      </w:r>
    </w:p>
    <w:bookmarkEnd w:id="9"/>
    <w:bookmarkStart w:name="z19" w:id="10"/>
    <w:p>
      <w:pPr>
        <w:spacing w:after="0"/>
        <w:ind w:left="0"/>
        <w:jc w:val="left"/>
      </w:pPr>
      <w:r>
        <w:rPr>
          <w:rFonts w:ascii="Times New Roman"/>
          <w:b/>
          <w:i w:val="false"/>
          <w:color w:val="000000"/>
        </w:rPr>
        <w:t xml:space="preserve"> Избирательный участок № 124</w:t>
      </w:r>
    </w:p>
    <w:bookmarkEnd w:id="10"/>
    <w:bookmarkStart w:name="z20" w:id="11"/>
    <w:p>
      <w:pPr>
        <w:spacing w:after="0"/>
        <w:ind w:left="0"/>
        <w:jc w:val="both"/>
      </w:pPr>
      <w:r>
        <w:rPr>
          <w:rFonts w:ascii="Times New Roman"/>
          <w:b w:val="false"/>
          <w:i w:val="false"/>
          <w:color w:val="000000"/>
          <w:sz w:val="28"/>
        </w:rPr>
        <w:t>
      Центр: город Алматы, улица Сулейменова, 16, здание коммунального государственного учреждения "Общеобразовательная школа № 72" Управления образования города Алматы.</w:t>
      </w:r>
    </w:p>
    <w:bookmarkEnd w:id="11"/>
    <w:bookmarkStart w:name="z21" w:id="12"/>
    <w:p>
      <w:pPr>
        <w:spacing w:after="0"/>
        <w:ind w:left="0"/>
        <w:jc w:val="both"/>
      </w:pPr>
      <w:r>
        <w:rPr>
          <w:rFonts w:ascii="Times New Roman"/>
          <w:b w:val="false"/>
          <w:i w:val="false"/>
          <w:color w:val="000000"/>
          <w:sz w:val="28"/>
        </w:rPr>
        <w:t>
      Границы избирательного участка: улица Алданская: . 21, 23 , 25, 26, 27, 28, 31; улица Жандосова: 100, 108, 110, 112А, 112, 116, 118, 120, 120А, 122, 128, 130, 132; улица Карская: 1, 4, 5, 8, 9, 9А, 13, 17, 18; микрорайон "Таугуль-1": 25, 32, 33, 33Б, 34, 76, 82, 83, 84, 85, 89, 90, 91, 92;микрорайон " Таугуль" 90, 92, микрорайон "Таугуль-1" 2, 25, 32, 33Б, 33, 34, 76, 82, 83, 84, 85, 89, 90, 91, 92; улица Навои: 3, 7; улица Симферопольская: 1, 3, 4А, 5, 8,8А, 9, 10, 11, 12, 14, 18, 22, 24, 26, 28; улица Сулейменова: 1, 2, 3, 4, 5, 6, 7, 8, 9,9/45, 10, 12, 13, 14, 15, 16, 18, 18/18, 20, 20/15А, 22/30, 24; улица Талды-Курганская: 11, 15,16, 17, 19, 21, 23, 25, 38: улица Тунтубаева: 1Б, 2, 3, 5, 6, 7, 9, 10, 11, 12, 13, 14, 15, 16, 17, 18, 20, 22, 24.</w:t>
      </w:r>
    </w:p>
    <w:bookmarkEnd w:id="12"/>
    <w:bookmarkStart w:name="z22" w:id="13"/>
    <w:p>
      <w:pPr>
        <w:spacing w:after="0"/>
        <w:ind w:left="0"/>
        <w:jc w:val="left"/>
      </w:pPr>
      <w:r>
        <w:rPr>
          <w:rFonts w:ascii="Times New Roman"/>
          <w:b/>
          <w:i w:val="false"/>
          <w:color w:val="000000"/>
        </w:rPr>
        <w:t xml:space="preserve"> Избирательный участок № 125</w:t>
      </w:r>
    </w:p>
    <w:bookmarkEnd w:id="13"/>
    <w:bookmarkStart w:name="z23" w:id="14"/>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14"/>
    <w:bookmarkStart w:name="z24" w:id="15"/>
    <w:p>
      <w:pPr>
        <w:spacing w:after="0"/>
        <w:ind w:left="0"/>
        <w:jc w:val="both"/>
      </w:pPr>
      <w:r>
        <w:rPr>
          <w:rFonts w:ascii="Times New Roman"/>
          <w:b w:val="false"/>
          <w:i w:val="false"/>
          <w:color w:val="000000"/>
          <w:sz w:val="28"/>
        </w:rPr>
        <w:t>
      Границы избирательного участка: улица Карпинского: 1/17, 3, 5, 7, 47/10; микрорайон " Таугуль" 1, 3, микрорайон "Таугуль-1" 9, микрорайон "Таугуль-2": 1, 2, 3, 4, 4А, 6, 7, 8, 9, 12, 14, 21, 22, 23, 24, 25, 26, 27, 28, 29, 30, 36, 37, 38; улица Пришвина: 1/17, 14/35, улица Рыскулбекова: 1/3, 5, 13, 15, 17, 19/44; улица Семятовой: 1, 18, 20, 22, 24, 26, 28/11; улица Сулейменова: 28, 30, 32, 34/15 36/18, 38, 40, 40А, 40В, 40/1, 40/2, 40/3, 42, 44, 46, 52; улица Токтабаева: 20; улица Тургенева: 2, 15/10, 17, 19, 21, 23, 24, 25, 27/9, 28/7, 238; улица Черепанова: 10/15, 14/15.</w:t>
      </w:r>
    </w:p>
    <w:bookmarkEnd w:id="15"/>
    <w:bookmarkStart w:name="z25" w:id="16"/>
    <w:p>
      <w:pPr>
        <w:spacing w:after="0"/>
        <w:ind w:left="0"/>
        <w:jc w:val="left"/>
      </w:pPr>
      <w:r>
        <w:rPr>
          <w:rFonts w:ascii="Times New Roman"/>
          <w:b/>
          <w:i w:val="false"/>
          <w:color w:val="000000"/>
        </w:rPr>
        <w:t xml:space="preserve"> Избирательный участок №126</w:t>
      </w:r>
    </w:p>
    <w:bookmarkEnd w:id="16"/>
    <w:bookmarkStart w:name="z26" w:id="17"/>
    <w:p>
      <w:pPr>
        <w:spacing w:after="0"/>
        <w:ind w:left="0"/>
        <w:jc w:val="both"/>
      </w:pPr>
      <w:r>
        <w:rPr>
          <w:rFonts w:ascii="Times New Roman"/>
          <w:b w:val="false"/>
          <w:i w:val="false"/>
          <w:color w:val="000000"/>
          <w:sz w:val="28"/>
        </w:rPr>
        <w:t>
      Центр: город Алматы, микрорайон "Таугуль", 34, здание общежития Некоммерческого акционерного общества "Университет Narxoz".</w:t>
      </w:r>
    </w:p>
    <w:bookmarkEnd w:id="17"/>
    <w:bookmarkStart w:name="z27" w:id="18"/>
    <w:p>
      <w:pPr>
        <w:spacing w:after="0"/>
        <w:ind w:left="0"/>
        <w:jc w:val="both"/>
      </w:pPr>
      <w:r>
        <w:rPr>
          <w:rFonts w:ascii="Times New Roman"/>
          <w:b w:val="false"/>
          <w:i w:val="false"/>
          <w:color w:val="000000"/>
          <w:sz w:val="28"/>
        </w:rPr>
        <w:t>
      Границы избирательного участка: улица Губкина: 13, 13/33, 14, 14/35, 15, 16/48; улица Карпинского: 9/45, 11, 12, 13/29, 14/31, 15, 16, 17, 18; улица Ладыгина: 11, 11/21, 12, 12/3, 13, 14/23, 16, 26, 28, 30; микрорайон "Таугуль": 23, 24, 25, 27, 28, 29, 30, 31, 32, 33, 34; улица Рыскулбекова: 23, 25/37, 27/50; улица Смирнова: 11, 12, 13, 14; улица Сулейменова: 31/22, 33, 35, 39/10, 41, 43/20, 45, 47/10, 49, 51, 244; улица Токтабаева: 24, 26/15, 28, 30, 31/22; улица Черепанова: 19/25, 21, 22/27, 23, 24, 26, 31, 33, 34/15, 35, 37; улица Щепкина: 7/48, 9, 11, 13, 15, 15А, 15Б, 19, 25, 30, 33, 34А, 44, 46/7.</w:t>
      </w:r>
    </w:p>
    <w:bookmarkEnd w:id="18"/>
    <w:bookmarkStart w:name="z28" w:id="19"/>
    <w:p>
      <w:pPr>
        <w:spacing w:after="0"/>
        <w:ind w:left="0"/>
        <w:jc w:val="left"/>
      </w:pPr>
      <w:r>
        <w:rPr>
          <w:rFonts w:ascii="Times New Roman"/>
          <w:b/>
          <w:i w:val="false"/>
          <w:color w:val="000000"/>
        </w:rPr>
        <w:t xml:space="preserve"> Избирательный участок № 127</w:t>
      </w:r>
    </w:p>
    <w:bookmarkEnd w:id="19"/>
    <w:bookmarkStart w:name="z29" w:id="20"/>
    <w:p>
      <w:pPr>
        <w:spacing w:after="0"/>
        <w:ind w:left="0"/>
        <w:jc w:val="both"/>
      </w:pPr>
      <w:r>
        <w:rPr>
          <w:rFonts w:ascii="Times New Roman"/>
          <w:b w:val="false"/>
          <w:i w:val="false"/>
          <w:color w:val="000000"/>
          <w:sz w:val="28"/>
        </w:rPr>
        <w:t>
      Центр: город Алматы, микрорайон "Таугуль", 22, здание коммунального государственного учреждения "Общеобразовательная школа № 127" Управления образования города Алматы.</w:t>
      </w:r>
    </w:p>
    <w:bookmarkEnd w:id="20"/>
    <w:bookmarkStart w:name="z30" w:id="21"/>
    <w:p>
      <w:pPr>
        <w:spacing w:after="0"/>
        <w:ind w:left="0"/>
        <w:jc w:val="both"/>
      </w:pPr>
      <w:r>
        <w:rPr>
          <w:rFonts w:ascii="Times New Roman"/>
          <w:b w:val="false"/>
          <w:i w:val="false"/>
          <w:color w:val="000000"/>
          <w:sz w:val="28"/>
        </w:rPr>
        <w:t>
      Границы избирательного участка: улица Жандосова: 134, 136, 138, 140, 140/1, 140/2, 142, 144/1, 144/2, 146, 148, 148В/1, 150, 150А, 152, 154, 156, 158; 160; микрорайон "Таугуль": 4, 4А, 5, 6, 7, 8, 9, 10, 11, 12, 13, 14; микрорайон "Таугуль-1": 14: микрорайон "Таугуль-2" 11: улица Пятницкого 14.</w:t>
      </w:r>
    </w:p>
    <w:bookmarkEnd w:id="21"/>
    <w:bookmarkStart w:name="z31" w:id="22"/>
    <w:p>
      <w:pPr>
        <w:spacing w:after="0"/>
        <w:ind w:left="0"/>
        <w:jc w:val="left"/>
      </w:pPr>
      <w:r>
        <w:rPr>
          <w:rFonts w:ascii="Times New Roman"/>
          <w:b/>
          <w:i w:val="false"/>
          <w:color w:val="000000"/>
        </w:rPr>
        <w:t xml:space="preserve"> Избирательный участок № 128</w:t>
      </w:r>
    </w:p>
    <w:bookmarkEnd w:id="22"/>
    <w:bookmarkStart w:name="z32" w:id="23"/>
    <w:p>
      <w:pPr>
        <w:spacing w:after="0"/>
        <w:ind w:left="0"/>
        <w:jc w:val="both"/>
      </w:pPr>
      <w:r>
        <w:rPr>
          <w:rFonts w:ascii="Times New Roman"/>
          <w:b w:val="false"/>
          <w:i w:val="false"/>
          <w:color w:val="000000"/>
          <w:sz w:val="28"/>
        </w:rPr>
        <w:t>
      Центр: город Алматы, улица Пятницкого, 98, здание коммунального государственного учреждения "Специальная (коррекционная) школа интернат №5 для детей с нарушениями слуха" Управления образования города Алматы.</w:t>
      </w:r>
    </w:p>
    <w:bookmarkEnd w:id="23"/>
    <w:bookmarkStart w:name="z33" w:id="24"/>
    <w:p>
      <w:pPr>
        <w:spacing w:after="0"/>
        <w:ind w:left="0"/>
        <w:jc w:val="both"/>
      </w:pPr>
      <w:r>
        <w:rPr>
          <w:rFonts w:ascii="Times New Roman"/>
          <w:b w:val="false"/>
          <w:i w:val="false"/>
          <w:color w:val="000000"/>
          <w:sz w:val="28"/>
        </w:rPr>
        <w:t>
      Границы избирательного участка: улица Ладыгина: 32, 34; улица Пятницкого: 50, 52, 56, 58, 60, 62, 64, 66, 68, 70, 71, 72, 74, 76, 77, 78, 79, 80, 81, 82, 84, 86, 88, 90, 92, 94, 98А, 98, 100; улица Рыскулбекова: 35, 37, 39, 39А; 43А,улица Щепкина: 71, 71А.</w:t>
      </w:r>
    </w:p>
    <w:bookmarkEnd w:id="24"/>
    <w:bookmarkStart w:name="z34" w:id="25"/>
    <w:p>
      <w:pPr>
        <w:spacing w:after="0"/>
        <w:ind w:left="0"/>
        <w:jc w:val="left"/>
      </w:pPr>
      <w:r>
        <w:rPr>
          <w:rFonts w:ascii="Times New Roman"/>
          <w:b/>
          <w:i w:val="false"/>
          <w:color w:val="000000"/>
        </w:rPr>
        <w:t xml:space="preserve"> Избирательный участок № 129</w:t>
      </w:r>
    </w:p>
    <w:bookmarkEnd w:id="25"/>
    <w:bookmarkStart w:name="z35" w:id="26"/>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26"/>
    <w:bookmarkStart w:name="z36" w:id="27"/>
    <w:p>
      <w:pPr>
        <w:spacing w:after="0"/>
        <w:ind w:left="0"/>
        <w:jc w:val="both"/>
      </w:pPr>
      <w:r>
        <w:rPr>
          <w:rFonts w:ascii="Times New Roman"/>
          <w:b w:val="false"/>
          <w:i w:val="false"/>
          <w:color w:val="000000"/>
          <w:sz w:val="28"/>
        </w:rPr>
        <w:t>
      Границы избирательного участка: улица Абирова микрорайон "Таугуль-3": 2, 3, 5, 6, 7, 8, 9, 10, 11, 13, 14, 15, 16/24, 17; улица Байжанбаева микрорайон "Таугуль-3": 7, 7А, 8, 9, 10, 13, 14, 15, 16, 17, 18, 20, 21, 22, 23, 24, 25, 26, 27; улица Бекет-ата микрорайон "Таугуль-3": 16/9, 17А, 17/18 корпус 1, 17/18, 18А, 18,19/14, 20/17, 23/19, 23А, 23/19, 24А, 26, 27/52, 28, 29, 34, 35/1, 37, 38, 39, 40, 41, 42, 43, 44, 45, 47, 48, 49, 50, 51, 52, 55, 56, 57, 59, 60, 61/1, 64, 65/19, 66, 68, 69, 70, 71/2, 72, 73, 74, 75, 75 корпус 1, 76,/17 78/22, 80, 82, 84, 86, 88, 90; улица Беремжанова микрорайон "Таугуль-3": 2, 2Б, 4/56, 5/54, 9, 10, 12, 13, 14, 15, 16, 18, 20, 21, 22, 23, 25, 26, 28, 29, 30, 31, 32, 33/26, 34, 36, 55/7; улица Дауленова микрорайон "Таугуль-3": 1, 2А, 4/44, 5/42, 6/43, 7, 8, 9/42, 9, 10, 11, 14, 15, 16, 17 18, 19, 25/1, 25, 26, 27/2, 28, 29, 31, 32, 33/1, 34, 35, 36, 38, 39/10, 40/20, 41, 41А, 42, 43, 44, 45, 46, 47, 48, 49, 50, 50А, 51, 52, 53, 54, 55, 56, 57А, 57/13, 58, 60, 61, 62, 64, 65, 67, 68/15, 69, 70, 72, 74, 76, 78, 80, 82, 84, 86, 88, 90, 92, 94, 96, 98, 100, 102, 104, 106, 108, 110, 112; улица Дуйсенова микрорайон "Таугуль-3": 2, 5/11, 6; улица Жантурина микрорайон "Таугуль-3": 8/20, 34/10, 35/12, 38, 39, 40, 41, 42, 44, 44А, 45, 47, 48, 49, 50, 51, 55, 58, 60; улица Ералиевой микрорайон "Таугуль-3": 4, 4корпус1, 6, 8, 10, 12, 14, 16, 18, 20, 22, 24, 25/1, 26, 28, 29,30/2, 31, 33; улица Канахина микрорайон "Таугуль-3": 3, 4, 5, 6, 7, 8, 9, 10, 11, 12; улица Карменова микрорайон "Таугуль-3": 1 1А, 1Б 1Г, 1/1, 4/21, 8, 34, 36, 38, 40, 42, 42Б; улица Кыстауова микрорайон "Таугуль-3": 2, 2/1, 3/28, 4/30, 6/29, 7/18, 8, 9/15, 14, 15, 16, 16/1, 17, 17/10, 18, 19, 22/1, 24, 26, 27/5, 28, 120; улица Машанова микрорайон "Таугуль-3": 5, 6, 7; микрорайон "Таугуль" 129А, 329, 330, 534; микрорайон "Таугуль-3": 2Б, 12, 24, 87А, 179, 186, 190, 193А, 195, , 201, 202, 210, 215А, 261, 286Б, 300А, 303, 314Б, 316/7, 323А, 330, 333, 337, 341, 345, 346, 353, 369, 376А, 380, 382, 382А, 387, 399, 401, 411, 414,416, 424,431, 440, 443, 444, 445, 446, 449, 451, 459, 467А, 472, 474, 480, 489, 492А, 493 496, 501, 503, 509, 510, 512, 513, 515, 520, 528, 529, 535, 537, 542, 545, 547, 551, 557, 560, 563, 597А, 615,618, 621,622, 633Б, 634, 634/2, 664, 667/7, 674А, 675, 680, 725, 726, 730, 736/7, 739, 753, 754, 761, 778, 783, 784/7, 787, 793, 799, 805, 808, 809, 817, 819, 826, 828, 829А, 831, 833А, 842, 844; улица Мусина микрорайон "Таугуль-3": 3А, 7, 9, 11, 13, 16, 18, 19, 20, 22, 24; улица Нурмаханова микрорайон "Таугуль-3": 23/47, 25, 29, 30, 31, 31/1, 32, 36, 38; улица Паримбетова микрорайон "Таугуль-3": 1, 2, 3, 4, 6, 8, 11, 12, 13, 15, 17, 18, 19, 20, 21, 22, 23, 24, 25, 32,33, 34, 35, 36, 37, 38, 39, 40, 46, 47, 48, 49, 50, 53, 55/7, 58, 59, 61, 62, 63, 64, 65, 67, 69; улица Саттарханова микрорайон "Таугуль-3": 4, 5, 6, 7, 8, 9, 9/15, 10, 11, 12, 13, 14, 16, 17/10, 19, 20, 21, 22, 23, 24, 25, 26, 27, 28, 30, 32, 33, 35, 36, 37, 38, 40, 41, 42, 44, 46/11, 49, 50, 51А, 51, 52, 53, 54, 55, 56, 57, 58; улица Сейтжанова микрорайон "Таугуль-3": 4, 5, 7; улица Сулейменова микрорайон "Таугуль-3": 1, 1А, 1Б, 2Б, 2, 3, 4, 5, 7, 9, 11, 14, 17, 19, 21; улица Султана Бейбарыса микрорайон "Таугуль-3": 1, 2, 4, 5, 6, 7, 7/1, 8, 9, 9/1, 10, 12 корпус 1, 12, 14, 15, 16, 17, 18, 19, 20, 20 корпус 1, 21, 22/29, 23, 24/28, 25, 27, 29, 30, 31/33, 32, 33, 34, 35, 37, 38, 41, 43, 44/9, 45/28, 46, 47, 48/9, 49, 50, 51, 52, 53, 54, 55, 58, 59, 60, 61, 62, 63, 64, 65, 66, 67, 68, 69, 70, 71, 72, 73, 74, 75, 76, 77, 79, 81, 83, 85, 87, 89, 91; улица Суртибаева микрорайон "Таугуль-3": 1/3, 5, 11, 12, 13, 14, 14/1, 15, 16, 17, 18, 19, 21, 23, 25; улица Тилебайулы микрорайон "Таугуль-3" 18; улица Тохтарова микрорайон "Таугуль-3": 3, 4, 5, 6, 9, 13, 14/6, 15, 16, 17, 18, 19, 20, 22, 24, 25, 25А, 26, 27, 28, 29, 29/1, 30, 32, 37, 41/6; улица Турдыкуловой микрорайон "Таугуль-3": 3, 5, 6, 8, 10, 11, 12, 13, 14, 14А, 15, 18, 19, 20, 21, 22, 27; улица Шайкенова микрорайон "Таугуль-3": 2, 8, 10, 18А, 20А, 20, 22, 24, 26, 28, 30, 32, 34,36, 38, 40/31, 42, 44,46,48,50, 52, 54/26, 56/21 58, 60, 62, 64, 66, 68, 70, 72, 82, 88, 90, 92, 94, 96, 100;улица Шаймерденова микрорайон "Таугуль-3": 4, 5, 6/9, 7, 10/1, 11, 12, 13, 15А, 15, 16, 17, 17/1, 18, 19, 20, 21, 22/30, 25/40, 27/33, 29, 31, 31/1, 32 корпус 1, 32 корпус 2, 32 корпус 3, 32 корпус 4, 33/2, 34, 34/1 35/1, 36, 37, 40, 47, 48, 59, 61, 63; улица Ыкылас микрорайон "Таугуль": 9.</w:t>
      </w:r>
    </w:p>
    <w:bookmarkEnd w:id="27"/>
    <w:bookmarkStart w:name="z37" w:id="28"/>
    <w:p>
      <w:pPr>
        <w:spacing w:after="0"/>
        <w:ind w:left="0"/>
        <w:jc w:val="left"/>
      </w:pPr>
      <w:r>
        <w:rPr>
          <w:rFonts w:ascii="Times New Roman"/>
          <w:b/>
          <w:i w:val="false"/>
          <w:color w:val="000000"/>
        </w:rPr>
        <w:t xml:space="preserve"> Избирательный участок № 130</w:t>
      </w:r>
    </w:p>
    <w:bookmarkEnd w:id="28"/>
    <w:bookmarkStart w:name="z38" w:id="29"/>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29"/>
    <w:bookmarkStart w:name="z39" w:id="30"/>
    <w:p>
      <w:pPr>
        <w:spacing w:after="0"/>
        <w:ind w:left="0"/>
        <w:jc w:val="both"/>
      </w:pPr>
      <w:r>
        <w:rPr>
          <w:rFonts w:ascii="Times New Roman"/>
          <w:b w:val="false"/>
          <w:i w:val="false"/>
          <w:color w:val="000000"/>
          <w:sz w:val="28"/>
        </w:rPr>
        <w:t>
      Границы избирательного участка: микрорайон "Таугуль" 68; микрорайон "Таугуль-1": 57, 58, 59, 60, 68, 70, 72, 72А, 75; улица Сулейменова: 19, 21, 23, 24А, 24Б, 25, 25А, 26А; улица Пятницкого: 6, 6/1, 6/2; улица Токтабаева: 7А.</w:t>
      </w:r>
    </w:p>
    <w:bookmarkEnd w:id="30"/>
    <w:bookmarkStart w:name="z40" w:id="31"/>
    <w:p>
      <w:pPr>
        <w:spacing w:after="0"/>
        <w:ind w:left="0"/>
        <w:jc w:val="left"/>
      </w:pPr>
      <w:r>
        <w:rPr>
          <w:rFonts w:ascii="Times New Roman"/>
          <w:b/>
          <w:i w:val="false"/>
          <w:color w:val="000000"/>
        </w:rPr>
        <w:t xml:space="preserve"> Избирательный участок № 131</w:t>
      </w:r>
    </w:p>
    <w:bookmarkEnd w:id="31"/>
    <w:bookmarkStart w:name="z41" w:id="32"/>
    <w:p>
      <w:pPr>
        <w:spacing w:after="0"/>
        <w:ind w:left="0"/>
        <w:jc w:val="both"/>
      </w:pPr>
      <w:r>
        <w:rPr>
          <w:rFonts w:ascii="Times New Roman"/>
          <w:b w:val="false"/>
          <w:i w:val="false"/>
          <w:color w:val="000000"/>
          <w:sz w:val="28"/>
        </w:rPr>
        <w:t>
      Центр: город Алматы, микрорайон "Таугуль", 22, здание коммунального государственного учреждения "Общеобразовательная школа № 127" Управления образования города Алматы.</w:t>
      </w:r>
    </w:p>
    <w:bookmarkEnd w:id="32"/>
    <w:bookmarkStart w:name="z42" w:id="33"/>
    <w:p>
      <w:pPr>
        <w:spacing w:after="0"/>
        <w:ind w:left="0"/>
        <w:jc w:val="both"/>
      </w:pPr>
      <w:r>
        <w:rPr>
          <w:rFonts w:ascii="Times New Roman"/>
          <w:b w:val="false"/>
          <w:i w:val="false"/>
          <w:color w:val="000000"/>
          <w:sz w:val="28"/>
        </w:rPr>
        <w:t>
      Границы избирательного участка: улица Жандосова: 150/1, 150/2, 150/3, 162; микрорайон "Таугуль": 18, 19, 19/11, 20, 20А, 20Б, 21,22, 35, 36, 37, 38, 39, 40, 41, 42, 43, 44, 45, 46, 47, 48, 49, 50, 51, 52, 53, 84, 378; микрорайон "Таугуль-1" 21; улица Токтабаева 21; улица Щепкина 2.</w:t>
      </w:r>
    </w:p>
    <w:bookmarkEnd w:id="33"/>
    <w:bookmarkStart w:name="z43" w:id="34"/>
    <w:p>
      <w:pPr>
        <w:spacing w:after="0"/>
        <w:ind w:left="0"/>
        <w:jc w:val="left"/>
      </w:pPr>
      <w:r>
        <w:rPr>
          <w:rFonts w:ascii="Times New Roman"/>
          <w:b/>
          <w:i w:val="false"/>
          <w:color w:val="000000"/>
        </w:rPr>
        <w:t xml:space="preserve"> Избирательный участок № 132</w:t>
      </w:r>
    </w:p>
    <w:bookmarkEnd w:id="34"/>
    <w:bookmarkStart w:name="z44" w:id="35"/>
    <w:p>
      <w:pPr>
        <w:spacing w:after="0"/>
        <w:ind w:left="0"/>
        <w:jc w:val="both"/>
      </w:pPr>
      <w:r>
        <w:rPr>
          <w:rFonts w:ascii="Times New Roman"/>
          <w:b w:val="false"/>
          <w:i w:val="false"/>
          <w:color w:val="000000"/>
          <w:sz w:val="28"/>
        </w:rPr>
        <w:t>
      Центр: город Алматы, улица Жандосова,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bookmarkEnd w:id="35"/>
    <w:bookmarkStart w:name="z45" w:id="36"/>
    <w:p>
      <w:pPr>
        <w:spacing w:after="0"/>
        <w:ind w:left="0"/>
        <w:jc w:val="both"/>
      </w:pPr>
      <w:r>
        <w:rPr>
          <w:rFonts w:ascii="Times New Roman"/>
          <w:b w:val="false"/>
          <w:i w:val="false"/>
          <w:color w:val="000000"/>
          <w:sz w:val="28"/>
        </w:rPr>
        <w:t>
      Границы избирательного участка: улица Жандосова: 162А, 164, 166, 168, 170, 172, 172В, 172Г, 174, 174А, 174Г, 176, 176А, 178, 180, 182, 182А; улица Пятницкого: 73, 75, 77А, 81/2, 83; улица Щепкина: 1А.</w:t>
      </w:r>
    </w:p>
    <w:bookmarkEnd w:id="36"/>
    <w:bookmarkStart w:name="z46" w:id="37"/>
    <w:p>
      <w:pPr>
        <w:spacing w:after="0"/>
        <w:ind w:left="0"/>
        <w:jc w:val="left"/>
      </w:pPr>
      <w:r>
        <w:rPr>
          <w:rFonts w:ascii="Times New Roman"/>
          <w:b/>
          <w:i w:val="false"/>
          <w:color w:val="000000"/>
        </w:rPr>
        <w:t xml:space="preserve"> Избирательный участок №133</w:t>
      </w:r>
    </w:p>
    <w:bookmarkEnd w:id="37"/>
    <w:bookmarkStart w:name="z47" w:id="38"/>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38"/>
    <w:bookmarkStart w:name="z48" w:id="39"/>
    <w:p>
      <w:pPr>
        <w:spacing w:after="0"/>
        <w:ind w:left="0"/>
        <w:jc w:val="both"/>
      </w:pPr>
      <w:r>
        <w:rPr>
          <w:rFonts w:ascii="Times New Roman"/>
          <w:b w:val="false"/>
          <w:i w:val="false"/>
          <w:color w:val="000000"/>
          <w:sz w:val="28"/>
        </w:rPr>
        <w:t>
      Границы избирательного участка: улица Актюбинская: 42, 44, 45, 46, 48, 49, 50, 55, 57, 73, 75, 75А, 75В, 77, 79, 81, 83, 85, 87, 89; улица Вишневского Пер. 1/3; улица Вишневского 2-я: 1/1,1/2, 1/3, 1/35, 3; микрорайон "Таугуль-1": 11, 41, 42, 43, 44, 45, 46, 47, 48, 49, 50, 51, 52, 52Б; улица Навои: 78, 80, 82, 84, 86, 88, 90, 92, 94, 94А, 96, 98, 100, 102, 104, 108, 110, 112, 114, 116, 116А, 118, 118А, 120, 120А, 122, 122А, 124, 124А, 126, 126А, 128, 128А, 130, 130А, 130Б, 132, 136, 138, 140, 140А; улица Токтабаева: 7, 9, 11, 13; улица Тунтубаева: 4; улица Чернова: 42А, 43, 44, 45, 46, 48, 55, 56, 62, 67, 70, 73, 75, 77, 79, 81, 81/2, 82, 83, 84, 85, 86, 87, 88, 89, 90, 90А, 91, 92, 92А, 94, 95, 96, 97, 98, 100, 102, 104, 106, 108, 110, 112, 112А, 114, 114А, 116, 118, 118А, 120, 122, 122А.</w:t>
      </w:r>
    </w:p>
    <w:bookmarkEnd w:id="39"/>
    <w:bookmarkStart w:name="z49" w:id="40"/>
    <w:p>
      <w:pPr>
        <w:spacing w:after="0"/>
        <w:ind w:left="0"/>
        <w:jc w:val="left"/>
      </w:pPr>
      <w:r>
        <w:rPr>
          <w:rFonts w:ascii="Times New Roman"/>
          <w:b/>
          <w:i w:val="false"/>
          <w:color w:val="000000"/>
        </w:rPr>
        <w:t xml:space="preserve"> Избирательный участок № 134</w:t>
      </w:r>
    </w:p>
    <w:bookmarkEnd w:id="40"/>
    <w:bookmarkStart w:name="z50" w:id="41"/>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41"/>
    <w:bookmarkStart w:name="z51" w:id="42"/>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1/14, 3, 5, 7, 8, 9, 10; улица Адилова микрорайон "Таугуль-3": 2, 3, 6, 7А, 8, 9, 10, 11, 12, 13, 15, 16, 17, 19, 21, 29, 31, 33, 37; улица Ахметова микрорайон "Таугуль-3": 1, 2А, 2, 2Б, 3, 4, 5А, 8, 9, 10, 11, 12, 12А, 13, 15, 16/1 17, 19, 19А, 21, 22, 24, 26; улица Бейсембаева микрорайон "Таугуль-3": 1, 3, 5, 9, 11, 17, 21, 22, 23, 24, 25, 26, 27, 28, 30; улица Бекет-ата микрорайон "Таугуль-3": 6, 10/18, 12/17, 14, 16/17, 19/11; улица Бутина микрорайон "Таугуль-3": 1, 3, 4, 5, 6, 8, 9, 10, 11, 12, 14, 15, 16, 19/11, 21, 22, 23, 24, 25, 26, 28, 29, 30, 31, 32, 33, 34, 36, 37, 38, 40, 41/12, 42, 43, 44, 45, 47, 49, 50, 52, 54, 56, 58, 113; улица Дауылбаева микрорайон "Таугуль-3": 1, 1А, 2, 3, 4, 5, 7, 9, 10, 11, 12, 13, 14, 15, 17/7, 19, 20/9, 20, 21, 22, 24, 25, 26, 27, 30, 34, 36, 39, 42, 46, 48, 56, 79; улица Джандосова 200В; улица Жантурина микрорайон "Таугуль-3": 2, 2/1, 3,4, 5, 7, 9, 11, 12, 22, 24, 26, 28, 29/39; улица Исаева микрорайон "Таугуль-3": 1, 2, 2А, 4А, 4, 5, 6, 7, 8, 9/49, 17, 18, 19, 20, 21, 22, 23, 24, 26/67, 27; микрорайон "Таугуль": 155, микрорайон "Таугуль-3" 3, 4А, 4Б, 4В, 6А, 10А, 11, 11А, 11Б, 12/2, 14Б, 15А, 15Б, 15, 16, 18, 20Б, 21Б, 22, 28, 33, 34А, 35А, 37, 41, 43, 47, 48, 58, 59, 60А, 64, 66А, 66Б, 68, 69, 72, 79, 84, 85 88, 94, 100, 101, 102,103,112, 113, 129А, 131, 145, 148, 149, 151, 161, 167, 174, 183, 196, 207, 217А, 220А, 222, 231, 237, 247, 248, 252, 259, 267, 274, 277, 361, 400, 463А, 606, 633А, 747, 823, 841, 850, 851, 852, 860, 865, 874, 885, 888, 893, 894, 896, 897, 898, 904, 923, 925, 926, 927, 930А, 937А, 940А, 941Б, 941, 943А, 953, 959, 961, 968, 972, 975, 977, 983, 984, 987, 993, 996, 1003, 1004, 1006, 1010; улица Мухамеджанова микрорайон "Таугуль-3": 2/19, 3, 5, 6/15, 7, 8/20, 9, 10/19, 11, 12, 12/2, 17, 19, 20А, 21, 22, 24/6, 25А, 25, 27, 28А, 28, 29, 30А, 31В, 31/12, 32, 32А, 32Б, 33, 33Б, 34Б, 34А, 35, 38/15 39, 40, 42, 43/4, 44, 45, 47, 47А, 49, 54, 55, 56, 60, 61, 63, 65/14, 67/13, 73, 78; улица Мусина микрорайон "Таугуль-3": 1, 3, 27, 29, 31, 34, 35, 39, 41, 43/16, 44, 47, 48, 49, 61, 63; улица Мырзагалиева микрорайон "Таугуль-3": 2/14, 3/25, 6/34, 7/34, 8, 13/48, 14, 15/45, 19/3, 19/13, 22, 26, 27/13, 28, 31/11, 33, 34/16, 36, 37/5, 38, 39, 39Б, 40, 41А 41В, 41, 42, 43, 44, 45, 45А, 47/10, 48, 52/7, 53, 53/1, 54, 55/1, 56, 60/2, 62, 64, 66, 68, 70, 71, 73, 74, 76, 78, 80/12, 82/11, 84, 90, 92; улица Нурмаханова микрорайон "Таугуль-3": 2, 4, 6, 11, 13, 15, 16, 17, 18, 19, 20; улица Римовой микрорайон "Таугуль-3": 1, 2, 3, 5, 6, 7, 8, 9, 11, 12, 13, 17, 18, 21, 22, 23, 24; "Сад.Тов.Садовод" 227, 229; улица Сауранбаева микрорайон "Таугуль-3": 1А, 2, 4, 5, 6, 6/34, 7, 8, 10, 11, 13, 14, 15А, 15, 16, 17, 17А, 19, 20, 21, 23/4, 24, 26, 27, 28, 29, 31, 32, 33, 36, 40, 42; улица Сеитова микрорайон "Таугуль-3": 2, 4, 6, 8, 9, 10; улица Тлеубайулы, микрорайон "Таугуль-3" 3/45; улица Шайкенова,микрорайон "Таугуль-3": 3, 5, 7, 9, 11, 13, 19/15, 21, 23, 25, 27, 29/25, 29А, 33, 35/25, 37/30, 41/12, 43/11, 43/1, 45/24, 49, 51, 51А, 53, 57, 59, 69/29, 71, 87А; улица Шубаева микрорайон "Таугуль-3": 4.</w:t>
      </w:r>
    </w:p>
    <w:bookmarkEnd w:id="42"/>
    <w:bookmarkStart w:name="z52" w:id="43"/>
    <w:p>
      <w:pPr>
        <w:spacing w:after="0"/>
        <w:ind w:left="0"/>
        <w:jc w:val="left"/>
      </w:pPr>
      <w:r>
        <w:rPr>
          <w:rFonts w:ascii="Times New Roman"/>
          <w:b/>
          <w:i w:val="false"/>
          <w:color w:val="000000"/>
        </w:rPr>
        <w:t xml:space="preserve"> Избирательный участок № 135</w:t>
      </w:r>
    </w:p>
    <w:bookmarkEnd w:id="43"/>
    <w:bookmarkStart w:name="z53" w:id="44"/>
    <w:p>
      <w:pPr>
        <w:spacing w:after="0"/>
        <w:ind w:left="0"/>
        <w:jc w:val="both"/>
      </w:pPr>
      <w:r>
        <w:rPr>
          <w:rFonts w:ascii="Times New Roman"/>
          <w:b w:val="false"/>
          <w:i w:val="false"/>
          <w:color w:val="000000"/>
          <w:sz w:val="28"/>
        </w:rPr>
        <w:t>
      Центр: город Алматы, улица Жандосова, 204, товарищество с ограниченной ответственностью "Демалыс-К" отель-санаторий "Altyn Kargaly".</w:t>
      </w:r>
    </w:p>
    <w:bookmarkEnd w:id="44"/>
    <w:bookmarkStart w:name="z54" w:id="45"/>
    <w:p>
      <w:pPr>
        <w:spacing w:after="0"/>
        <w:ind w:left="0"/>
        <w:jc w:val="both"/>
      </w:pPr>
      <w:r>
        <w:rPr>
          <w:rFonts w:ascii="Times New Roman"/>
          <w:b w:val="false"/>
          <w:i w:val="false"/>
          <w:color w:val="000000"/>
          <w:sz w:val="28"/>
        </w:rPr>
        <w:t>
      Границы избирательного участка: закрытый.</w:t>
      </w:r>
    </w:p>
    <w:bookmarkEnd w:id="45"/>
    <w:bookmarkStart w:name="z55" w:id="46"/>
    <w:p>
      <w:pPr>
        <w:spacing w:after="0"/>
        <w:ind w:left="0"/>
        <w:jc w:val="left"/>
      </w:pPr>
      <w:r>
        <w:rPr>
          <w:rFonts w:ascii="Times New Roman"/>
          <w:b/>
          <w:i w:val="false"/>
          <w:color w:val="000000"/>
        </w:rPr>
        <w:t xml:space="preserve"> Избирательный участок № 136</w:t>
      </w:r>
    </w:p>
    <w:bookmarkEnd w:id="46"/>
    <w:bookmarkStart w:name="z56" w:id="47"/>
    <w:p>
      <w:pPr>
        <w:spacing w:after="0"/>
        <w:ind w:left="0"/>
        <w:jc w:val="both"/>
      </w:pPr>
      <w:r>
        <w:rPr>
          <w:rFonts w:ascii="Times New Roman"/>
          <w:b w:val="false"/>
          <w:i w:val="false"/>
          <w:color w:val="000000"/>
          <w:sz w:val="28"/>
        </w:rPr>
        <w:t>
       Центр: город Алматы, улица Саина, 184Г, здание акционерного общества "Пансионат Каргалы".</w:t>
      </w:r>
    </w:p>
    <w:bookmarkEnd w:id="47"/>
    <w:bookmarkStart w:name="z57" w:id="48"/>
    <w:p>
      <w:pPr>
        <w:spacing w:after="0"/>
        <w:ind w:left="0"/>
        <w:jc w:val="both"/>
      </w:pPr>
      <w:r>
        <w:rPr>
          <w:rFonts w:ascii="Times New Roman"/>
          <w:b w:val="false"/>
          <w:i w:val="false"/>
          <w:color w:val="000000"/>
          <w:sz w:val="28"/>
        </w:rPr>
        <w:t>
      Границы избирательного участка: закрытый.</w:t>
      </w:r>
    </w:p>
    <w:bookmarkEnd w:id="48"/>
    <w:bookmarkStart w:name="z58" w:id="49"/>
    <w:p>
      <w:pPr>
        <w:spacing w:after="0"/>
        <w:ind w:left="0"/>
        <w:jc w:val="left"/>
      </w:pPr>
      <w:r>
        <w:rPr>
          <w:rFonts w:ascii="Times New Roman"/>
          <w:b/>
          <w:i w:val="false"/>
          <w:color w:val="000000"/>
        </w:rPr>
        <w:t xml:space="preserve"> Избирательный участок № 137</w:t>
      </w:r>
    </w:p>
    <w:bookmarkEnd w:id="49"/>
    <w:bookmarkStart w:name="z59" w:id="50"/>
    <w:p>
      <w:pPr>
        <w:spacing w:after="0"/>
        <w:ind w:left="0"/>
        <w:jc w:val="both"/>
      </w:pPr>
      <w:r>
        <w:rPr>
          <w:rFonts w:ascii="Times New Roman"/>
          <w:b w:val="false"/>
          <w:i w:val="false"/>
          <w:color w:val="000000"/>
          <w:sz w:val="28"/>
        </w:rPr>
        <w:t>
      Центр: город Алматы, микрорайон 9, 16, здание коммунального государственного учреждения "Школа-гимназия № 5" Управления образования города Алматы".</w:t>
      </w:r>
    </w:p>
    <w:bookmarkEnd w:id="50"/>
    <w:bookmarkStart w:name="z60" w:id="51"/>
    <w:p>
      <w:pPr>
        <w:spacing w:after="0"/>
        <w:ind w:left="0"/>
        <w:jc w:val="both"/>
      </w:pPr>
      <w:r>
        <w:rPr>
          <w:rFonts w:ascii="Times New Roman"/>
          <w:b w:val="false"/>
          <w:i w:val="false"/>
          <w:color w:val="000000"/>
          <w:sz w:val="28"/>
        </w:rPr>
        <w:t>
      Границы избирательного участка: микрорайон 9: 1, 2, 3, 4, 5, 6, 8, 10, 11, 12, 13, 14, 15, 69А, 69Б, 69, 69/2, 69/6; улица Жандосова: 69, 69А, 69Б, 69/1, 69/2, 69/3, 69/4, 69/6, 89.</w:t>
      </w:r>
    </w:p>
    <w:bookmarkEnd w:id="51"/>
    <w:bookmarkStart w:name="z61" w:id="52"/>
    <w:p>
      <w:pPr>
        <w:spacing w:after="0"/>
        <w:ind w:left="0"/>
        <w:jc w:val="left"/>
      </w:pPr>
      <w:r>
        <w:rPr>
          <w:rFonts w:ascii="Times New Roman"/>
          <w:b/>
          <w:i w:val="false"/>
          <w:color w:val="000000"/>
        </w:rPr>
        <w:t xml:space="preserve"> Избирательный участок № 138</w:t>
      </w:r>
    </w:p>
    <w:bookmarkEnd w:id="52"/>
    <w:bookmarkStart w:name="z62" w:id="53"/>
    <w:p>
      <w:pPr>
        <w:spacing w:after="0"/>
        <w:ind w:left="0"/>
        <w:jc w:val="both"/>
      </w:pPr>
      <w:r>
        <w:rPr>
          <w:rFonts w:ascii="Times New Roman"/>
          <w:b w:val="false"/>
          <w:i w:val="false"/>
          <w:color w:val="000000"/>
          <w:sz w:val="28"/>
        </w:rPr>
        <w:t>
      Центр: город Алматы, микрорайон 9, 16, здание коммунального государственного учреждения "Школа-гимназия № 5" Управления образования города Алматы.</w:t>
      </w:r>
    </w:p>
    <w:bookmarkEnd w:id="53"/>
    <w:bookmarkStart w:name="z63" w:id="54"/>
    <w:p>
      <w:pPr>
        <w:spacing w:after="0"/>
        <w:ind w:left="0"/>
        <w:jc w:val="both"/>
      </w:pPr>
      <w:r>
        <w:rPr>
          <w:rFonts w:ascii="Times New Roman"/>
          <w:b w:val="false"/>
          <w:i w:val="false"/>
          <w:color w:val="000000"/>
          <w:sz w:val="28"/>
        </w:rPr>
        <w:t>
      Границы избирательного участка: микрорайон 9: 17, 18, 19, 20, 21, 22, 23, 24, 25, 26, 27, 28, 28А, 29, 29А, 30, 32, 33, 34, 35.</w:t>
      </w:r>
    </w:p>
    <w:bookmarkEnd w:id="54"/>
    <w:bookmarkStart w:name="z64" w:id="55"/>
    <w:p>
      <w:pPr>
        <w:spacing w:after="0"/>
        <w:ind w:left="0"/>
        <w:jc w:val="left"/>
      </w:pPr>
      <w:r>
        <w:rPr>
          <w:rFonts w:ascii="Times New Roman"/>
          <w:b/>
          <w:i w:val="false"/>
          <w:color w:val="000000"/>
        </w:rPr>
        <w:t xml:space="preserve"> Избирательный участок № 139</w:t>
      </w:r>
    </w:p>
    <w:bookmarkEnd w:id="55"/>
    <w:bookmarkStart w:name="z65" w:id="56"/>
    <w:p>
      <w:pPr>
        <w:spacing w:after="0"/>
        <w:ind w:left="0"/>
        <w:jc w:val="both"/>
      </w:pPr>
      <w:r>
        <w:rPr>
          <w:rFonts w:ascii="Times New Roman"/>
          <w:b w:val="false"/>
          <w:i w:val="false"/>
          <w:color w:val="000000"/>
          <w:sz w:val="28"/>
        </w:rPr>
        <w:t>
      Центр: город Алматы, улица Жандосова, 63, здание государственного коммунального казенного предприятия "Алматинский многопрофильный колледж" Управления образования города Алматы.</w:t>
      </w:r>
    </w:p>
    <w:bookmarkEnd w:id="56"/>
    <w:bookmarkStart w:name="z66" w:id="57"/>
    <w:p>
      <w:pPr>
        <w:spacing w:after="0"/>
        <w:ind w:left="0"/>
        <w:jc w:val="both"/>
      </w:pPr>
      <w:r>
        <w:rPr>
          <w:rFonts w:ascii="Times New Roman"/>
          <w:b w:val="false"/>
          <w:i w:val="false"/>
          <w:color w:val="000000"/>
          <w:sz w:val="28"/>
        </w:rPr>
        <w:t>
      Границы избирательного участка: микрорайон 9: 35Б, 36, 37, 39, 40, 41, 42, 43, 44, 46, 47, 48, 49, 50, 51, 52, 61Г; улица Жандосова: 61Б, 61В, 61Г, 61, 63.</w:t>
      </w:r>
    </w:p>
    <w:bookmarkEnd w:id="57"/>
    <w:bookmarkStart w:name="z67" w:id="58"/>
    <w:p>
      <w:pPr>
        <w:spacing w:after="0"/>
        <w:ind w:left="0"/>
        <w:jc w:val="left"/>
      </w:pPr>
      <w:r>
        <w:rPr>
          <w:rFonts w:ascii="Times New Roman"/>
          <w:b/>
          <w:i w:val="false"/>
          <w:color w:val="000000"/>
        </w:rPr>
        <w:t xml:space="preserve"> Избирательный участок № 140</w:t>
      </w:r>
    </w:p>
    <w:bookmarkEnd w:id="58"/>
    <w:bookmarkStart w:name="z68" w:id="59"/>
    <w:p>
      <w:pPr>
        <w:spacing w:after="0"/>
        <w:ind w:left="0"/>
        <w:jc w:val="both"/>
      </w:pPr>
      <w:r>
        <w:rPr>
          <w:rFonts w:ascii="Times New Roman"/>
          <w:b w:val="false"/>
          <w:i w:val="false"/>
          <w:color w:val="000000"/>
          <w:sz w:val="28"/>
        </w:rPr>
        <w:t>
      Центр: город Алматы, микрорайон 10, 23Г, здание коммунального государственного учреждения "Школа-гимназия № 1" Управления образования города Алматы.</w:t>
      </w:r>
    </w:p>
    <w:bookmarkEnd w:id="59"/>
    <w:bookmarkStart w:name="z69" w:id="60"/>
    <w:p>
      <w:pPr>
        <w:spacing w:after="0"/>
        <w:ind w:left="0"/>
        <w:jc w:val="both"/>
      </w:pPr>
      <w:r>
        <w:rPr>
          <w:rFonts w:ascii="Times New Roman"/>
          <w:b w:val="false"/>
          <w:i w:val="false"/>
          <w:color w:val="000000"/>
          <w:sz w:val="28"/>
        </w:rPr>
        <w:t>
      Границы избирательного участка: микрорайон 10: 1, 2, 2А, 3, 3А, 4, 5, 5А, 11, 12, 13, 14, 15, 15А, 15Б, 15В, 16, 23А, 23Г, 28.</w:t>
      </w:r>
    </w:p>
    <w:bookmarkEnd w:id="60"/>
    <w:bookmarkStart w:name="z70" w:id="61"/>
    <w:p>
      <w:pPr>
        <w:spacing w:after="0"/>
        <w:ind w:left="0"/>
        <w:jc w:val="left"/>
      </w:pPr>
      <w:r>
        <w:rPr>
          <w:rFonts w:ascii="Times New Roman"/>
          <w:b/>
          <w:i w:val="false"/>
          <w:color w:val="000000"/>
        </w:rPr>
        <w:t xml:space="preserve"> Избирательный участок № 141</w:t>
      </w:r>
    </w:p>
    <w:bookmarkEnd w:id="61"/>
    <w:bookmarkStart w:name="z71" w:id="62"/>
    <w:p>
      <w:pPr>
        <w:spacing w:after="0"/>
        <w:ind w:left="0"/>
        <w:jc w:val="both"/>
      </w:pPr>
      <w:r>
        <w:rPr>
          <w:rFonts w:ascii="Times New Roman"/>
          <w:b w:val="false"/>
          <w:i w:val="false"/>
          <w:color w:val="000000"/>
          <w:sz w:val="28"/>
        </w:rPr>
        <w:t>
      Центр: город Алматы, улица Жандосова, 55, здание Некоммерческого акционерного общества "Университет Narxoz".</w:t>
      </w:r>
    </w:p>
    <w:bookmarkEnd w:id="62"/>
    <w:bookmarkStart w:name="z72" w:id="63"/>
    <w:p>
      <w:pPr>
        <w:spacing w:after="0"/>
        <w:ind w:left="0"/>
        <w:jc w:val="both"/>
      </w:pPr>
      <w:r>
        <w:rPr>
          <w:rFonts w:ascii="Times New Roman"/>
          <w:b w:val="false"/>
          <w:i w:val="false"/>
          <w:color w:val="000000"/>
          <w:sz w:val="28"/>
        </w:rPr>
        <w:t>
      Границы избирательного участка: микрорайон 10: 17, 17/1, 17/2, 18, 19, 20, 21, 22, 23, 26/1; улица Жандосова: 55, 57, 57А, 57А корпус 1, 59, 59А, 59Б, 59В, 59/1; микрорайон-10: 17, 17/1, 17/2, 18, 19, 20, 21, 22, 23.</w:t>
      </w:r>
    </w:p>
    <w:bookmarkEnd w:id="63"/>
    <w:bookmarkStart w:name="z73" w:id="64"/>
    <w:p>
      <w:pPr>
        <w:spacing w:after="0"/>
        <w:ind w:left="0"/>
        <w:jc w:val="left"/>
      </w:pPr>
      <w:r>
        <w:rPr>
          <w:rFonts w:ascii="Times New Roman"/>
          <w:b/>
          <w:i w:val="false"/>
          <w:color w:val="000000"/>
        </w:rPr>
        <w:t xml:space="preserve"> Избирательный участок № 142</w:t>
      </w:r>
    </w:p>
    <w:bookmarkEnd w:id="64"/>
    <w:bookmarkStart w:name="z74" w:id="65"/>
    <w:p>
      <w:pPr>
        <w:spacing w:after="0"/>
        <w:ind w:left="0"/>
        <w:jc w:val="both"/>
      </w:pPr>
      <w:r>
        <w:rPr>
          <w:rFonts w:ascii="Times New Roman"/>
          <w:b w:val="false"/>
          <w:i w:val="false"/>
          <w:color w:val="000000"/>
          <w:sz w:val="28"/>
        </w:rPr>
        <w:t>
      Центр: город Алматы, улица Жандосова, 55, здание Некоммерческого акционерного общества "Университет Narxoz".</w:t>
      </w:r>
    </w:p>
    <w:bookmarkEnd w:id="65"/>
    <w:bookmarkStart w:name="z75" w:id="66"/>
    <w:p>
      <w:pPr>
        <w:spacing w:after="0"/>
        <w:ind w:left="0"/>
        <w:jc w:val="both"/>
      </w:pPr>
      <w:r>
        <w:rPr>
          <w:rFonts w:ascii="Times New Roman"/>
          <w:b w:val="false"/>
          <w:i w:val="false"/>
          <w:color w:val="000000"/>
          <w:sz w:val="28"/>
        </w:rPr>
        <w:t>
      Границы избирательного участка: улица Ы.Алтынсарина, 45, микрорайон 10: 6, 7, 7А, 7А/1, 7А/2, 7Б, 7/2, 7/3, 8, 8А, 8Б, 8В, 8Г, 9, 9А, 10.</w:t>
      </w:r>
    </w:p>
    <w:bookmarkEnd w:id="66"/>
    <w:bookmarkStart w:name="z76" w:id="67"/>
    <w:p>
      <w:pPr>
        <w:spacing w:after="0"/>
        <w:ind w:left="0"/>
        <w:jc w:val="left"/>
      </w:pPr>
      <w:r>
        <w:rPr>
          <w:rFonts w:ascii="Times New Roman"/>
          <w:b/>
          <w:i w:val="false"/>
          <w:color w:val="000000"/>
        </w:rPr>
        <w:t xml:space="preserve"> Избирательный участок № 143</w:t>
      </w:r>
    </w:p>
    <w:bookmarkEnd w:id="67"/>
    <w:bookmarkStart w:name="z77" w:id="68"/>
    <w:p>
      <w:pPr>
        <w:spacing w:after="0"/>
        <w:ind w:left="0"/>
        <w:jc w:val="both"/>
      </w:pPr>
      <w:r>
        <w:rPr>
          <w:rFonts w:ascii="Times New Roman"/>
          <w:b w:val="false"/>
          <w:i w:val="false"/>
          <w:color w:val="000000"/>
          <w:sz w:val="28"/>
        </w:rPr>
        <w:t>
      Центр: город Алматы, улица Жандосова, 53, здание Республиканского государственного учреждения "Военно-инженерный институт радиоэлектроники и связи".</w:t>
      </w:r>
    </w:p>
    <w:bookmarkEnd w:id="68"/>
    <w:bookmarkStart w:name="z78" w:id="69"/>
    <w:p>
      <w:pPr>
        <w:spacing w:after="0"/>
        <w:ind w:left="0"/>
        <w:jc w:val="both"/>
      </w:pPr>
      <w:r>
        <w:rPr>
          <w:rFonts w:ascii="Times New Roman"/>
          <w:b w:val="false"/>
          <w:i w:val="false"/>
          <w:color w:val="000000"/>
          <w:sz w:val="28"/>
        </w:rPr>
        <w:t>
      Границы избирательного участка: закрытый.</w:t>
      </w:r>
    </w:p>
    <w:bookmarkEnd w:id="69"/>
    <w:bookmarkStart w:name="z79" w:id="70"/>
    <w:p>
      <w:pPr>
        <w:spacing w:after="0"/>
        <w:ind w:left="0"/>
        <w:jc w:val="left"/>
      </w:pPr>
      <w:r>
        <w:rPr>
          <w:rFonts w:ascii="Times New Roman"/>
          <w:b/>
          <w:i w:val="false"/>
          <w:color w:val="000000"/>
        </w:rPr>
        <w:t xml:space="preserve"> Избирательный участок № 144</w:t>
      </w:r>
    </w:p>
    <w:bookmarkEnd w:id="70"/>
    <w:bookmarkStart w:name="z80" w:id="71"/>
    <w:p>
      <w:pPr>
        <w:spacing w:after="0"/>
        <w:ind w:left="0"/>
        <w:jc w:val="both"/>
      </w:pPr>
      <w:r>
        <w:rPr>
          <w:rFonts w:ascii="Times New Roman"/>
          <w:b w:val="false"/>
          <w:i w:val="false"/>
          <w:color w:val="000000"/>
          <w:sz w:val="28"/>
        </w:rPr>
        <w:t>
      Центр: город Алматы, улица Жандосова, 51, здание товарищества с ограниченной ответственностью "Казахский научно-исследовательский институт животноводства и кормопроизводства".</w:t>
      </w:r>
    </w:p>
    <w:bookmarkEnd w:id="71"/>
    <w:bookmarkStart w:name="z81" w:id="72"/>
    <w:p>
      <w:pPr>
        <w:spacing w:after="0"/>
        <w:ind w:left="0"/>
        <w:jc w:val="both"/>
      </w:pPr>
      <w:r>
        <w:rPr>
          <w:rFonts w:ascii="Times New Roman"/>
          <w:b w:val="false"/>
          <w:i w:val="false"/>
          <w:color w:val="000000"/>
          <w:sz w:val="28"/>
        </w:rPr>
        <w:t>
      Границы избирательного участка: микрорайон 11: 1, 3, 3А, 25, 26, 27, 28, 29, 30, 31, 32, 33, 34, 37, 38, 47; улица Жандосова: 47, 47/1, 49, 51А, 51; улица Алтынсарина: 39</w:t>
      </w:r>
    </w:p>
    <w:bookmarkEnd w:id="72"/>
    <w:bookmarkStart w:name="z82" w:id="73"/>
    <w:p>
      <w:pPr>
        <w:spacing w:after="0"/>
        <w:ind w:left="0"/>
        <w:jc w:val="left"/>
      </w:pPr>
      <w:r>
        <w:rPr>
          <w:rFonts w:ascii="Times New Roman"/>
          <w:b/>
          <w:i w:val="false"/>
          <w:color w:val="000000"/>
        </w:rPr>
        <w:t xml:space="preserve"> Избирательный участок №145</w:t>
      </w:r>
    </w:p>
    <w:bookmarkEnd w:id="73"/>
    <w:bookmarkStart w:name="z83" w:id="74"/>
    <w:p>
      <w:pPr>
        <w:spacing w:after="0"/>
        <w:ind w:left="0"/>
        <w:jc w:val="both"/>
      </w:pPr>
      <w:r>
        <w:rPr>
          <w:rFonts w:ascii="Times New Roman"/>
          <w:b w:val="false"/>
          <w:i w:val="false"/>
          <w:color w:val="000000"/>
          <w:sz w:val="28"/>
        </w:rPr>
        <w:t>
      Центр: город Алматы, микрорайон 11, 36, здание коммунального государственного учреждения "Школа-гимназия № 13" Управления образования города Алматы.</w:t>
      </w:r>
    </w:p>
    <w:bookmarkEnd w:id="74"/>
    <w:bookmarkStart w:name="z84" w:id="75"/>
    <w:p>
      <w:pPr>
        <w:spacing w:after="0"/>
        <w:ind w:left="0"/>
        <w:jc w:val="both"/>
      </w:pPr>
      <w:r>
        <w:rPr>
          <w:rFonts w:ascii="Times New Roman"/>
          <w:b w:val="false"/>
          <w:i w:val="false"/>
          <w:color w:val="000000"/>
          <w:sz w:val="28"/>
        </w:rPr>
        <w:t>
      Границы избирательного участка: микрорайон 11: 2, 4, 5, 6, 7, 8, 9, 9А, 10, 11, 12, 13, 14, 14А, 14Б, 15, 16, 17, 21, 22, 23, 24, 25А, 36/1; улица Щепеткова: 11А, 11.</w:t>
      </w:r>
    </w:p>
    <w:bookmarkEnd w:id="75"/>
    <w:bookmarkStart w:name="z85" w:id="76"/>
    <w:p>
      <w:pPr>
        <w:spacing w:after="0"/>
        <w:ind w:left="0"/>
        <w:jc w:val="left"/>
      </w:pPr>
      <w:r>
        <w:rPr>
          <w:rFonts w:ascii="Times New Roman"/>
          <w:b/>
          <w:i w:val="false"/>
          <w:color w:val="000000"/>
        </w:rPr>
        <w:t xml:space="preserve"> Избирательный участок № 146</w:t>
      </w:r>
    </w:p>
    <w:bookmarkEnd w:id="76"/>
    <w:bookmarkStart w:name="z86" w:id="77"/>
    <w:p>
      <w:pPr>
        <w:spacing w:after="0"/>
        <w:ind w:left="0"/>
        <w:jc w:val="both"/>
      </w:pPr>
      <w:r>
        <w:rPr>
          <w:rFonts w:ascii="Times New Roman"/>
          <w:b w:val="false"/>
          <w:i w:val="false"/>
          <w:color w:val="000000"/>
          <w:sz w:val="28"/>
        </w:rPr>
        <w:t>
      Центр: город Алматы, микрорайон 11, 36, здание коммунального государственного учреждения "Школа-гимназия № 13" Управления образования города Алматы.</w:t>
      </w:r>
    </w:p>
    <w:bookmarkEnd w:id="77"/>
    <w:bookmarkStart w:name="z87" w:id="78"/>
    <w:p>
      <w:pPr>
        <w:spacing w:after="0"/>
        <w:ind w:left="0"/>
        <w:jc w:val="both"/>
      </w:pPr>
      <w:r>
        <w:rPr>
          <w:rFonts w:ascii="Times New Roman"/>
          <w:b w:val="false"/>
          <w:i w:val="false"/>
          <w:color w:val="000000"/>
          <w:sz w:val="28"/>
        </w:rPr>
        <w:t>
      Границы избирательного участка: улица Толоконникова: 1, 3, 4, 5, 6, 7, 7А, 8, 8А, 9, 10, 11, 12, 13, 14, 15, 16, 17, 17 корпус 1, 18, 18А, 19, 19 корпус2, 19/20, 20А, 21, 22, 23, 24А, 24, 25, 26А, 26, 27, 28, 28А, 29, 29А, 30Б, 30А, 30, 31, 31корпус1, 32В, 32А, 32, 33, 34, 35, 36, 37, 38, 39, 40, 41, 41А, 42, 43, 43А, 43Г, 43 корпус 1, 44, 44А, 45, 46, 46А, 46корпус1, 47, 48, 49, 50, 50А, 50Б, 51, 51А, 52, 53, 53А, 54, 54А, 54Б, 55, 56, 56А, 57, 57А, 58, 59, 60, 60А, 61, 62А, 63, 65, 67, 67А; улица Касаткина: 1А, 1Б, 2А, 4А; улица Лазарева: 1Б, 1В, 1Г, 2, 3, 3А, 3Б, 3В, 3Г, 3Д, 4, 5, 6, 7, 7А, 7Б, 8, 9, 9А, 11, 12, 13, 13/1, 14, 15А, 15, 16, 16А, 16 корпус 1, 17, 18, 19, 20, 21А, 21, 22, 23, 24А, 24, 24/35, 26, 27, 27А, 28, 29, 30, 30А, 32, 33, 34, 35/14, 36, 38, 39, 40, 40корпус1, 41А, 41, 42, 44, 44А, 45, 46, 47, 48, 49, 50, 50/1, 51, 52, 52А, 52 корпус 1, 53, 54, 55, 56, 57, 57А, 58, 59, 60, 61, 62, 63, 63 корпус 1, 64, 65А, 65, 65/1, 66, 67А, 67, 68, 69, 69А, 70, 71, 71корпус1, 72, 72А, 73, 74, 75, 76, 76А, 78, 78А, 79, 80, 80А, 81, 82, 82А, 82Б, 82В, 83, 84/2, 85, 86А, 87А, 88, 88А, 88Б, 89А, 90, 91, 92, 93, 95, 96, 97, 98, 100, 100А, 102, 102А; улица Мануильского: 3, 3А, 4, 6, 7, 8, 9, 9А, 9Б, 12, 13, 15, 15А, 18, 20, 24А; улица Садовникова: 1, 1А, 3, 5, 7, 9, 11, 13, 15, 17, 17А, 19А, 19, 21/16, 22, 22А, 23/45, 24, 24корпус 1, 24/2, 26, 27, 28, 29, 30, 31, 32, 33, 34, 35, 36А, 36, 37, 38, 39, 40, 41, 42, 42А, 43А, 43, 44, 45, 45А, 45/26, 46, 47/19, 48, 49, 50, 51, 52, 53, 54, 55, 56, 57, 58А, 58, 59, 60, 61, 62, 63, 64, 65, 65корпус1, 66, 67, 68, 69, 70А, 70, 71, 71А, 72, 73, 74, 75, 76, 77, 78, 78А, 79, 79А, 80, 81А, 81/10, 82, 83, 83А, 83Б, 83В, 83/2, 83/5, 84, 85, 86, 87, 88, 89, 90, 90А, 91, 92, 92А, 93, 93/1, 94А, 94, 96, 96А, 97, 98, 100, 102, 104, 106А, 106, 108, 110, 110А, 112, 114А, 114, 116, 116А, 118, 120, 120А, 122, 124, 124Б, 124А, 126, 126А, 128, 130А, 130, 132; улица Сатпаева: 100Г; улица Солнечная: 1, 1А, 2, 3, 4, 4А, 5, 6, 7, 7А, 7 корпус 1, 8, 9, 10, 11, 11А, 12, 13, 14, 15, 15А, 15/10, 16, 17, 18А, 18, 19, 20, 21А, 21, 22, 23, 24, 25, 26, 26А, 27, 28, 29, 30, 31, 32, 33/22, 34, 35/17, 36, 37А, 37, 38, 39, 40, 41, 42, 43, 44А, 44, 45, 46/24, 46А, 47, 47А, 48, 49, 50, 50А, 51, 51А, 51Б, 51/2, 52, 52А, 52Б, 53, 53Б, 53А, 54, 55, 56, 57, 58, 58А, 59, 60, 61, 62, 63, 64, 64А, 64Б, 64В, 65, 66, 66корпус1, 67/3, 68, 69, 70, 70А, 71, 72, 73, 74, 74А, 75, 76, 77, 78А, 78/8, 80, 80/3, 80/3А, 82, 82А, 84, 86, 88, 90; улица Запотоцкого: 2А, 3, 4, 5, 6, 7, 8, 8А, 8корпус1, 9, 9А, 11, 11А, 13, 13А, 13Б, 14, 15, 15А, 15Б, 16, 17, 18, 19, 21, 22, 23, 25А, 25, 27, 27А, 29, 31, 33, 37, 39, 39А, 41, 43; улица Щепеткова: 21, 21А, 21Б, 25, 27, 29, 31, 31А, 33, 35, 37, 39А, 39, 41, 43, 45, 47, 47А, 49, 51, 53, 55, 57, 59, 59А, 61, 61А, 61корпус1, 63, 63А, 65, 65А, 81, 83, 85, 89, 93, 95А, 113.113Б,113/3.</w:t>
      </w:r>
    </w:p>
    <w:bookmarkEnd w:id="78"/>
    <w:bookmarkStart w:name="z88" w:id="79"/>
    <w:p>
      <w:pPr>
        <w:spacing w:after="0"/>
        <w:ind w:left="0"/>
        <w:jc w:val="left"/>
      </w:pPr>
      <w:r>
        <w:rPr>
          <w:rFonts w:ascii="Times New Roman"/>
          <w:b/>
          <w:i w:val="false"/>
          <w:color w:val="000000"/>
        </w:rPr>
        <w:t xml:space="preserve"> Избирательный участок № 147</w:t>
      </w:r>
    </w:p>
    <w:bookmarkEnd w:id="79"/>
    <w:bookmarkStart w:name="z89" w:id="80"/>
    <w:p>
      <w:pPr>
        <w:spacing w:after="0"/>
        <w:ind w:left="0"/>
        <w:jc w:val="both"/>
      </w:pPr>
      <w:r>
        <w:rPr>
          <w:rFonts w:ascii="Times New Roman"/>
          <w:b w:val="false"/>
          <w:i w:val="false"/>
          <w:color w:val="000000"/>
          <w:sz w:val="28"/>
        </w:rPr>
        <w:t>
      Центр: город Алматы, микрорайон 8, 45, здание коммунального государственного учреждения "Школа-лицей № 119" Управления образования города Алматы.</w:t>
      </w:r>
    </w:p>
    <w:bookmarkEnd w:id="80"/>
    <w:bookmarkStart w:name="z90" w:id="81"/>
    <w:p>
      <w:pPr>
        <w:spacing w:after="0"/>
        <w:ind w:left="0"/>
        <w:jc w:val="both"/>
      </w:pPr>
      <w:r>
        <w:rPr>
          <w:rFonts w:ascii="Times New Roman"/>
          <w:b w:val="false"/>
          <w:i w:val="false"/>
          <w:color w:val="000000"/>
          <w:sz w:val="28"/>
        </w:rPr>
        <w:t>
      Границы избирательного участка: микрорайон 8: 21, 22, 23, 24, 25, 26, 27, 28, 55, 55А, 55/1, 57, 58, 75, 76, 77; улица Шаляпина 55/1, 56.</w:t>
      </w:r>
    </w:p>
    <w:bookmarkEnd w:id="81"/>
    <w:bookmarkStart w:name="z91" w:id="82"/>
    <w:p>
      <w:pPr>
        <w:spacing w:after="0"/>
        <w:ind w:left="0"/>
        <w:jc w:val="left"/>
      </w:pPr>
      <w:r>
        <w:rPr>
          <w:rFonts w:ascii="Times New Roman"/>
          <w:b/>
          <w:i w:val="false"/>
          <w:color w:val="000000"/>
        </w:rPr>
        <w:t xml:space="preserve"> Избирательный участок № 148</w:t>
      </w:r>
    </w:p>
    <w:bookmarkEnd w:id="82"/>
    <w:bookmarkStart w:name="z92" w:id="83"/>
    <w:p>
      <w:pPr>
        <w:spacing w:after="0"/>
        <w:ind w:left="0"/>
        <w:jc w:val="both"/>
      </w:pPr>
      <w:r>
        <w:rPr>
          <w:rFonts w:ascii="Times New Roman"/>
          <w:b w:val="false"/>
          <w:i w:val="false"/>
          <w:color w:val="000000"/>
          <w:sz w:val="28"/>
        </w:rPr>
        <w:t>
      Центр: город Алматы, микрорайон 8, 46, здание коммунального государственного учреждения "Общеобразовательная школа № 116" Управления образования города Алматы.</w:t>
      </w:r>
    </w:p>
    <w:bookmarkEnd w:id="83"/>
    <w:bookmarkStart w:name="z93" w:id="84"/>
    <w:p>
      <w:pPr>
        <w:spacing w:after="0"/>
        <w:ind w:left="0"/>
        <w:jc w:val="both"/>
      </w:pPr>
      <w:r>
        <w:rPr>
          <w:rFonts w:ascii="Times New Roman"/>
          <w:b w:val="false"/>
          <w:i w:val="false"/>
          <w:color w:val="000000"/>
          <w:sz w:val="28"/>
        </w:rPr>
        <w:t>
      Границы избирательного участка: микрорайон 8: 29, 30, 31, 33, 34, 78, 79, 80, 81, 82, 84, 85, 87А.</w:t>
      </w:r>
    </w:p>
    <w:bookmarkEnd w:id="84"/>
    <w:bookmarkStart w:name="z94" w:id="85"/>
    <w:p>
      <w:pPr>
        <w:spacing w:after="0"/>
        <w:ind w:left="0"/>
        <w:jc w:val="left"/>
      </w:pPr>
      <w:r>
        <w:rPr>
          <w:rFonts w:ascii="Times New Roman"/>
          <w:b/>
          <w:i w:val="false"/>
          <w:color w:val="000000"/>
        </w:rPr>
        <w:t xml:space="preserve"> Избирательный участок № 149</w:t>
      </w:r>
    </w:p>
    <w:bookmarkEnd w:id="85"/>
    <w:bookmarkStart w:name="z95" w:id="86"/>
    <w:p>
      <w:pPr>
        <w:spacing w:after="0"/>
        <w:ind w:left="0"/>
        <w:jc w:val="both"/>
      </w:pPr>
      <w:r>
        <w:rPr>
          <w:rFonts w:ascii="Times New Roman"/>
          <w:b w:val="false"/>
          <w:i w:val="false"/>
          <w:color w:val="000000"/>
          <w:sz w:val="28"/>
        </w:rPr>
        <w:t>
      Центр: город Алматы, микрорайон 8, 46, здание коммунального государственного учреждения "Общеобразовательная школа № 116" Управления образования города Алматы.</w:t>
      </w:r>
    </w:p>
    <w:bookmarkEnd w:id="86"/>
    <w:bookmarkStart w:name="z96" w:id="87"/>
    <w:p>
      <w:pPr>
        <w:spacing w:after="0"/>
        <w:ind w:left="0"/>
        <w:jc w:val="both"/>
      </w:pPr>
      <w:r>
        <w:rPr>
          <w:rFonts w:ascii="Times New Roman"/>
          <w:b w:val="false"/>
          <w:i w:val="false"/>
          <w:color w:val="000000"/>
          <w:sz w:val="28"/>
        </w:rPr>
        <w:t>
      Границы избирательного участка: микрорайон 8: 1, 2, 3, 3А, 4, 5, 6, 7, 7А, 8, 8А, 9, 10, 11, 37, 39, 42, 46, 87; улица Алтынсарина: 8.</w:t>
      </w:r>
    </w:p>
    <w:bookmarkEnd w:id="87"/>
    <w:bookmarkStart w:name="z97" w:id="88"/>
    <w:p>
      <w:pPr>
        <w:spacing w:after="0"/>
        <w:ind w:left="0"/>
        <w:jc w:val="left"/>
      </w:pPr>
      <w:r>
        <w:rPr>
          <w:rFonts w:ascii="Times New Roman"/>
          <w:b/>
          <w:i w:val="false"/>
          <w:color w:val="000000"/>
        </w:rPr>
        <w:t xml:space="preserve"> Избирательный участок № 150</w:t>
      </w:r>
    </w:p>
    <w:bookmarkEnd w:id="88"/>
    <w:bookmarkStart w:name="z98" w:id="89"/>
    <w:p>
      <w:pPr>
        <w:spacing w:after="0"/>
        <w:ind w:left="0"/>
        <w:jc w:val="both"/>
      </w:pPr>
      <w:r>
        <w:rPr>
          <w:rFonts w:ascii="Times New Roman"/>
          <w:b w:val="false"/>
          <w:i w:val="false"/>
          <w:color w:val="000000"/>
          <w:sz w:val="28"/>
        </w:rPr>
        <w:t>
      Центр: город Алматы, микрорайон 8, 45, здание коммунального государственного учреждения "Школа-лицей № 119" Управления образования города Алматы.</w:t>
      </w:r>
    </w:p>
    <w:bookmarkEnd w:id="89"/>
    <w:bookmarkStart w:name="z99" w:id="90"/>
    <w:p>
      <w:pPr>
        <w:spacing w:after="0"/>
        <w:ind w:left="0"/>
        <w:jc w:val="both"/>
      </w:pPr>
      <w:r>
        <w:rPr>
          <w:rFonts w:ascii="Times New Roman"/>
          <w:b w:val="false"/>
          <w:i w:val="false"/>
          <w:color w:val="000000"/>
          <w:sz w:val="28"/>
        </w:rPr>
        <w:t>
      Границы избирательного участка: микрорайон 8: 14, 15, 16, 17, 18, 18А, 19, 20, 41, 41А, 41/6, 72, 72А, 74, 86; улица Сатпаева: 145/1; улица Щепеткова: 122, 124, 126А, 126, 127/149, 128, 130, 131, 131Б, 132, 133, 133А-135, 134, 134А, 134Г, 135, 135/1, 140, 140А.</w:t>
      </w:r>
    </w:p>
    <w:bookmarkEnd w:id="90"/>
    <w:bookmarkStart w:name="z100" w:id="91"/>
    <w:p>
      <w:pPr>
        <w:spacing w:after="0"/>
        <w:ind w:left="0"/>
        <w:jc w:val="left"/>
      </w:pPr>
      <w:r>
        <w:rPr>
          <w:rFonts w:ascii="Times New Roman"/>
          <w:b/>
          <w:i w:val="false"/>
          <w:color w:val="000000"/>
        </w:rPr>
        <w:t xml:space="preserve"> Избирательный участок № 151</w:t>
      </w:r>
    </w:p>
    <w:bookmarkEnd w:id="91"/>
    <w:bookmarkStart w:name="z101" w:id="92"/>
    <w:p>
      <w:pPr>
        <w:spacing w:after="0"/>
        <w:ind w:left="0"/>
        <w:jc w:val="both"/>
      </w:pPr>
      <w:r>
        <w:rPr>
          <w:rFonts w:ascii="Times New Roman"/>
          <w:b w:val="false"/>
          <w:i w:val="false"/>
          <w:color w:val="000000"/>
          <w:sz w:val="28"/>
        </w:rPr>
        <w:t>
      Центр: город Алматы, микрорайон 12, 18, здание коммунального государственного учреждения "Общеобразовательная школа №9" Управления образования города Алматы.</w:t>
      </w:r>
    </w:p>
    <w:bookmarkEnd w:id="92"/>
    <w:bookmarkStart w:name="z102" w:id="93"/>
    <w:p>
      <w:pPr>
        <w:spacing w:after="0"/>
        <w:ind w:left="0"/>
        <w:jc w:val="both"/>
      </w:pPr>
      <w:r>
        <w:rPr>
          <w:rFonts w:ascii="Times New Roman"/>
          <w:b w:val="false"/>
          <w:i w:val="false"/>
          <w:color w:val="000000"/>
          <w:sz w:val="28"/>
        </w:rPr>
        <w:t>
      Границы избирательного участка: микрорайон 12: 1, 1/1, 2, 3, 4, 5, 5А, 5Б, 5В, 6, 7, 8, 11, 11/23, 12, 13, 14, 15, 15А, 16, 17, 19, 20Б, 22/2, 24, 26, улица Шаляпина 19;</w:t>
      </w:r>
    </w:p>
    <w:bookmarkEnd w:id="93"/>
    <w:bookmarkStart w:name="z103" w:id="94"/>
    <w:p>
      <w:pPr>
        <w:spacing w:after="0"/>
        <w:ind w:left="0"/>
        <w:jc w:val="left"/>
      </w:pPr>
      <w:r>
        <w:rPr>
          <w:rFonts w:ascii="Times New Roman"/>
          <w:b/>
          <w:i w:val="false"/>
          <w:color w:val="000000"/>
        </w:rPr>
        <w:t xml:space="preserve"> Избирательный участок № 152</w:t>
      </w:r>
    </w:p>
    <w:bookmarkEnd w:id="94"/>
    <w:bookmarkStart w:name="z104" w:id="95"/>
    <w:p>
      <w:pPr>
        <w:spacing w:after="0"/>
        <w:ind w:left="0"/>
        <w:jc w:val="both"/>
      </w:pPr>
      <w:r>
        <w:rPr>
          <w:rFonts w:ascii="Times New Roman"/>
          <w:b w:val="false"/>
          <w:i w:val="false"/>
          <w:color w:val="000000"/>
          <w:sz w:val="28"/>
        </w:rPr>
        <w:t>
      Центр: город Алматы, микрорайон 12, 18, здание коммунального государственного учреждения "Общеобразовательная школа №9" Управления образования города Алматы.</w:t>
      </w:r>
    </w:p>
    <w:bookmarkEnd w:id="95"/>
    <w:bookmarkStart w:name="z105" w:id="96"/>
    <w:p>
      <w:pPr>
        <w:spacing w:after="0"/>
        <w:ind w:left="0"/>
        <w:jc w:val="both"/>
      </w:pPr>
      <w:r>
        <w:rPr>
          <w:rFonts w:ascii="Times New Roman"/>
          <w:b w:val="false"/>
          <w:i w:val="false"/>
          <w:color w:val="000000"/>
          <w:sz w:val="28"/>
        </w:rPr>
        <w:t>
      Границы избирательного участка: микрорайон 10А: 1, 5, 6, 7, 7А/2, 8, 8А, 9, 10А, 10, 11, 12, 13, 14, 15, 16, 17, 18, 19, 20, 21, 22.</w:t>
      </w:r>
    </w:p>
    <w:bookmarkEnd w:id="96"/>
    <w:bookmarkStart w:name="z106" w:id="97"/>
    <w:p>
      <w:pPr>
        <w:spacing w:after="0"/>
        <w:ind w:left="0"/>
        <w:jc w:val="left"/>
      </w:pPr>
      <w:r>
        <w:rPr>
          <w:rFonts w:ascii="Times New Roman"/>
          <w:b/>
          <w:i w:val="false"/>
          <w:color w:val="000000"/>
        </w:rPr>
        <w:t xml:space="preserve"> Избирательный участок № 153</w:t>
      </w:r>
    </w:p>
    <w:bookmarkEnd w:id="97"/>
    <w:bookmarkStart w:name="z107" w:id="98"/>
    <w:p>
      <w:pPr>
        <w:spacing w:after="0"/>
        <w:ind w:left="0"/>
        <w:jc w:val="both"/>
      </w:pPr>
      <w:r>
        <w:rPr>
          <w:rFonts w:ascii="Times New Roman"/>
          <w:b w:val="false"/>
          <w:i w:val="false"/>
          <w:color w:val="000000"/>
          <w:sz w:val="28"/>
        </w:rPr>
        <w:t>
      Центр: город Алматы, микрорайон 6, 63, здание коммунального государственного учреждения "Школа-гимназия № 86 имени Габита Мусрепова" Управления образования города Алматы.</w:t>
      </w:r>
    </w:p>
    <w:bookmarkEnd w:id="98"/>
    <w:bookmarkStart w:name="z108" w:id="99"/>
    <w:p>
      <w:pPr>
        <w:spacing w:after="0"/>
        <w:ind w:left="0"/>
        <w:jc w:val="both"/>
      </w:pPr>
      <w:r>
        <w:rPr>
          <w:rFonts w:ascii="Times New Roman"/>
          <w:b w:val="false"/>
          <w:i w:val="false"/>
          <w:color w:val="000000"/>
          <w:sz w:val="28"/>
        </w:rPr>
        <w:t>
      Границы избирательного участка: микрорайон 6: 1А, 23, 24, 25, 26, 26А, 27, 28, 29, 30, 31, 32, 33, 34, 35, 36, 36Б, 37, 38, 39, 40, 41, 42, 43, 44, 45, 45А; микрорайон 10А: 2, 3, 4; микрорайон 12: 9, 9/1, 10.</w:t>
      </w:r>
    </w:p>
    <w:bookmarkEnd w:id="99"/>
    <w:bookmarkStart w:name="z109" w:id="100"/>
    <w:p>
      <w:pPr>
        <w:spacing w:after="0"/>
        <w:ind w:left="0"/>
        <w:jc w:val="left"/>
      </w:pPr>
      <w:r>
        <w:rPr>
          <w:rFonts w:ascii="Times New Roman"/>
          <w:b/>
          <w:i w:val="false"/>
          <w:color w:val="000000"/>
        </w:rPr>
        <w:t xml:space="preserve"> Избирательный участок № 154</w:t>
      </w:r>
    </w:p>
    <w:bookmarkEnd w:id="100"/>
    <w:bookmarkStart w:name="z110" w:id="101"/>
    <w:p>
      <w:pPr>
        <w:spacing w:after="0"/>
        <w:ind w:left="0"/>
        <w:jc w:val="both"/>
      </w:pPr>
      <w:r>
        <w:rPr>
          <w:rFonts w:ascii="Times New Roman"/>
          <w:b w:val="false"/>
          <w:i w:val="false"/>
          <w:color w:val="000000"/>
          <w:sz w:val="28"/>
        </w:rPr>
        <w:t>
      Центр: город Алматы, микрорайон 6, 51, здание коммунального государственного учреждения "Школа-гимназия № 113" Управления образования города Алматы.</w:t>
      </w:r>
    </w:p>
    <w:bookmarkEnd w:id="101"/>
    <w:bookmarkStart w:name="z111" w:id="102"/>
    <w:p>
      <w:pPr>
        <w:spacing w:after="0"/>
        <w:ind w:left="0"/>
        <w:jc w:val="both"/>
      </w:pPr>
      <w:r>
        <w:rPr>
          <w:rFonts w:ascii="Times New Roman"/>
          <w:b w:val="false"/>
          <w:i w:val="false"/>
          <w:color w:val="000000"/>
          <w:sz w:val="28"/>
        </w:rPr>
        <w:t>
      Границы избирательного участка: микрорайон 7: 1, 2, 3, 4, 13А, 14, 15, 16, 17, 18, 19, 20, 21, 22, 23, 24, 35, 36, 37.</w:t>
      </w:r>
    </w:p>
    <w:bookmarkEnd w:id="102"/>
    <w:bookmarkStart w:name="z112" w:id="103"/>
    <w:p>
      <w:pPr>
        <w:spacing w:after="0"/>
        <w:ind w:left="0"/>
        <w:jc w:val="left"/>
      </w:pPr>
      <w:r>
        <w:rPr>
          <w:rFonts w:ascii="Times New Roman"/>
          <w:b/>
          <w:i w:val="false"/>
          <w:color w:val="000000"/>
        </w:rPr>
        <w:t xml:space="preserve"> Избирательный участок № 155</w:t>
      </w:r>
    </w:p>
    <w:bookmarkEnd w:id="103"/>
    <w:bookmarkStart w:name="z113" w:id="104"/>
    <w:p>
      <w:pPr>
        <w:spacing w:after="0"/>
        <w:ind w:left="0"/>
        <w:jc w:val="both"/>
      </w:pPr>
      <w:r>
        <w:rPr>
          <w:rFonts w:ascii="Times New Roman"/>
          <w:b w:val="false"/>
          <w:i w:val="false"/>
          <w:color w:val="000000"/>
          <w:sz w:val="28"/>
        </w:rPr>
        <w:t>
      Центр: город Алматы, микрорайон 6, 51, здание коммунального государственного учреждения "Школа-гимназия № 113" Управления образования города Алматы.</w:t>
      </w:r>
    </w:p>
    <w:bookmarkEnd w:id="104"/>
    <w:bookmarkStart w:name="z114" w:id="105"/>
    <w:p>
      <w:pPr>
        <w:spacing w:after="0"/>
        <w:ind w:left="0"/>
        <w:jc w:val="both"/>
      </w:pPr>
      <w:r>
        <w:rPr>
          <w:rFonts w:ascii="Times New Roman"/>
          <w:b w:val="false"/>
          <w:i w:val="false"/>
          <w:color w:val="000000"/>
          <w:sz w:val="28"/>
        </w:rPr>
        <w:t>
      Границы избирательного участка: микрорайон 6: 4, 5, 6, 7, 8, 9, 10А, 11, 12, 13, 14, 15, 16, 17, 17А, 18, 18А, 19, 19А, 20, 21, 22, 46, 48, 50.</w:t>
      </w:r>
    </w:p>
    <w:bookmarkEnd w:id="105"/>
    <w:bookmarkStart w:name="z115" w:id="106"/>
    <w:p>
      <w:pPr>
        <w:spacing w:after="0"/>
        <w:ind w:left="0"/>
        <w:jc w:val="left"/>
      </w:pPr>
      <w:r>
        <w:rPr>
          <w:rFonts w:ascii="Times New Roman"/>
          <w:b/>
          <w:i w:val="false"/>
          <w:color w:val="000000"/>
        </w:rPr>
        <w:t xml:space="preserve"> Избирательный участок № 156</w:t>
      </w:r>
    </w:p>
    <w:bookmarkEnd w:id="106"/>
    <w:bookmarkStart w:name="z116" w:id="107"/>
    <w:p>
      <w:pPr>
        <w:spacing w:after="0"/>
        <w:ind w:left="0"/>
        <w:jc w:val="both"/>
      </w:pPr>
      <w:r>
        <w:rPr>
          <w:rFonts w:ascii="Times New Roman"/>
          <w:b w:val="false"/>
          <w:i w:val="false"/>
          <w:color w:val="000000"/>
          <w:sz w:val="28"/>
        </w:rPr>
        <w:t>
      Центр: город Алматы, микрорайон 6, 63, здание коммунального государственного учреждения "Школа-гимназия № 86 имени Габита Мусрепова" Управления образования города Алматы.</w:t>
      </w:r>
    </w:p>
    <w:bookmarkEnd w:id="107"/>
    <w:bookmarkStart w:name="z117" w:id="108"/>
    <w:p>
      <w:pPr>
        <w:spacing w:after="0"/>
        <w:ind w:left="0"/>
        <w:jc w:val="both"/>
      </w:pPr>
      <w:r>
        <w:rPr>
          <w:rFonts w:ascii="Times New Roman"/>
          <w:b w:val="false"/>
          <w:i w:val="false"/>
          <w:color w:val="000000"/>
          <w:sz w:val="28"/>
        </w:rPr>
        <w:t>
      Границы избирательного участка: микрорайон 6: 1, 2, 3, 3А, 3Б, 10, 53, 54, 55, 56, 57, 58, 59, 61, 63; микрорайон 7: 5, 6, 7, 8, 9, 10, 11, 12, 13, 19А.</w:t>
      </w:r>
    </w:p>
    <w:bookmarkEnd w:id="108"/>
    <w:bookmarkStart w:name="z118" w:id="109"/>
    <w:p>
      <w:pPr>
        <w:spacing w:after="0"/>
        <w:ind w:left="0"/>
        <w:jc w:val="left"/>
      </w:pPr>
      <w:r>
        <w:rPr>
          <w:rFonts w:ascii="Times New Roman"/>
          <w:b/>
          <w:i w:val="false"/>
          <w:color w:val="000000"/>
        </w:rPr>
        <w:t xml:space="preserve"> Избирательный участок № 157</w:t>
      </w:r>
    </w:p>
    <w:bookmarkEnd w:id="109"/>
    <w:bookmarkStart w:name="z119" w:id="110"/>
    <w:p>
      <w:pPr>
        <w:spacing w:after="0"/>
        <w:ind w:left="0"/>
        <w:jc w:val="both"/>
      </w:pPr>
      <w:r>
        <w:rPr>
          <w:rFonts w:ascii="Times New Roman"/>
          <w:b w:val="false"/>
          <w:i w:val="false"/>
          <w:color w:val="000000"/>
          <w:sz w:val="28"/>
        </w:rPr>
        <w:t>
      Центр: город Алматы, микрорайон 5, 8Б, здание коммунального государственного учреждения "Школа-гимназия № 27" Управления образования города Алматы.</w:t>
      </w:r>
    </w:p>
    <w:bookmarkEnd w:id="110"/>
    <w:bookmarkStart w:name="z120" w:id="111"/>
    <w:p>
      <w:pPr>
        <w:spacing w:after="0"/>
        <w:ind w:left="0"/>
        <w:jc w:val="both"/>
      </w:pPr>
      <w:r>
        <w:rPr>
          <w:rFonts w:ascii="Times New Roman"/>
          <w:b w:val="false"/>
          <w:i w:val="false"/>
          <w:color w:val="000000"/>
          <w:sz w:val="28"/>
        </w:rPr>
        <w:t>
      Границы избирательного участка: микрорайон 5: 1, 1А, 2, 2А, 3, 3Б, 4, 4А, 5, 5А, 6; микрорайон 2: 43, 44, 44А, 45, 46, 47, 48, 48А, 49, 50, 51, 52, 52А, 55.</w:t>
      </w:r>
    </w:p>
    <w:bookmarkEnd w:id="111"/>
    <w:bookmarkStart w:name="z121" w:id="112"/>
    <w:p>
      <w:pPr>
        <w:spacing w:after="0"/>
        <w:ind w:left="0"/>
        <w:jc w:val="left"/>
      </w:pPr>
      <w:r>
        <w:rPr>
          <w:rFonts w:ascii="Times New Roman"/>
          <w:b/>
          <w:i w:val="false"/>
          <w:color w:val="000000"/>
        </w:rPr>
        <w:t xml:space="preserve"> Избирательный участок № 158</w:t>
      </w:r>
    </w:p>
    <w:bookmarkEnd w:id="112"/>
    <w:bookmarkStart w:name="z122" w:id="113"/>
    <w:p>
      <w:pPr>
        <w:spacing w:after="0"/>
        <w:ind w:left="0"/>
        <w:jc w:val="both"/>
      </w:pPr>
      <w:r>
        <w:rPr>
          <w:rFonts w:ascii="Times New Roman"/>
          <w:b w:val="false"/>
          <w:i w:val="false"/>
          <w:color w:val="000000"/>
          <w:sz w:val="28"/>
        </w:rPr>
        <w:t>
      Центр: город Алматы, микрорайон 5, 8Б, здание коммунального государственного учреждения "Школа-гимназия № 27" Управления образования города Алматы.</w:t>
      </w:r>
    </w:p>
    <w:bookmarkEnd w:id="113"/>
    <w:bookmarkStart w:name="z123" w:id="114"/>
    <w:p>
      <w:pPr>
        <w:spacing w:after="0"/>
        <w:ind w:left="0"/>
        <w:jc w:val="both"/>
      </w:pPr>
      <w:r>
        <w:rPr>
          <w:rFonts w:ascii="Times New Roman"/>
          <w:b w:val="false"/>
          <w:i w:val="false"/>
          <w:color w:val="000000"/>
          <w:sz w:val="28"/>
        </w:rPr>
        <w:t>
      Границы избирательного участка: микрорайон 5: 7, 8, 9, 10, 11, 12, 13, 14, 15, 16, 17, 17А, 18, 19, 19А, 20, 21, 22, 23, 29, 31, 32, 45А.</w:t>
      </w:r>
    </w:p>
    <w:bookmarkEnd w:id="114"/>
    <w:bookmarkStart w:name="z124" w:id="115"/>
    <w:p>
      <w:pPr>
        <w:spacing w:after="0"/>
        <w:ind w:left="0"/>
        <w:jc w:val="left"/>
      </w:pPr>
      <w:r>
        <w:rPr>
          <w:rFonts w:ascii="Times New Roman"/>
          <w:b/>
          <w:i w:val="false"/>
          <w:color w:val="000000"/>
        </w:rPr>
        <w:t xml:space="preserve"> Избирательный участок № 159</w:t>
      </w:r>
    </w:p>
    <w:bookmarkEnd w:id="115"/>
    <w:bookmarkStart w:name="z125" w:id="116"/>
    <w:p>
      <w:pPr>
        <w:spacing w:after="0"/>
        <w:ind w:left="0"/>
        <w:jc w:val="both"/>
      </w:pPr>
      <w:r>
        <w:rPr>
          <w:rFonts w:ascii="Times New Roman"/>
          <w:b w:val="false"/>
          <w:i w:val="false"/>
          <w:color w:val="000000"/>
          <w:sz w:val="28"/>
        </w:rPr>
        <w:t>
      Центр: город Алматы, микрорайон 5, 49А, здание коммунального государственного учреждения "Школа-гимназия № 6" Управления образования города Алматы.</w:t>
      </w:r>
    </w:p>
    <w:bookmarkEnd w:id="116"/>
    <w:bookmarkStart w:name="z126" w:id="117"/>
    <w:p>
      <w:pPr>
        <w:spacing w:after="0"/>
        <w:ind w:left="0"/>
        <w:jc w:val="both"/>
      </w:pPr>
      <w:r>
        <w:rPr>
          <w:rFonts w:ascii="Times New Roman"/>
          <w:b w:val="false"/>
          <w:i w:val="false"/>
          <w:color w:val="000000"/>
          <w:sz w:val="28"/>
        </w:rPr>
        <w:t>
      Границы избирательного участка: микрорайон 5: 21А, 24, 25, 26, 27, 28, 28А, 30, 33, 34, 35, 36, 37, 38, 39, 40, 41, 42, 43, 44.51, 54:</w:t>
      </w:r>
    </w:p>
    <w:bookmarkEnd w:id="117"/>
    <w:bookmarkStart w:name="z127" w:id="118"/>
    <w:p>
      <w:pPr>
        <w:spacing w:after="0"/>
        <w:ind w:left="0"/>
        <w:jc w:val="left"/>
      </w:pPr>
      <w:r>
        <w:rPr>
          <w:rFonts w:ascii="Times New Roman"/>
          <w:b/>
          <w:i w:val="false"/>
          <w:color w:val="000000"/>
        </w:rPr>
        <w:t xml:space="preserve"> Избирательный участок № 160</w:t>
      </w:r>
    </w:p>
    <w:bookmarkEnd w:id="118"/>
    <w:bookmarkStart w:name="z128" w:id="119"/>
    <w:p>
      <w:pPr>
        <w:spacing w:after="0"/>
        <w:ind w:left="0"/>
        <w:jc w:val="both"/>
      </w:pPr>
      <w:r>
        <w:rPr>
          <w:rFonts w:ascii="Times New Roman"/>
          <w:b w:val="false"/>
          <w:i w:val="false"/>
          <w:color w:val="000000"/>
          <w:sz w:val="28"/>
        </w:rPr>
        <w:t>
      Центр: город Алматы, микрорайон 2, 59, здание коммунального государственного учреждения "Общеобразовательная школа № 104" Управления образования города Алматы.</w:t>
      </w:r>
    </w:p>
    <w:bookmarkEnd w:id="119"/>
    <w:bookmarkStart w:name="z129" w:id="120"/>
    <w:p>
      <w:pPr>
        <w:spacing w:after="0"/>
        <w:ind w:left="0"/>
        <w:jc w:val="both"/>
      </w:pPr>
      <w:r>
        <w:rPr>
          <w:rFonts w:ascii="Times New Roman"/>
          <w:b w:val="false"/>
          <w:i w:val="false"/>
          <w:color w:val="000000"/>
          <w:sz w:val="28"/>
        </w:rPr>
        <w:t>
      Границы избирательного участка: микрорайон 2: 1, 2, 3, 4, 5, 6, 6А, 7, 8, 9, 9А, 10, 10А, 11, 12, 13, 14, 14А, 15, 16, 17, 18, 19, 20, 20А, 21, 22, 23А.</w:t>
      </w:r>
    </w:p>
    <w:bookmarkEnd w:id="120"/>
    <w:bookmarkStart w:name="z130" w:id="121"/>
    <w:p>
      <w:pPr>
        <w:spacing w:after="0"/>
        <w:ind w:left="0"/>
        <w:jc w:val="left"/>
      </w:pPr>
      <w:r>
        <w:rPr>
          <w:rFonts w:ascii="Times New Roman"/>
          <w:b/>
          <w:i w:val="false"/>
          <w:color w:val="000000"/>
        </w:rPr>
        <w:t xml:space="preserve"> Избирательный участок № 161</w:t>
      </w:r>
    </w:p>
    <w:bookmarkEnd w:id="121"/>
    <w:bookmarkStart w:name="z131" w:id="122"/>
    <w:p>
      <w:pPr>
        <w:spacing w:after="0"/>
        <w:ind w:left="0"/>
        <w:jc w:val="both"/>
      </w:pPr>
      <w:r>
        <w:rPr>
          <w:rFonts w:ascii="Times New Roman"/>
          <w:b w:val="false"/>
          <w:i w:val="false"/>
          <w:color w:val="000000"/>
          <w:sz w:val="28"/>
        </w:rPr>
        <w:t>
      Центр: город Алматы, микрорайон 2, 59, здание коммунального государственного учреждения "Общеобразовательная школа № 104" Управления образования города Алматы.</w:t>
      </w:r>
    </w:p>
    <w:bookmarkEnd w:id="122"/>
    <w:bookmarkStart w:name="z132" w:id="123"/>
    <w:p>
      <w:pPr>
        <w:spacing w:after="0"/>
        <w:ind w:left="0"/>
        <w:jc w:val="both"/>
      </w:pPr>
      <w:r>
        <w:rPr>
          <w:rFonts w:ascii="Times New Roman"/>
          <w:b w:val="false"/>
          <w:i w:val="false"/>
          <w:color w:val="000000"/>
          <w:sz w:val="28"/>
        </w:rPr>
        <w:t>
      Границы избирательного участка: микрорайон 2: 23, 24, 25, 26, 27, 28, 29, 30, 31, 32, 33, 34, 35, 36, 37, 38, 38А, 38В, 40, 40А, 40Б, 40Г, 41, 42, 57:</w:t>
      </w:r>
    </w:p>
    <w:bookmarkEnd w:id="123"/>
    <w:bookmarkStart w:name="z133" w:id="124"/>
    <w:p>
      <w:pPr>
        <w:spacing w:after="0"/>
        <w:ind w:left="0"/>
        <w:jc w:val="left"/>
      </w:pPr>
      <w:r>
        <w:rPr>
          <w:rFonts w:ascii="Times New Roman"/>
          <w:b/>
          <w:i w:val="false"/>
          <w:color w:val="000000"/>
        </w:rPr>
        <w:t xml:space="preserve"> Избирательный участок № 162</w:t>
      </w:r>
    </w:p>
    <w:bookmarkEnd w:id="124"/>
    <w:bookmarkStart w:name="z134" w:id="125"/>
    <w:p>
      <w:pPr>
        <w:spacing w:after="0"/>
        <w:ind w:left="0"/>
        <w:jc w:val="both"/>
      </w:pPr>
      <w:r>
        <w:rPr>
          <w:rFonts w:ascii="Times New Roman"/>
          <w:b w:val="false"/>
          <w:i w:val="false"/>
          <w:color w:val="000000"/>
          <w:sz w:val="28"/>
        </w:rPr>
        <w:t>
      Центр: город Алматы, микрорайон 2, 54, здание коммунального государственного предприятия на праве хозяйственного ведения "Детская городская клиническая больница № 2" Управления общественного здоровья города Алматы.</w:t>
      </w:r>
    </w:p>
    <w:bookmarkEnd w:id="125"/>
    <w:bookmarkStart w:name="z135" w:id="126"/>
    <w:p>
      <w:pPr>
        <w:spacing w:after="0"/>
        <w:ind w:left="0"/>
        <w:jc w:val="both"/>
      </w:pPr>
      <w:r>
        <w:rPr>
          <w:rFonts w:ascii="Times New Roman"/>
          <w:b w:val="false"/>
          <w:i w:val="false"/>
          <w:color w:val="000000"/>
          <w:sz w:val="28"/>
        </w:rPr>
        <w:t>
      Границы избирательного участка: закрытый.</w:t>
      </w:r>
    </w:p>
    <w:bookmarkEnd w:id="126"/>
    <w:bookmarkStart w:name="z136" w:id="127"/>
    <w:p>
      <w:pPr>
        <w:spacing w:after="0"/>
        <w:ind w:left="0"/>
        <w:jc w:val="left"/>
      </w:pPr>
      <w:r>
        <w:rPr>
          <w:rFonts w:ascii="Times New Roman"/>
          <w:b/>
          <w:i w:val="false"/>
          <w:color w:val="000000"/>
        </w:rPr>
        <w:t xml:space="preserve"> Избирательный участок № 163</w:t>
      </w:r>
    </w:p>
    <w:bookmarkEnd w:id="127"/>
    <w:bookmarkStart w:name="z137" w:id="128"/>
    <w:p>
      <w:pPr>
        <w:spacing w:after="0"/>
        <w:ind w:left="0"/>
        <w:jc w:val="both"/>
      </w:pPr>
      <w:r>
        <w:rPr>
          <w:rFonts w:ascii="Times New Roman"/>
          <w:b w:val="false"/>
          <w:i w:val="false"/>
          <w:color w:val="000000"/>
          <w:sz w:val="28"/>
        </w:rPr>
        <w:t>
      Центр: город Алматы, микрорайон 5, 49А, здание коммунального государственного учреждения "Школа-гимназия № 6" Управления образования города Алматы.</w:t>
      </w:r>
    </w:p>
    <w:bookmarkEnd w:id="128"/>
    <w:bookmarkStart w:name="z138" w:id="129"/>
    <w:p>
      <w:pPr>
        <w:spacing w:after="0"/>
        <w:ind w:left="0"/>
        <w:jc w:val="both"/>
      </w:pPr>
      <w:r>
        <w:rPr>
          <w:rFonts w:ascii="Times New Roman"/>
          <w:b w:val="false"/>
          <w:i w:val="false"/>
          <w:color w:val="000000"/>
          <w:sz w:val="28"/>
        </w:rPr>
        <w:t>
      Границы избирательного участка: микрорайон "Сайран": 1, 2, 2А, 2Б, 2В, 2Г, 2Д, 2/2, 2/4, 3 , 4, 5 , 6, 7, 8, 9, 10, 11, 11А, 13, 14; улица Садовникова: 180, 182, 184, 184А, 184Б, 186, 188, 190А, 192, 194, 194/1, 196.</w:t>
      </w:r>
    </w:p>
    <w:bookmarkEnd w:id="129"/>
    <w:bookmarkStart w:name="z139" w:id="130"/>
    <w:p>
      <w:pPr>
        <w:spacing w:after="0"/>
        <w:ind w:left="0"/>
        <w:jc w:val="left"/>
      </w:pPr>
      <w:r>
        <w:rPr>
          <w:rFonts w:ascii="Times New Roman"/>
          <w:b/>
          <w:i w:val="false"/>
          <w:color w:val="000000"/>
        </w:rPr>
        <w:t xml:space="preserve"> Избирательный участок № 164</w:t>
      </w:r>
    </w:p>
    <w:bookmarkEnd w:id="130"/>
    <w:bookmarkStart w:name="z140" w:id="131"/>
    <w:p>
      <w:pPr>
        <w:spacing w:after="0"/>
        <w:ind w:left="0"/>
        <w:jc w:val="both"/>
      </w:pPr>
      <w:r>
        <w:rPr>
          <w:rFonts w:ascii="Times New Roman"/>
          <w:b w:val="false"/>
          <w:i w:val="false"/>
          <w:color w:val="000000"/>
          <w:sz w:val="28"/>
        </w:rPr>
        <w:t>
      Центр: город Алматы, улица Жубанова, дом 1А, здание небюджетного некоммерческого учреждения "Алматинский юридический колледж".</w:t>
      </w:r>
    </w:p>
    <w:bookmarkEnd w:id="131"/>
    <w:bookmarkStart w:name="z141" w:id="132"/>
    <w:p>
      <w:pPr>
        <w:spacing w:after="0"/>
        <w:ind w:left="0"/>
        <w:jc w:val="both"/>
      </w:pPr>
      <w:r>
        <w:rPr>
          <w:rFonts w:ascii="Times New Roman"/>
          <w:b w:val="false"/>
          <w:i w:val="false"/>
          <w:color w:val="000000"/>
          <w:sz w:val="28"/>
        </w:rPr>
        <w:t>
      Границы избирательного участка: микрорайон "Сайран": 84А, 114, 116, улица Утеген батыра: 11В 82, 82А, 84, 84А, 84Б, 84Г, 86, 88, 90, 92А, 92, 94, 96, 98, 100; улица Толе би: 294/64.</w:t>
      </w:r>
    </w:p>
    <w:bookmarkEnd w:id="132"/>
    <w:bookmarkStart w:name="z142" w:id="133"/>
    <w:p>
      <w:pPr>
        <w:spacing w:after="0"/>
        <w:ind w:left="0"/>
        <w:jc w:val="left"/>
      </w:pPr>
      <w:r>
        <w:rPr>
          <w:rFonts w:ascii="Times New Roman"/>
          <w:b/>
          <w:i w:val="false"/>
          <w:color w:val="000000"/>
        </w:rPr>
        <w:t xml:space="preserve"> Избирательный участок № 165</w:t>
      </w:r>
    </w:p>
    <w:bookmarkEnd w:id="133"/>
    <w:bookmarkStart w:name="z143" w:id="134"/>
    <w:p>
      <w:pPr>
        <w:spacing w:after="0"/>
        <w:ind w:left="0"/>
        <w:jc w:val="both"/>
      </w:pPr>
      <w:r>
        <w:rPr>
          <w:rFonts w:ascii="Times New Roman"/>
          <w:b w:val="false"/>
          <w:i w:val="false"/>
          <w:color w:val="000000"/>
          <w:sz w:val="28"/>
        </w:rPr>
        <w:t>
      Центр: город Алматы, микрорайон "Тастак-1" улица Фурката, 26А, здание коммунального государственного учреждения "Школа-гимназия № 130 имени Ильяса Жансугурова" Управления образования города Алматы.</w:t>
      </w:r>
    </w:p>
    <w:bookmarkEnd w:id="134"/>
    <w:bookmarkStart w:name="z144" w:id="135"/>
    <w:p>
      <w:pPr>
        <w:spacing w:after="0"/>
        <w:ind w:left="0"/>
        <w:jc w:val="both"/>
      </w:pPr>
      <w:r>
        <w:rPr>
          <w:rFonts w:ascii="Times New Roman"/>
          <w:b w:val="false"/>
          <w:i w:val="false"/>
          <w:color w:val="000000"/>
          <w:sz w:val="28"/>
        </w:rPr>
        <w:t>
      Границы избирательного участка: улица Фурката: 5, 7, 9, 11, 13/31, 13; микрорайон "Тастак-1": 11, 12, 13, 14, 15А, 15, 17, 18А, 18, 19А, 19, 20А, 20, 21, 24, 26; улица Ярмухамедова: 33, 35, 37, 37А, 39А, 43, 46А, 46, 48, 50, 52, 53А, 54, 55, 56, 57; проспект Райымбека: 440, 442А, 442, 452, 454, 456, 456/7, 458, 458А, 460А, 464, 466; улица Толе би 281А; улица Утеген батыра: 6, 8, 10, 12, 12А, 14, 16, 18, 20, 22, 24А, 24, 26, 28, 30, 32, 34, 36, 38, 40А, 40, 44, 46, 50, 52; улица Златоустовская: 1А, 2А, 3, 3А, 4, 5А, 5, 6А, 6, 7, 7А, 8, 9, 9А, 11, 11А, 11Б, 13А, 15, 17Г, 17Б, 17, 17/2, 17В; улица Чиколева: 2, 2А.</w:t>
      </w:r>
    </w:p>
    <w:bookmarkEnd w:id="135"/>
    <w:bookmarkStart w:name="z145" w:id="136"/>
    <w:p>
      <w:pPr>
        <w:spacing w:after="0"/>
        <w:ind w:left="0"/>
        <w:jc w:val="left"/>
      </w:pPr>
      <w:r>
        <w:rPr>
          <w:rFonts w:ascii="Times New Roman"/>
          <w:b/>
          <w:i w:val="false"/>
          <w:color w:val="000000"/>
        </w:rPr>
        <w:t xml:space="preserve"> Избирательный участок № 166</w:t>
      </w:r>
    </w:p>
    <w:bookmarkEnd w:id="136"/>
    <w:bookmarkStart w:name="z146" w:id="137"/>
    <w:p>
      <w:pPr>
        <w:spacing w:after="0"/>
        <w:ind w:left="0"/>
        <w:jc w:val="both"/>
      </w:pPr>
      <w:r>
        <w:rPr>
          <w:rFonts w:ascii="Times New Roman"/>
          <w:b w:val="false"/>
          <w:i w:val="false"/>
          <w:color w:val="000000"/>
          <w:sz w:val="28"/>
        </w:rPr>
        <w:t>
      Центр: город Алматы, микрорайон "Тастак-1",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bookmarkEnd w:id="137"/>
    <w:bookmarkStart w:name="z147" w:id="138"/>
    <w:p>
      <w:pPr>
        <w:spacing w:after="0"/>
        <w:ind w:left="0"/>
        <w:jc w:val="both"/>
      </w:pPr>
      <w:r>
        <w:rPr>
          <w:rFonts w:ascii="Times New Roman"/>
          <w:b w:val="false"/>
          <w:i w:val="false"/>
          <w:color w:val="000000"/>
          <w:sz w:val="28"/>
        </w:rPr>
        <w:t>
      Границы избирательного участка: улица Фурката: 59А, 60, 60А, 61, 62, 63А, 63, 64, 65, 66; микрорайон "Тастак-1": 1, 1Б, 1В, 1/1, 1/12, 2, 3, 6А, 6Б, 6, 7, 8, 9, 10 60, 94; улица Сурикова: 52, 55, 57, 59, 61; улица Вилюйская: 54, 56, 84, 86, 88А, 88, 90, проспект Райымбека: 348/1 корпус 1, 348/1 корпус 2, 348/1 корпус 3, 348/1 корпус 4, 348/1 корпус 5, 348/1 корпус 6, 348/1 корпус 7, 348 корпус 8, 348 корпус 10; улица Толе би: 277;</w:t>
      </w:r>
    </w:p>
    <w:bookmarkEnd w:id="138"/>
    <w:bookmarkStart w:name="z148" w:id="139"/>
    <w:p>
      <w:pPr>
        <w:spacing w:after="0"/>
        <w:ind w:left="0"/>
        <w:jc w:val="left"/>
      </w:pPr>
      <w:r>
        <w:rPr>
          <w:rFonts w:ascii="Times New Roman"/>
          <w:b/>
          <w:i w:val="false"/>
          <w:color w:val="000000"/>
        </w:rPr>
        <w:t xml:space="preserve"> Избирательный участок № 167</w:t>
      </w:r>
    </w:p>
    <w:bookmarkEnd w:id="139"/>
    <w:bookmarkStart w:name="z149" w:id="140"/>
    <w:p>
      <w:pPr>
        <w:spacing w:after="0"/>
        <w:ind w:left="0"/>
        <w:jc w:val="both"/>
      </w:pPr>
      <w:r>
        <w:rPr>
          <w:rFonts w:ascii="Times New Roman"/>
          <w:b w:val="false"/>
          <w:i w:val="false"/>
          <w:color w:val="000000"/>
          <w:sz w:val="28"/>
        </w:rPr>
        <w:t>
      Центр: город Алматы, улица Кабдолова, 12, здание государственного коммунального казенное предприятия "Алматинский технологический колледж" Управления образования города Алматы.</w:t>
      </w:r>
    </w:p>
    <w:bookmarkEnd w:id="140"/>
    <w:bookmarkStart w:name="z150" w:id="141"/>
    <w:p>
      <w:pPr>
        <w:spacing w:after="0"/>
        <w:ind w:left="0"/>
        <w:jc w:val="both"/>
      </w:pPr>
      <w:r>
        <w:rPr>
          <w:rFonts w:ascii="Times New Roman"/>
          <w:b w:val="false"/>
          <w:i w:val="false"/>
          <w:color w:val="000000"/>
          <w:sz w:val="28"/>
        </w:rPr>
        <w:t>
      Границы избирательного участка: улица Жубанова: 1, 1А, 2, 3, 3А, 5; улица Кабдолова: 4, 6, 8, 10, 12, 14, 14 корпус 1, 14 корпус 2, 218/2А; микрорайон "Сайран": 118, 120; улица Утеген батыра: 73, 73А, 102, 104, 106, 108, 110, 114.</w:t>
      </w:r>
    </w:p>
    <w:bookmarkEnd w:id="141"/>
    <w:bookmarkStart w:name="z151" w:id="142"/>
    <w:p>
      <w:pPr>
        <w:spacing w:after="0"/>
        <w:ind w:left="0"/>
        <w:jc w:val="left"/>
      </w:pPr>
      <w:r>
        <w:rPr>
          <w:rFonts w:ascii="Times New Roman"/>
          <w:b/>
          <w:i w:val="false"/>
          <w:color w:val="000000"/>
        </w:rPr>
        <w:t xml:space="preserve"> Избирательный участок № 168</w:t>
      </w:r>
    </w:p>
    <w:bookmarkEnd w:id="142"/>
    <w:bookmarkStart w:name="z152" w:id="143"/>
    <w:p>
      <w:pPr>
        <w:spacing w:after="0"/>
        <w:ind w:left="0"/>
        <w:jc w:val="both"/>
      </w:pPr>
      <w:r>
        <w:rPr>
          <w:rFonts w:ascii="Times New Roman"/>
          <w:b w:val="false"/>
          <w:i w:val="false"/>
          <w:color w:val="000000"/>
          <w:sz w:val="28"/>
        </w:rPr>
        <w:t>
      Центр: город Алматы, улица Толе би, 287Б, здание государственного коммунального казенного предприятия "Алматинский колледж автомобильный и модной индустрии" Управления образования города Алматы.</w:t>
      </w:r>
    </w:p>
    <w:bookmarkEnd w:id="143"/>
    <w:bookmarkStart w:name="z153" w:id="144"/>
    <w:p>
      <w:pPr>
        <w:spacing w:after="0"/>
        <w:ind w:left="0"/>
        <w:jc w:val="both"/>
      </w:pPr>
      <w:r>
        <w:rPr>
          <w:rFonts w:ascii="Times New Roman"/>
          <w:b w:val="false"/>
          <w:i w:val="false"/>
          <w:color w:val="000000"/>
          <w:sz w:val="28"/>
        </w:rPr>
        <w:t>
      Границы избирательного участка: проспект Райымбека: 474, 474А, 474Б, 478, 478А, 480, 480А, 482, 482А, 482Б, 482В, 482Г, 482Д, 482Е, 482/8, 482/9, 482/10, 482/12, 484А, 484Б, 486, 486А, 486Б, 488, 488 корпус 1, 490, 490А, 490Б, 490/7, 490 корпус 1, 492, 492А, 494, 494А, 494Б, 494В, 496, 502А, 504, 506А, 506; улица Саина: 4, 4/1, 4/2, 4/3, 4/4, 4/5; улица Толе би: 285/8, 285/8 корпус 1, 285/8 корпус 2, 285/8 корпус 3, 285/8 корпус 4, 285/8 корпус 5, 285/8 корпус 6, 285/8 корпус 7, 285/8 корпус 8, 285/8 корпус 9, 285/8 корпус 10, 285/8 корпус 11, 285/8 корпус 12, 285/8 корпус 13, 285/8 корпус 14, 285/8 корпус 15, 285/8 корпус 16, 285/8 корпус 17, 287, 287А, 287Б, 291А; улица Утеген батыра: 3, 3А, 5, 5А, 5Б, 5Г, 5В, 5Д, 5Е, 5Н, 5/1, 5/3, 5/7, 5/9, 7, 7В, 7Г, 7Д, 7Е, 9, 9А, 29, 31, 31А, 33, 33А, 35, 37, 37А, 37Б, 37Ю, 39, 39А, 39А/1, 41, 45, 49, 51.</w:t>
      </w:r>
    </w:p>
    <w:bookmarkEnd w:id="144"/>
    <w:bookmarkStart w:name="z154" w:id="145"/>
    <w:p>
      <w:pPr>
        <w:spacing w:after="0"/>
        <w:ind w:left="0"/>
        <w:jc w:val="left"/>
      </w:pPr>
      <w:r>
        <w:rPr>
          <w:rFonts w:ascii="Times New Roman"/>
          <w:b/>
          <w:i w:val="false"/>
          <w:color w:val="000000"/>
        </w:rPr>
        <w:t xml:space="preserve"> Избирательный участок № 169</w:t>
      </w:r>
    </w:p>
    <w:bookmarkEnd w:id="145"/>
    <w:bookmarkStart w:name="z155" w:id="146"/>
    <w:p>
      <w:pPr>
        <w:spacing w:after="0"/>
        <w:ind w:left="0"/>
        <w:jc w:val="both"/>
      </w:pPr>
      <w:r>
        <w:rPr>
          <w:rFonts w:ascii="Times New Roman"/>
          <w:b w:val="false"/>
          <w:i w:val="false"/>
          <w:color w:val="000000"/>
          <w:sz w:val="28"/>
        </w:rPr>
        <w:t>
      Центр: город Алматы, улица Толе би, 303, здание товарищества с ограниченной ответственностью "Колледж имени Динмухамеда Кунаева".</w:t>
      </w:r>
    </w:p>
    <w:bookmarkEnd w:id="146"/>
    <w:bookmarkStart w:name="z156" w:id="147"/>
    <w:p>
      <w:pPr>
        <w:spacing w:after="0"/>
        <w:ind w:left="0"/>
        <w:jc w:val="both"/>
      </w:pPr>
      <w:r>
        <w:rPr>
          <w:rFonts w:ascii="Times New Roman"/>
          <w:b w:val="false"/>
          <w:i w:val="false"/>
          <w:color w:val="000000"/>
          <w:sz w:val="28"/>
        </w:rPr>
        <w:t>
      Границы избирательного участка: улица Саина: 6, 8, 8А, 10, 12, 14, 14А, 14/1; улица Толе би: 293А, проспект Райымбек батыра, 508,510,512; улица Саина: 2, 2а.</w:t>
      </w:r>
    </w:p>
    <w:bookmarkEnd w:id="147"/>
    <w:bookmarkStart w:name="z157" w:id="148"/>
    <w:p>
      <w:pPr>
        <w:spacing w:after="0"/>
        <w:ind w:left="0"/>
        <w:jc w:val="left"/>
      </w:pPr>
      <w:r>
        <w:rPr>
          <w:rFonts w:ascii="Times New Roman"/>
          <w:b/>
          <w:i w:val="false"/>
          <w:color w:val="000000"/>
        </w:rPr>
        <w:t xml:space="preserve"> Избирательный участок № 170</w:t>
      </w:r>
    </w:p>
    <w:bookmarkEnd w:id="148"/>
    <w:bookmarkStart w:name="z158" w:id="149"/>
    <w:p>
      <w:pPr>
        <w:spacing w:after="0"/>
        <w:ind w:left="0"/>
        <w:jc w:val="both"/>
      </w:pPr>
      <w:r>
        <w:rPr>
          <w:rFonts w:ascii="Times New Roman"/>
          <w:b w:val="false"/>
          <w:i w:val="false"/>
          <w:color w:val="000000"/>
          <w:sz w:val="28"/>
        </w:rPr>
        <w:t>
      Центр: город Алматы, улица Саина,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bookmarkEnd w:id="149"/>
    <w:bookmarkStart w:name="z159" w:id="150"/>
    <w:p>
      <w:pPr>
        <w:spacing w:after="0"/>
        <w:ind w:left="0"/>
        <w:jc w:val="both"/>
      </w:pPr>
      <w:r>
        <w:rPr>
          <w:rFonts w:ascii="Times New Roman"/>
          <w:b w:val="false"/>
          <w:i w:val="false"/>
          <w:color w:val="000000"/>
          <w:sz w:val="28"/>
        </w:rPr>
        <w:t>
      Границы избирательного участка: улица Жубанова: 11, 12А, 12,13, 18,37; улица Саина: 16/1, 16/2, 18, 20, 20А, 20/1, 22, 24, 24/1, 25, 26, 26/1, 26/2, 28, 32;</w:t>
      </w:r>
    </w:p>
    <w:bookmarkEnd w:id="150"/>
    <w:bookmarkStart w:name="z160" w:id="151"/>
    <w:p>
      <w:pPr>
        <w:spacing w:after="0"/>
        <w:ind w:left="0"/>
        <w:jc w:val="left"/>
      </w:pPr>
      <w:r>
        <w:rPr>
          <w:rFonts w:ascii="Times New Roman"/>
          <w:b/>
          <w:i w:val="false"/>
          <w:color w:val="000000"/>
        </w:rPr>
        <w:t xml:space="preserve"> Избирательный участок № 171</w:t>
      </w:r>
    </w:p>
    <w:bookmarkEnd w:id="151"/>
    <w:bookmarkStart w:name="z161" w:id="152"/>
    <w:p>
      <w:pPr>
        <w:spacing w:after="0"/>
        <w:ind w:left="0"/>
        <w:jc w:val="both"/>
      </w:pPr>
      <w:r>
        <w:rPr>
          <w:rFonts w:ascii="Times New Roman"/>
          <w:b w:val="false"/>
          <w:i w:val="false"/>
          <w:color w:val="000000"/>
          <w:sz w:val="28"/>
        </w:rPr>
        <w:t>
      Центр: город Алматы, улица Жубанова,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bookmarkEnd w:id="152"/>
    <w:bookmarkStart w:name="z162" w:id="153"/>
    <w:p>
      <w:pPr>
        <w:spacing w:after="0"/>
        <w:ind w:left="0"/>
        <w:jc w:val="both"/>
      </w:pPr>
      <w:r>
        <w:rPr>
          <w:rFonts w:ascii="Times New Roman"/>
          <w:b w:val="false"/>
          <w:i w:val="false"/>
          <w:color w:val="000000"/>
          <w:sz w:val="28"/>
        </w:rPr>
        <w:t>
      Границы избирательного участка: закрытый.</w:t>
      </w:r>
    </w:p>
    <w:bookmarkEnd w:id="153"/>
    <w:bookmarkStart w:name="z163" w:id="154"/>
    <w:p>
      <w:pPr>
        <w:spacing w:after="0"/>
        <w:ind w:left="0"/>
        <w:jc w:val="left"/>
      </w:pPr>
      <w:r>
        <w:rPr>
          <w:rFonts w:ascii="Times New Roman"/>
          <w:b/>
          <w:i w:val="false"/>
          <w:color w:val="000000"/>
        </w:rPr>
        <w:t xml:space="preserve"> Избирательный участок № 172</w:t>
      </w:r>
    </w:p>
    <w:bookmarkEnd w:id="154"/>
    <w:bookmarkStart w:name="z164" w:id="155"/>
    <w:p>
      <w:pPr>
        <w:spacing w:after="0"/>
        <w:ind w:left="0"/>
        <w:jc w:val="both"/>
      </w:pPr>
      <w:r>
        <w:rPr>
          <w:rFonts w:ascii="Times New Roman"/>
          <w:b w:val="false"/>
          <w:i w:val="false"/>
          <w:color w:val="000000"/>
          <w:sz w:val="28"/>
        </w:rPr>
        <w:t>
      Центр: город Алматы, улица Кабдолова,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bookmarkEnd w:id="155"/>
    <w:bookmarkStart w:name="z165" w:id="156"/>
    <w:p>
      <w:pPr>
        <w:spacing w:after="0"/>
        <w:ind w:left="0"/>
        <w:jc w:val="both"/>
      </w:pPr>
      <w:r>
        <w:rPr>
          <w:rFonts w:ascii="Times New Roman"/>
          <w:b w:val="false"/>
          <w:i w:val="false"/>
          <w:color w:val="000000"/>
          <w:sz w:val="28"/>
        </w:rPr>
        <w:t>
      Границы избирательного участка: закрытый.</w:t>
      </w:r>
    </w:p>
    <w:bookmarkEnd w:id="156"/>
    <w:bookmarkStart w:name="z166" w:id="157"/>
    <w:p>
      <w:pPr>
        <w:spacing w:after="0"/>
        <w:ind w:left="0"/>
        <w:jc w:val="left"/>
      </w:pPr>
      <w:r>
        <w:rPr>
          <w:rFonts w:ascii="Times New Roman"/>
          <w:b/>
          <w:i w:val="false"/>
          <w:color w:val="000000"/>
        </w:rPr>
        <w:t xml:space="preserve"> Избирательный участок № 173</w:t>
      </w:r>
    </w:p>
    <w:bookmarkEnd w:id="157"/>
    <w:bookmarkStart w:name="z167" w:id="158"/>
    <w:p>
      <w:pPr>
        <w:spacing w:after="0"/>
        <w:ind w:left="0"/>
        <w:jc w:val="both"/>
      </w:pPr>
      <w:r>
        <w:rPr>
          <w:rFonts w:ascii="Times New Roman"/>
          <w:b w:val="false"/>
          <w:i w:val="false"/>
          <w:color w:val="000000"/>
          <w:sz w:val="28"/>
        </w:rPr>
        <w:t>
      Центр: город Алматы, улица Жубанова, 68Б, здание коммунального государственного учреждение "Специальная организация образования" Управления образования города Алматы.</w:t>
      </w:r>
    </w:p>
    <w:bookmarkEnd w:id="158"/>
    <w:bookmarkStart w:name="z168" w:id="159"/>
    <w:p>
      <w:pPr>
        <w:spacing w:after="0"/>
        <w:ind w:left="0"/>
        <w:jc w:val="both"/>
      </w:pPr>
      <w:r>
        <w:rPr>
          <w:rFonts w:ascii="Times New Roman"/>
          <w:b w:val="false"/>
          <w:i w:val="false"/>
          <w:color w:val="000000"/>
          <w:sz w:val="28"/>
        </w:rPr>
        <w:t>
      Границы избирательного участка: проспект Алтынсарина: 1, 1/1, 1/2, 1/3, 5; улица Жубанова: 7, 7/1, 9, 68А, 68, 68/4; улица Кабдолова: 22; микрорайон 1: 18, 18А, 19, 20А, 61, 62, 63, 64, 65, 66, 67, 68, 68/3, 68/4.</w:t>
      </w:r>
    </w:p>
    <w:bookmarkEnd w:id="159"/>
    <w:bookmarkStart w:name="z169" w:id="160"/>
    <w:p>
      <w:pPr>
        <w:spacing w:after="0"/>
        <w:ind w:left="0"/>
        <w:jc w:val="left"/>
      </w:pPr>
      <w:r>
        <w:rPr>
          <w:rFonts w:ascii="Times New Roman"/>
          <w:b/>
          <w:i w:val="false"/>
          <w:color w:val="000000"/>
        </w:rPr>
        <w:t xml:space="preserve"> Избирательный участок № 174</w:t>
      </w:r>
    </w:p>
    <w:bookmarkEnd w:id="160"/>
    <w:bookmarkStart w:name="z170" w:id="161"/>
    <w:p>
      <w:pPr>
        <w:spacing w:after="0"/>
        <w:ind w:left="0"/>
        <w:jc w:val="both"/>
      </w:pPr>
      <w:r>
        <w:rPr>
          <w:rFonts w:ascii="Times New Roman"/>
          <w:b w:val="false"/>
          <w:i w:val="false"/>
          <w:color w:val="000000"/>
          <w:sz w:val="28"/>
        </w:rPr>
        <w:t>
      Центр: город Алматы, микрорайон 1, 37Б, здание коммунального государственного учреждения "Школа-гимназия № 111" Управления образования города Алматы.</w:t>
      </w:r>
    </w:p>
    <w:bookmarkEnd w:id="161"/>
    <w:bookmarkStart w:name="z171" w:id="162"/>
    <w:p>
      <w:pPr>
        <w:spacing w:after="0"/>
        <w:ind w:left="0"/>
        <w:jc w:val="both"/>
      </w:pPr>
      <w:r>
        <w:rPr>
          <w:rFonts w:ascii="Times New Roman"/>
          <w:b w:val="false"/>
          <w:i w:val="false"/>
          <w:color w:val="000000"/>
          <w:sz w:val="28"/>
        </w:rPr>
        <w:t>
      Границы избирательного участка: микрорайон 1: 26А, 41, 42, 43, 44, 45, 45А, 46, 47, 48, 49, 50, 51, 51 А, 52, 53, 54, 55, 56, 56А, 57, 58, 59, 60.</w:t>
      </w:r>
    </w:p>
    <w:bookmarkEnd w:id="162"/>
    <w:bookmarkStart w:name="z172" w:id="163"/>
    <w:p>
      <w:pPr>
        <w:spacing w:after="0"/>
        <w:ind w:left="0"/>
        <w:jc w:val="left"/>
      </w:pPr>
      <w:r>
        <w:rPr>
          <w:rFonts w:ascii="Times New Roman"/>
          <w:b/>
          <w:i w:val="false"/>
          <w:color w:val="000000"/>
        </w:rPr>
        <w:t xml:space="preserve"> Избирательный участок № 175</w:t>
      </w:r>
    </w:p>
    <w:bookmarkEnd w:id="163"/>
    <w:bookmarkStart w:name="z173" w:id="164"/>
    <w:p>
      <w:pPr>
        <w:spacing w:after="0"/>
        <w:ind w:left="0"/>
        <w:jc w:val="both"/>
      </w:pPr>
      <w:r>
        <w:rPr>
          <w:rFonts w:ascii="Times New Roman"/>
          <w:b w:val="false"/>
          <w:i w:val="false"/>
          <w:color w:val="000000"/>
          <w:sz w:val="28"/>
        </w:rPr>
        <w:t>
      Центр: город Алматы, микрорайон 1, 76А, здание государственного коммунального государственного учреждения "Школа-гимназия № 97" Управления образования города Алматы.</w:t>
      </w:r>
    </w:p>
    <w:bookmarkEnd w:id="164"/>
    <w:bookmarkStart w:name="z174" w:id="165"/>
    <w:p>
      <w:pPr>
        <w:spacing w:after="0"/>
        <w:ind w:left="0"/>
        <w:jc w:val="both"/>
      </w:pPr>
      <w:r>
        <w:rPr>
          <w:rFonts w:ascii="Times New Roman"/>
          <w:b w:val="false"/>
          <w:i w:val="false"/>
          <w:color w:val="000000"/>
          <w:sz w:val="28"/>
        </w:rPr>
        <w:t>
      Границы избирательного участка: микрорайон 1: 1, 2, 3, 4, 5, 6, 7, 8, 9, 10, 10 корпус 1, 11, 11Б, 12, 13, 14, 15А, 15, 16, 17, 19А, 20, 69, 73, 73А, 74А, 74, 76, 79, 80.</w:t>
      </w:r>
    </w:p>
    <w:bookmarkEnd w:id="165"/>
    <w:bookmarkStart w:name="z175" w:id="166"/>
    <w:p>
      <w:pPr>
        <w:spacing w:after="0"/>
        <w:ind w:left="0"/>
        <w:jc w:val="left"/>
      </w:pPr>
      <w:r>
        <w:rPr>
          <w:rFonts w:ascii="Times New Roman"/>
          <w:b/>
          <w:i w:val="false"/>
          <w:color w:val="000000"/>
        </w:rPr>
        <w:t xml:space="preserve"> Избирательный участок № 176</w:t>
      </w:r>
    </w:p>
    <w:bookmarkEnd w:id="166"/>
    <w:bookmarkStart w:name="z176" w:id="167"/>
    <w:p>
      <w:pPr>
        <w:spacing w:after="0"/>
        <w:ind w:left="0"/>
        <w:jc w:val="both"/>
      </w:pPr>
      <w:r>
        <w:rPr>
          <w:rFonts w:ascii="Times New Roman"/>
          <w:b w:val="false"/>
          <w:i w:val="false"/>
          <w:color w:val="000000"/>
          <w:sz w:val="28"/>
        </w:rPr>
        <w:t>
      Центр: город Алматы, улица Саина, 81А, здание филиала Некоммерческого акционерного общества "Университет Narxoz".</w:t>
      </w:r>
    </w:p>
    <w:bookmarkEnd w:id="167"/>
    <w:bookmarkStart w:name="z177" w:id="168"/>
    <w:p>
      <w:pPr>
        <w:spacing w:after="0"/>
        <w:ind w:left="0"/>
        <w:jc w:val="both"/>
      </w:pPr>
      <w:r>
        <w:rPr>
          <w:rFonts w:ascii="Times New Roman"/>
          <w:b w:val="false"/>
          <w:i w:val="false"/>
          <w:color w:val="000000"/>
          <w:sz w:val="28"/>
        </w:rPr>
        <w:t>
      Границы избирательного участка: микрорайон 3: 1, 2, 3, 4, 5, 5А, 6, 40А, 40, 41, 42, 43, 44, 45, 46/47, 63, 63А, 64, 65; микрорайон 1: 81А, 85; улица Саина; 83, 83/35А; улица Улугбека: 44;</w:t>
      </w:r>
    </w:p>
    <w:bookmarkEnd w:id="168"/>
    <w:bookmarkStart w:name="z178" w:id="169"/>
    <w:p>
      <w:pPr>
        <w:spacing w:after="0"/>
        <w:ind w:left="0"/>
        <w:jc w:val="left"/>
      </w:pPr>
      <w:r>
        <w:rPr>
          <w:rFonts w:ascii="Times New Roman"/>
          <w:b/>
          <w:i w:val="false"/>
          <w:color w:val="000000"/>
        </w:rPr>
        <w:t xml:space="preserve"> Избирательный участок № 177</w:t>
      </w:r>
    </w:p>
    <w:bookmarkEnd w:id="169"/>
    <w:bookmarkStart w:name="z179" w:id="170"/>
    <w:p>
      <w:pPr>
        <w:spacing w:after="0"/>
        <w:ind w:left="0"/>
        <w:jc w:val="both"/>
      </w:pPr>
      <w:r>
        <w:rPr>
          <w:rFonts w:ascii="Times New Roman"/>
          <w:b w:val="false"/>
          <w:i w:val="false"/>
          <w:color w:val="000000"/>
          <w:sz w:val="28"/>
        </w:rPr>
        <w:t>
      Центр: Центр: город Алматы, микрорайон 1, 37Б, здание коммунального государственного учреждения "Школа-гимназия № 111" Управления образования города Алматы.</w:t>
      </w:r>
    </w:p>
    <w:bookmarkEnd w:id="170"/>
    <w:bookmarkStart w:name="z180" w:id="171"/>
    <w:p>
      <w:pPr>
        <w:spacing w:after="0"/>
        <w:ind w:left="0"/>
        <w:jc w:val="both"/>
      </w:pPr>
      <w:r>
        <w:rPr>
          <w:rFonts w:ascii="Times New Roman"/>
          <w:b w:val="false"/>
          <w:i w:val="false"/>
          <w:color w:val="000000"/>
          <w:sz w:val="28"/>
        </w:rPr>
        <w:t>
      Границы избирательного участка: микрорайон 1: 21, 21А, 22, 23, 24, 25, 26, 27, 28, 29, 30, 31, 32, 33, 34, 35, 36, 37, 38, 39, 39А, 40, 41А, 75, 77, 77/3, 78.</w:t>
      </w:r>
    </w:p>
    <w:bookmarkEnd w:id="171"/>
    <w:bookmarkStart w:name="z181" w:id="172"/>
    <w:p>
      <w:pPr>
        <w:spacing w:after="0"/>
        <w:ind w:left="0"/>
        <w:jc w:val="both"/>
      </w:pPr>
      <w:r>
        <w:rPr>
          <w:rFonts w:ascii="Times New Roman"/>
          <w:b w:val="false"/>
          <w:i w:val="false"/>
          <w:color w:val="000000"/>
          <w:sz w:val="28"/>
        </w:rPr>
        <w:t>
       улица Улугбека; 40Б:</w:t>
      </w:r>
    </w:p>
    <w:bookmarkEnd w:id="172"/>
    <w:bookmarkStart w:name="z182" w:id="173"/>
    <w:p>
      <w:pPr>
        <w:spacing w:after="0"/>
        <w:ind w:left="0"/>
        <w:jc w:val="left"/>
      </w:pPr>
      <w:r>
        <w:rPr>
          <w:rFonts w:ascii="Times New Roman"/>
          <w:b/>
          <w:i w:val="false"/>
          <w:color w:val="000000"/>
        </w:rPr>
        <w:t xml:space="preserve"> Избирательный участок № 178</w:t>
      </w:r>
    </w:p>
    <w:bookmarkEnd w:id="173"/>
    <w:bookmarkStart w:name="z183" w:id="174"/>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74"/>
    <w:bookmarkStart w:name="z184" w:id="175"/>
    <w:p>
      <w:pPr>
        <w:spacing w:after="0"/>
        <w:ind w:left="0"/>
        <w:jc w:val="both"/>
      </w:pPr>
      <w:r>
        <w:rPr>
          <w:rFonts w:ascii="Times New Roman"/>
          <w:b w:val="false"/>
          <w:i w:val="false"/>
          <w:color w:val="000000"/>
          <w:sz w:val="28"/>
        </w:rPr>
        <w:t>
      Границы избирательного участка: микрорайон 3: 7, 8, 9, 9А, 10, 11, 12, 12А, 13, 14, 15, 16, 17/18, 18, 19, 19/1, 20, 21, 21/1, 22, 23, 24, 25/26, 26, 60.</w:t>
      </w:r>
    </w:p>
    <w:bookmarkEnd w:id="175"/>
    <w:bookmarkStart w:name="z185" w:id="176"/>
    <w:p>
      <w:pPr>
        <w:spacing w:after="0"/>
        <w:ind w:left="0"/>
        <w:jc w:val="left"/>
      </w:pPr>
      <w:r>
        <w:rPr>
          <w:rFonts w:ascii="Times New Roman"/>
          <w:b/>
          <w:i w:val="false"/>
          <w:color w:val="000000"/>
        </w:rPr>
        <w:t xml:space="preserve"> Избирательный участок № 179</w:t>
      </w:r>
    </w:p>
    <w:bookmarkEnd w:id="176"/>
    <w:bookmarkStart w:name="z186" w:id="177"/>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77"/>
    <w:bookmarkStart w:name="z187" w:id="178"/>
    <w:p>
      <w:pPr>
        <w:spacing w:after="0"/>
        <w:ind w:left="0"/>
        <w:jc w:val="both"/>
      </w:pPr>
      <w:r>
        <w:rPr>
          <w:rFonts w:ascii="Times New Roman"/>
          <w:b w:val="false"/>
          <w:i w:val="false"/>
          <w:color w:val="000000"/>
          <w:sz w:val="28"/>
        </w:rPr>
        <w:t>
      Границы избирательного участка: микрорайон 3: 27, 28, 29, 30, 31, 32, 33А, 33, 34, 35, 36, 36А, 36Б, 37, 37А, 38, 38А, 39А, 39Б 39, 57.</w:t>
      </w:r>
    </w:p>
    <w:bookmarkEnd w:id="178"/>
    <w:bookmarkStart w:name="z188" w:id="179"/>
    <w:p>
      <w:pPr>
        <w:spacing w:after="0"/>
        <w:ind w:left="0"/>
        <w:jc w:val="left"/>
      </w:pPr>
      <w:r>
        <w:rPr>
          <w:rFonts w:ascii="Times New Roman"/>
          <w:b/>
          <w:i w:val="false"/>
          <w:color w:val="000000"/>
        </w:rPr>
        <w:t xml:space="preserve"> Избирательный участок № 180</w:t>
      </w:r>
    </w:p>
    <w:bookmarkEnd w:id="179"/>
    <w:bookmarkStart w:name="z189" w:id="180"/>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80"/>
    <w:bookmarkStart w:name="z190" w:id="181"/>
    <w:p>
      <w:pPr>
        <w:spacing w:after="0"/>
        <w:ind w:left="0"/>
        <w:jc w:val="both"/>
      </w:pPr>
      <w:r>
        <w:rPr>
          <w:rFonts w:ascii="Times New Roman"/>
          <w:b w:val="false"/>
          <w:i w:val="false"/>
          <w:color w:val="000000"/>
          <w:sz w:val="28"/>
        </w:rPr>
        <w:t>
      Границы избирательного участка: микрорайон 4: 1, 2, 3, 4, 5, 6, 7, 8, 9, 10, 10А, 14, 15, 16, 17, 18, 19, 20, 21, 22, 23, 24, 25, 26, 27, 27А, 42, 57, 70.</w:t>
      </w:r>
    </w:p>
    <w:bookmarkEnd w:id="181"/>
    <w:bookmarkStart w:name="z191" w:id="182"/>
    <w:p>
      <w:pPr>
        <w:spacing w:after="0"/>
        <w:ind w:left="0"/>
        <w:jc w:val="left"/>
      </w:pPr>
      <w:r>
        <w:rPr>
          <w:rFonts w:ascii="Times New Roman"/>
          <w:b/>
          <w:i w:val="false"/>
          <w:color w:val="000000"/>
        </w:rPr>
        <w:t xml:space="preserve"> Избирательный участок № 181</w:t>
      </w:r>
    </w:p>
    <w:bookmarkEnd w:id="182"/>
    <w:bookmarkStart w:name="z192" w:id="183"/>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"Школа-гимназия № 133" Управления образования города Алматы.</w:t>
      </w:r>
    </w:p>
    <w:bookmarkEnd w:id="183"/>
    <w:bookmarkStart w:name="z193" w:id="184"/>
    <w:p>
      <w:pPr>
        <w:spacing w:after="0"/>
        <w:ind w:left="0"/>
        <w:jc w:val="both"/>
      </w:pPr>
      <w:r>
        <w:rPr>
          <w:rFonts w:ascii="Times New Roman"/>
          <w:b w:val="false"/>
          <w:i w:val="false"/>
          <w:color w:val="000000"/>
          <w:sz w:val="28"/>
        </w:rPr>
        <w:t>
      Границы избирательного участка: микрорайон "Аксай-1": 1, 1А, 2, 3, 4, 4А, 4Б, 5, 6, 7, 7А, 8, 10,10/1, 10/3, 11/7, 11/9.</w:t>
      </w:r>
    </w:p>
    <w:bookmarkEnd w:id="184"/>
    <w:bookmarkStart w:name="z194" w:id="185"/>
    <w:p>
      <w:pPr>
        <w:spacing w:after="0"/>
        <w:ind w:left="0"/>
        <w:jc w:val="left"/>
      </w:pPr>
      <w:r>
        <w:rPr>
          <w:rFonts w:ascii="Times New Roman"/>
          <w:b/>
          <w:i w:val="false"/>
          <w:color w:val="000000"/>
        </w:rPr>
        <w:t xml:space="preserve"> Избирательный участок № 182</w:t>
      </w:r>
    </w:p>
    <w:bookmarkEnd w:id="185"/>
    <w:bookmarkStart w:name="z195" w:id="186"/>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186"/>
    <w:bookmarkStart w:name="z196" w:id="187"/>
    <w:p>
      <w:pPr>
        <w:spacing w:after="0"/>
        <w:ind w:left="0"/>
        <w:jc w:val="both"/>
      </w:pPr>
      <w:r>
        <w:rPr>
          <w:rFonts w:ascii="Times New Roman"/>
          <w:b w:val="false"/>
          <w:i w:val="false"/>
          <w:color w:val="000000"/>
          <w:sz w:val="28"/>
        </w:rPr>
        <w:t>
      Границы избирательного участка: микрорайон "Аксай-1А": 1Б, 2А, 3, 4, 5, 6, 25, 26, 27, 28, 28А, 28Б, 29, 30, 30А, 31, 31А, 31Б, 32.</w:t>
      </w:r>
    </w:p>
    <w:bookmarkEnd w:id="187"/>
    <w:bookmarkStart w:name="z197" w:id="188"/>
    <w:p>
      <w:pPr>
        <w:spacing w:after="0"/>
        <w:ind w:left="0"/>
        <w:jc w:val="left"/>
      </w:pPr>
      <w:r>
        <w:rPr>
          <w:rFonts w:ascii="Times New Roman"/>
          <w:b/>
          <w:i w:val="false"/>
          <w:color w:val="000000"/>
        </w:rPr>
        <w:t xml:space="preserve"> Избирательный участок № 183</w:t>
      </w:r>
    </w:p>
    <w:bookmarkEnd w:id="188"/>
    <w:bookmarkStart w:name="z198" w:id="189"/>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189"/>
    <w:bookmarkStart w:name="z199" w:id="190"/>
    <w:p>
      <w:pPr>
        <w:spacing w:after="0"/>
        <w:ind w:left="0"/>
        <w:jc w:val="both"/>
      </w:pPr>
      <w:r>
        <w:rPr>
          <w:rFonts w:ascii="Times New Roman"/>
          <w:b w:val="false"/>
          <w:i w:val="false"/>
          <w:color w:val="000000"/>
          <w:sz w:val="28"/>
        </w:rPr>
        <w:t>
      Границы избирательного участка: микрорайон "Аксай-1А": 7, 8, 9, 10, 10А, 10Б, 11, 12, 13, 14,16Б, 17, 18, 21, 22, 23, 24, 26А, 26Б, 27А, 27Б, 33, 34.</w:t>
      </w:r>
    </w:p>
    <w:bookmarkEnd w:id="190"/>
    <w:bookmarkStart w:name="z200" w:id="191"/>
    <w:p>
      <w:pPr>
        <w:spacing w:after="0"/>
        <w:ind w:left="0"/>
        <w:jc w:val="left"/>
      </w:pPr>
      <w:r>
        <w:rPr>
          <w:rFonts w:ascii="Times New Roman"/>
          <w:b/>
          <w:i w:val="false"/>
          <w:color w:val="000000"/>
        </w:rPr>
        <w:t xml:space="preserve"> Избирательный участок № 184</w:t>
      </w:r>
    </w:p>
    <w:bookmarkEnd w:id="191"/>
    <w:bookmarkStart w:name="z201" w:id="192"/>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192"/>
    <w:bookmarkStart w:name="z202" w:id="193"/>
    <w:p>
      <w:pPr>
        <w:spacing w:after="0"/>
        <w:ind w:left="0"/>
        <w:jc w:val="both"/>
      </w:pPr>
      <w:r>
        <w:rPr>
          <w:rFonts w:ascii="Times New Roman"/>
          <w:b w:val="false"/>
          <w:i w:val="false"/>
          <w:color w:val="000000"/>
          <w:sz w:val="28"/>
        </w:rPr>
        <w:t>
      Границы избирательного участка: микрорайон "Аксай-2": 13, 13А, 13Б, 14, 15, 15А, 52, 53, 54, 54А, 66, 66А, 68, 68А, 75, 75А, 76.</w:t>
      </w:r>
    </w:p>
    <w:bookmarkEnd w:id="193"/>
    <w:bookmarkStart w:name="z203" w:id="194"/>
    <w:p>
      <w:pPr>
        <w:spacing w:after="0"/>
        <w:ind w:left="0"/>
        <w:jc w:val="left"/>
      </w:pPr>
      <w:r>
        <w:rPr>
          <w:rFonts w:ascii="Times New Roman"/>
          <w:b/>
          <w:i w:val="false"/>
          <w:color w:val="000000"/>
        </w:rPr>
        <w:t xml:space="preserve"> Избирательный участок № 185</w:t>
      </w:r>
    </w:p>
    <w:bookmarkEnd w:id="194"/>
    <w:bookmarkStart w:name="z204" w:id="195"/>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195"/>
    <w:bookmarkStart w:name="z205" w:id="196"/>
    <w:p>
      <w:pPr>
        <w:spacing w:after="0"/>
        <w:ind w:left="0"/>
        <w:jc w:val="both"/>
      </w:pPr>
      <w:r>
        <w:rPr>
          <w:rFonts w:ascii="Times New Roman"/>
          <w:b w:val="false"/>
          <w:i w:val="false"/>
          <w:color w:val="000000"/>
          <w:sz w:val="28"/>
        </w:rPr>
        <w:t>
      Границы избирательного участка: микрорайон "Аксай-2": 38, 39, 42, 43, 44, 54А, 55, 56, 57, 58, 59, 60, 61, 62, 63, 64, 65, 67, 67/1, 69, 70, 71, 72, 73.</w:t>
      </w:r>
    </w:p>
    <w:bookmarkEnd w:id="196"/>
    <w:bookmarkStart w:name="z206" w:id="197"/>
    <w:p>
      <w:pPr>
        <w:spacing w:after="0"/>
        <w:ind w:left="0"/>
        <w:jc w:val="left"/>
      </w:pPr>
      <w:r>
        <w:rPr>
          <w:rFonts w:ascii="Times New Roman"/>
          <w:b/>
          <w:i w:val="false"/>
          <w:color w:val="000000"/>
        </w:rPr>
        <w:t xml:space="preserve"> Избирательный участок № 186</w:t>
      </w:r>
    </w:p>
    <w:bookmarkEnd w:id="197"/>
    <w:bookmarkStart w:name="z207" w:id="198"/>
    <w:p>
      <w:pPr>
        <w:spacing w:after="0"/>
        <w:ind w:left="0"/>
        <w:jc w:val="both"/>
      </w:pPr>
      <w:r>
        <w:rPr>
          <w:rFonts w:ascii="Times New Roman"/>
          <w:b w:val="false"/>
          <w:i w:val="false"/>
          <w:color w:val="000000"/>
          <w:sz w:val="28"/>
        </w:rPr>
        <w:t>
      Центр: город Алматы, микрорайон "Аксай-2", 33, здание коммунального государственного учреждения "Общеобразовательная школа № 42" Управления образования города Алматы.</w:t>
      </w:r>
    </w:p>
    <w:bookmarkEnd w:id="198"/>
    <w:bookmarkStart w:name="z208" w:id="199"/>
    <w:p>
      <w:pPr>
        <w:spacing w:after="0"/>
        <w:ind w:left="0"/>
        <w:jc w:val="both"/>
      </w:pPr>
      <w:r>
        <w:rPr>
          <w:rFonts w:ascii="Times New Roman"/>
          <w:b w:val="false"/>
          <w:i w:val="false"/>
          <w:color w:val="000000"/>
          <w:sz w:val="28"/>
        </w:rPr>
        <w:t>
      Границы избирательного участка: микрорайон "Аксай-2": 1, 2, 2/1, 3, 3/1, 4, 5, 6, 7, 8, 9, 9А, 10, 11, 12, 41А, 45, 46, 47, 48, 49, 50.</w:t>
      </w:r>
    </w:p>
    <w:bookmarkEnd w:id="199"/>
    <w:bookmarkStart w:name="z209" w:id="200"/>
    <w:p>
      <w:pPr>
        <w:spacing w:after="0"/>
        <w:ind w:left="0"/>
        <w:jc w:val="left"/>
      </w:pPr>
      <w:r>
        <w:rPr>
          <w:rFonts w:ascii="Times New Roman"/>
          <w:b/>
          <w:i w:val="false"/>
          <w:color w:val="000000"/>
        </w:rPr>
        <w:t xml:space="preserve"> Избирательный участок № 187</w:t>
      </w:r>
    </w:p>
    <w:bookmarkEnd w:id="200"/>
    <w:bookmarkStart w:name="z210" w:id="201"/>
    <w:p>
      <w:pPr>
        <w:spacing w:after="0"/>
        <w:ind w:left="0"/>
        <w:jc w:val="both"/>
      </w:pPr>
      <w:r>
        <w:rPr>
          <w:rFonts w:ascii="Times New Roman"/>
          <w:b w:val="false"/>
          <w:i w:val="false"/>
          <w:color w:val="000000"/>
          <w:sz w:val="28"/>
        </w:rPr>
        <w:t>
      Центр: город Алматы, микрорайон "Аксай-2", 33, здание коммунального государственного учреждения "Общеобразовательная школа № 42" Управления образования города Алматы.</w:t>
      </w:r>
    </w:p>
    <w:bookmarkEnd w:id="201"/>
    <w:bookmarkStart w:name="z211" w:id="202"/>
    <w:p>
      <w:pPr>
        <w:spacing w:after="0"/>
        <w:ind w:left="0"/>
        <w:jc w:val="both"/>
      </w:pPr>
      <w:r>
        <w:rPr>
          <w:rFonts w:ascii="Times New Roman"/>
          <w:b w:val="false"/>
          <w:i w:val="false"/>
          <w:color w:val="000000"/>
          <w:sz w:val="28"/>
        </w:rPr>
        <w:t>
      Границы избирательного участка: микрорайон "Аксай-2": 16, 16А, 17, 18, 19, 20, 21, 22, 23, 24, 25, 26, 27, 28, 29, 30, 31, 31/1, 32, 34, 35, 36, 37, 40.</w:t>
      </w:r>
    </w:p>
    <w:bookmarkEnd w:id="202"/>
    <w:bookmarkStart w:name="z212" w:id="203"/>
    <w:p>
      <w:pPr>
        <w:spacing w:after="0"/>
        <w:ind w:left="0"/>
        <w:jc w:val="left"/>
      </w:pPr>
      <w:r>
        <w:rPr>
          <w:rFonts w:ascii="Times New Roman"/>
          <w:b/>
          <w:i w:val="false"/>
          <w:color w:val="000000"/>
        </w:rPr>
        <w:t xml:space="preserve"> Избирательный участок № 188</w:t>
      </w:r>
    </w:p>
    <w:bookmarkEnd w:id="203"/>
    <w:bookmarkStart w:name="z213" w:id="204"/>
    <w:p>
      <w:pPr>
        <w:spacing w:after="0"/>
        <w:ind w:left="0"/>
        <w:jc w:val="both"/>
      </w:pPr>
      <w:r>
        <w:rPr>
          <w:rFonts w:ascii="Times New Roman"/>
          <w:b w:val="false"/>
          <w:i w:val="false"/>
          <w:color w:val="000000"/>
          <w:sz w:val="28"/>
        </w:rPr>
        <w:t>
      Центр: город Алматы, микрорайон "Аксай-3Б", 27, здание Коммунального государственного учреждения "Специализированный лицей-интернат "Білім-инновация".</w:t>
      </w:r>
    </w:p>
    <w:bookmarkEnd w:id="204"/>
    <w:bookmarkStart w:name="z214" w:id="205"/>
    <w:p>
      <w:pPr>
        <w:spacing w:after="0"/>
        <w:ind w:left="0"/>
        <w:jc w:val="both"/>
      </w:pPr>
      <w:r>
        <w:rPr>
          <w:rFonts w:ascii="Times New Roman"/>
          <w:b w:val="false"/>
          <w:i w:val="false"/>
          <w:color w:val="000000"/>
          <w:sz w:val="28"/>
        </w:rPr>
        <w:t>
      Границы избирательного участка: микрорайон: "Аксай-3Б": 2, 3, 4, 6, 7, 8, 9, 10, 11, 12, 14, 15, 16, 18, 22, 24, 25, 27, 29, 30А, 32, 34, 38; микрорайон "Баян аул": 1, 3А, 3, 5, 6, 7, 8, 9, 10, 12, 13, 16, 17, 18, 19, 20, 21, 22, 23, 24А,25, 25А, 27, 28, 30, 31А, 31, 31/1,32, 33, 34, 37, 38, 39, 41, 42А, 42, 43, 44, 45, 46Б, 46, 47А, 47, 48, 49, 50, 54А, 54, 55, 56, 57, 59, 61А, 62, 63; микрорайон "Баян аул-2": 2, 4, 5, 12, 13, 14, 15, 18.</w:t>
      </w:r>
    </w:p>
    <w:bookmarkEnd w:id="205"/>
    <w:bookmarkStart w:name="z215" w:id="206"/>
    <w:p>
      <w:pPr>
        <w:spacing w:after="0"/>
        <w:ind w:left="0"/>
        <w:jc w:val="left"/>
      </w:pPr>
      <w:r>
        <w:rPr>
          <w:rFonts w:ascii="Times New Roman"/>
          <w:b/>
          <w:i w:val="false"/>
          <w:color w:val="000000"/>
        </w:rPr>
        <w:t xml:space="preserve"> Избирательный участок № 189</w:t>
      </w:r>
    </w:p>
    <w:bookmarkEnd w:id="206"/>
    <w:bookmarkStart w:name="z216" w:id="207"/>
    <w:p>
      <w:pPr>
        <w:spacing w:after="0"/>
        <w:ind w:left="0"/>
        <w:jc w:val="both"/>
      </w:pPr>
      <w:r>
        <w:rPr>
          <w:rFonts w:ascii="Times New Roman"/>
          <w:b w:val="false"/>
          <w:i w:val="false"/>
          <w:color w:val="000000"/>
          <w:sz w:val="28"/>
        </w:rPr>
        <w:t>
      Центр: город Алматы, микрорайон "Аксай-3А", 54, здание коммунального государственного учреждения "Школа-гимназия № 123 имени Кожа Ахмета Яссауи" Управления образования города Алматы.</w:t>
      </w:r>
    </w:p>
    <w:bookmarkEnd w:id="207"/>
    <w:bookmarkStart w:name="z217" w:id="208"/>
    <w:p>
      <w:pPr>
        <w:spacing w:after="0"/>
        <w:ind w:left="0"/>
        <w:jc w:val="both"/>
      </w:pPr>
      <w:r>
        <w:rPr>
          <w:rFonts w:ascii="Times New Roman"/>
          <w:b w:val="false"/>
          <w:i w:val="false"/>
          <w:color w:val="000000"/>
          <w:sz w:val="28"/>
        </w:rPr>
        <w:t>
      Границы избирательного участка: микрорайон "Аксай-3": 1, 1/1, 2, 2/1, 3, 4, 5, 6, 7, 8, 9, 10, 10А, 11, 12, 13, 34,36, 44:</w:t>
      </w:r>
    </w:p>
    <w:bookmarkEnd w:id="208"/>
    <w:bookmarkStart w:name="z218" w:id="209"/>
    <w:p>
      <w:pPr>
        <w:spacing w:after="0"/>
        <w:ind w:left="0"/>
        <w:jc w:val="left"/>
      </w:pPr>
      <w:r>
        <w:rPr>
          <w:rFonts w:ascii="Times New Roman"/>
          <w:b/>
          <w:i w:val="false"/>
          <w:color w:val="000000"/>
        </w:rPr>
        <w:t xml:space="preserve"> Избирательный участок № 190</w:t>
      </w:r>
    </w:p>
    <w:bookmarkEnd w:id="209"/>
    <w:bookmarkStart w:name="z219" w:id="210"/>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bookmarkEnd w:id="210"/>
    <w:bookmarkStart w:name="z220" w:id="211"/>
    <w:p>
      <w:pPr>
        <w:spacing w:after="0"/>
        <w:ind w:left="0"/>
        <w:jc w:val="both"/>
      </w:pPr>
      <w:r>
        <w:rPr>
          <w:rFonts w:ascii="Times New Roman"/>
          <w:b w:val="false"/>
          <w:i w:val="false"/>
          <w:color w:val="000000"/>
          <w:sz w:val="28"/>
        </w:rPr>
        <w:t>
      Границы избирательного участка: микрорайон "Аксай-3А": 8, 37, 38, 39, 40, 41, 42, 43, 44, 45, 46, 47, 48, 49, 56, 58, 59, 65, 66, 67, 68, 69, 70, 73, 74, 75, 76, 77, 80, 85, 87, 88, 89, 90, 91.</w:t>
      </w:r>
    </w:p>
    <w:bookmarkEnd w:id="211"/>
    <w:bookmarkStart w:name="z221" w:id="212"/>
    <w:p>
      <w:pPr>
        <w:spacing w:after="0"/>
        <w:ind w:left="0"/>
        <w:jc w:val="left"/>
      </w:pPr>
      <w:r>
        <w:rPr>
          <w:rFonts w:ascii="Times New Roman"/>
          <w:b/>
          <w:i w:val="false"/>
          <w:color w:val="000000"/>
        </w:rPr>
        <w:t xml:space="preserve"> Избирательный участок № 191</w:t>
      </w:r>
    </w:p>
    <w:bookmarkEnd w:id="212"/>
    <w:bookmarkStart w:name="z222" w:id="213"/>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bookmarkEnd w:id="213"/>
    <w:bookmarkStart w:name="z223" w:id="214"/>
    <w:p>
      <w:pPr>
        <w:spacing w:after="0"/>
        <w:ind w:left="0"/>
        <w:jc w:val="both"/>
      </w:pPr>
      <w:r>
        <w:rPr>
          <w:rFonts w:ascii="Times New Roman"/>
          <w:b w:val="false"/>
          <w:i w:val="false"/>
          <w:color w:val="000000"/>
          <w:sz w:val="28"/>
        </w:rPr>
        <w:t>
      Границы избирательного участка: микрорайон "Аксай-3": 15, 16, 17, 18, 19, 21, 22, 23, 25, 25А, 26, 26А, 27, 28, 33 38, 54А, 56, 57, 61, 63, 63, 67, 76, 88; микрорайон "Аксай-3А": 50, 51, 52, 53, 54, 55, 57, 60, 61, 62, 63, 64.</w:t>
      </w:r>
    </w:p>
    <w:bookmarkEnd w:id="214"/>
    <w:bookmarkStart w:name="z224" w:id="215"/>
    <w:p>
      <w:pPr>
        <w:spacing w:after="0"/>
        <w:ind w:left="0"/>
        <w:jc w:val="left"/>
      </w:pPr>
      <w:r>
        <w:rPr>
          <w:rFonts w:ascii="Times New Roman"/>
          <w:b/>
          <w:i w:val="false"/>
          <w:color w:val="000000"/>
        </w:rPr>
        <w:t xml:space="preserve"> Избирательный участок № 192</w:t>
      </w:r>
    </w:p>
    <w:bookmarkEnd w:id="215"/>
    <w:bookmarkStart w:name="z225" w:id="216"/>
    <w:p>
      <w:pPr>
        <w:spacing w:after="0"/>
        <w:ind w:left="0"/>
        <w:jc w:val="both"/>
      </w:pPr>
      <w:r>
        <w:rPr>
          <w:rFonts w:ascii="Times New Roman"/>
          <w:b w:val="false"/>
          <w:i w:val="false"/>
          <w:color w:val="000000"/>
          <w:sz w:val="28"/>
        </w:rPr>
        <w:t>
      Центр: город Алматы, микрорайон "Аксай-4", 107, здание коммунального государственного учреждения "Школа-гимназия № 132" Управления образования города Алматы.</w:t>
      </w:r>
    </w:p>
    <w:bookmarkEnd w:id="216"/>
    <w:bookmarkStart w:name="z226" w:id="217"/>
    <w:p>
      <w:pPr>
        <w:spacing w:after="0"/>
        <w:ind w:left="0"/>
        <w:jc w:val="both"/>
      </w:pPr>
      <w:r>
        <w:rPr>
          <w:rFonts w:ascii="Times New Roman"/>
          <w:b w:val="false"/>
          <w:i w:val="false"/>
          <w:color w:val="000000"/>
          <w:sz w:val="28"/>
        </w:rPr>
        <w:t>
      Границы избирательного участка: микрорайон "Аксай-4": 22, 23, 24, 25, 26, 27, 28, 29, 29А, 30, 31, 32, 33, 34, 36, 37, 38, 39, 40, 41.</w:t>
      </w:r>
    </w:p>
    <w:bookmarkEnd w:id="217"/>
    <w:bookmarkStart w:name="z227" w:id="218"/>
    <w:p>
      <w:pPr>
        <w:spacing w:after="0"/>
        <w:ind w:left="0"/>
        <w:jc w:val="left"/>
      </w:pPr>
      <w:r>
        <w:rPr>
          <w:rFonts w:ascii="Times New Roman"/>
          <w:b/>
          <w:i w:val="false"/>
          <w:color w:val="000000"/>
        </w:rPr>
        <w:t xml:space="preserve"> Избирательный участок № 193</w:t>
      </w:r>
    </w:p>
    <w:bookmarkEnd w:id="218"/>
    <w:bookmarkStart w:name="z228" w:id="219"/>
    <w:p>
      <w:pPr>
        <w:spacing w:after="0"/>
        <w:ind w:left="0"/>
        <w:jc w:val="both"/>
      </w:pPr>
      <w:r>
        <w:rPr>
          <w:rFonts w:ascii="Times New Roman"/>
          <w:b w:val="false"/>
          <w:i w:val="false"/>
          <w:color w:val="000000"/>
          <w:sz w:val="28"/>
        </w:rPr>
        <w:t>
      Центр: город Алматы, микрорайон "Аксай-4", 107, здание коммунального государственного учреждения "Школа-гимназия № 132" Управления образования города Алматы.</w:t>
      </w:r>
    </w:p>
    <w:bookmarkEnd w:id="219"/>
    <w:bookmarkStart w:name="z229" w:id="220"/>
    <w:p>
      <w:pPr>
        <w:spacing w:after="0"/>
        <w:ind w:left="0"/>
        <w:jc w:val="both"/>
      </w:pPr>
      <w:r>
        <w:rPr>
          <w:rFonts w:ascii="Times New Roman"/>
          <w:b w:val="false"/>
          <w:i w:val="false"/>
          <w:color w:val="000000"/>
          <w:sz w:val="28"/>
        </w:rPr>
        <w:t>
      Границы избирательного участка: микрорайон "Аксай-4": 3, 4, 4А, 6, 7, 8, 10, 11, 12, 13, 14, 15, 16, 16А, 16Б, 17А, 19, 101, 104, 105, 113, 117, 119, 119А, 121, 122, 123.</w:t>
      </w:r>
    </w:p>
    <w:bookmarkEnd w:id="220"/>
    <w:bookmarkStart w:name="z230" w:id="221"/>
    <w:p>
      <w:pPr>
        <w:spacing w:after="0"/>
        <w:ind w:left="0"/>
        <w:jc w:val="left"/>
      </w:pPr>
      <w:r>
        <w:rPr>
          <w:rFonts w:ascii="Times New Roman"/>
          <w:b/>
          <w:i w:val="false"/>
          <w:color w:val="000000"/>
        </w:rPr>
        <w:t xml:space="preserve"> Избирательный участок № 194</w:t>
      </w:r>
    </w:p>
    <w:bookmarkEnd w:id="221"/>
    <w:bookmarkStart w:name="z231" w:id="222"/>
    <w:p>
      <w:pPr>
        <w:spacing w:after="0"/>
        <w:ind w:left="0"/>
        <w:jc w:val="both"/>
      </w:pPr>
      <w:r>
        <w:rPr>
          <w:rFonts w:ascii="Times New Roman"/>
          <w:b w:val="false"/>
          <w:i w:val="false"/>
          <w:color w:val="000000"/>
          <w:sz w:val="28"/>
        </w:rPr>
        <w:t>
      Центр: город Алматы, микрорайон "Аксай-4", 66, здание коммунального государственного учреждения "Специалезированный лицей № 126" Управления образования города Алматы.</w:t>
      </w:r>
    </w:p>
    <w:bookmarkEnd w:id="222"/>
    <w:bookmarkStart w:name="z232" w:id="223"/>
    <w:p>
      <w:pPr>
        <w:spacing w:after="0"/>
        <w:ind w:left="0"/>
        <w:jc w:val="both"/>
      </w:pPr>
      <w:r>
        <w:rPr>
          <w:rFonts w:ascii="Times New Roman"/>
          <w:b w:val="false"/>
          <w:i w:val="false"/>
          <w:color w:val="000000"/>
          <w:sz w:val="28"/>
        </w:rPr>
        <w:t>
      Границы избирательного участка: микрорайон "Аксай-4": 42, 43, 44, 45, 46, 47, 48, 49, 50, 51, 51А, 52, 53, 54, 55, 55/1, 56, 57, 58, 58А, 59, 61.</w:t>
      </w:r>
    </w:p>
    <w:bookmarkEnd w:id="223"/>
    <w:bookmarkStart w:name="z233" w:id="224"/>
    <w:p>
      <w:pPr>
        <w:spacing w:after="0"/>
        <w:ind w:left="0"/>
        <w:jc w:val="left"/>
      </w:pPr>
      <w:r>
        <w:rPr>
          <w:rFonts w:ascii="Times New Roman"/>
          <w:b/>
          <w:i w:val="false"/>
          <w:color w:val="000000"/>
        </w:rPr>
        <w:t xml:space="preserve"> Избирательный участок № 195</w:t>
      </w:r>
    </w:p>
    <w:bookmarkEnd w:id="224"/>
    <w:bookmarkStart w:name="z234" w:id="225"/>
    <w:p>
      <w:pPr>
        <w:spacing w:after="0"/>
        <w:ind w:left="0"/>
        <w:jc w:val="both"/>
      </w:pPr>
      <w:r>
        <w:rPr>
          <w:rFonts w:ascii="Times New Roman"/>
          <w:b w:val="false"/>
          <w:i w:val="false"/>
          <w:color w:val="000000"/>
          <w:sz w:val="28"/>
        </w:rPr>
        <w:t>
      Центр: город Алматы, микрорайон "Аксай-4", 66, здание коммунального государственного учреждения "Школа-лицей № 126" Управления образования города Алматы.</w:t>
      </w:r>
    </w:p>
    <w:bookmarkEnd w:id="225"/>
    <w:bookmarkStart w:name="z235" w:id="226"/>
    <w:p>
      <w:pPr>
        <w:spacing w:after="0"/>
        <w:ind w:left="0"/>
        <w:jc w:val="both"/>
      </w:pPr>
      <w:r>
        <w:rPr>
          <w:rFonts w:ascii="Times New Roman"/>
          <w:b w:val="false"/>
          <w:i w:val="false"/>
          <w:color w:val="000000"/>
          <w:sz w:val="28"/>
        </w:rPr>
        <w:t>
      Границы избирательного участка: микрорайон "Аксай-4": 67, 67/1, 68, 69, 70, 71, 72, 73, 74, 75, 76, 77, 78, 79, 80, 81, 82, 83, 84, 86, 87, 88, 89, 91, 92, 93, 94, 96, 97, 98, 99, 102, 103.</w:t>
      </w:r>
    </w:p>
    <w:bookmarkEnd w:id="226"/>
    <w:bookmarkStart w:name="z236" w:id="227"/>
    <w:p>
      <w:pPr>
        <w:spacing w:after="0"/>
        <w:ind w:left="0"/>
        <w:jc w:val="left"/>
      </w:pPr>
      <w:r>
        <w:rPr>
          <w:rFonts w:ascii="Times New Roman"/>
          <w:b/>
          <w:i w:val="false"/>
          <w:color w:val="000000"/>
        </w:rPr>
        <w:t xml:space="preserve"> Избирательный участок № 196</w:t>
      </w:r>
    </w:p>
    <w:bookmarkEnd w:id="227"/>
    <w:bookmarkStart w:name="z237" w:id="228"/>
    <w:p>
      <w:pPr>
        <w:spacing w:after="0"/>
        <w:ind w:left="0"/>
        <w:jc w:val="both"/>
      </w:pPr>
      <w:r>
        <w:rPr>
          <w:rFonts w:ascii="Times New Roman"/>
          <w:b w:val="false"/>
          <w:i w:val="false"/>
          <w:color w:val="000000"/>
          <w:sz w:val="28"/>
        </w:rPr>
        <w:t>
      Центр: город Алматы, микрорайон "Аксай-5", 15, здание Республиканского государственного казҰнного предприятия "Общежитие Казахского Национального Аграрного университета".</w:t>
      </w:r>
    </w:p>
    <w:bookmarkEnd w:id="228"/>
    <w:bookmarkStart w:name="z238" w:id="229"/>
    <w:p>
      <w:pPr>
        <w:spacing w:after="0"/>
        <w:ind w:left="0"/>
        <w:jc w:val="both"/>
      </w:pPr>
      <w:r>
        <w:rPr>
          <w:rFonts w:ascii="Times New Roman"/>
          <w:b w:val="false"/>
          <w:i w:val="false"/>
          <w:color w:val="000000"/>
          <w:sz w:val="28"/>
        </w:rPr>
        <w:t>
      Границы избирательного участка: микрорайон "Аксай-5": 4, 5, 5А, 6, 6А, 7, 8, 9, 10, 12, 13, 14, 15, 16, 18, 19, 20, 24А; микрорайон "Аксай-3Б": 18/5.</w:t>
      </w:r>
    </w:p>
    <w:bookmarkEnd w:id="229"/>
    <w:bookmarkStart w:name="z239" w:id="230"/>
    <w:p>
      <w:pPr>
        <w:spacing w:after="0"/>
        <w:ind w:left="0"/>
        <w:jc w:val="left"/>
      </w:pPr>
      <w:r>
        <w:rPr>
          <w:rFonts w:ascii="Times New Roman"/>
          <w:b/>
          <w:i w:val="false"/>
          <w:color w:val="000000"/>
        </w:rPr>
        <w:t xml:space="preserve"> Избирательный участок № 197</w:t>
      </w:r>
    </w:p>
    <w:bookmarkEnd w:id="230"/>
    <w:bookmarkStart w:name="z240" w:id="231"/>
    <w:p>
      <w:pPr>
        <w:spacing w:after="0"/>
        <w:ind w:left="0"/>
        <w:jc w:val="both"/>
      </w:pPr>
      <w:r>
        <w:rPr>
          <w:rFonts w:ascii="Times New Roman"/>
          <w:b w:val="false"/>
          <w:i w:val="false"/>
          <w:color w:val="000000"/>
          <w:sz w:val="28"/>
        </w:rPr>
        <w:t>
      Центр: город Алматы, микрорайон "Жетысу-2", 2, коммунального здание государственного учреждения "Общеобразовательная школа № 117" Управления образования города Алматы.</w:t>
      </w:r>
    </w:p>
    <w:bookmarkEnd w:id="231"/>
    <w:bookmarkStart w:name="z241" w:id="232"/>
    <w:p>
      <w:pPr>
        <w:spacing w:after="0"/>
        <w:ind w:left="0"/>
        <w:jc w:val="both"/>
      </w:pPr>
      <w:r>
        <w:rPr>
          <w:rFonts w:ascii="Times New Roman"/>
          <w:b w:val="false"/>
          <w:i w:val="false"/>
          <w:color w:val="000000"/>
          <w:sz w:val="28"/>
        </w:rPr>
        <w:t>
      Границы избирательного участка: микрорайон "Жетысу-2": 2, 2А, 3, 3/1, 4, 5, 6, 7, 8, 9, 10, 11/1, 16, 17, 18, 19, 20, 21, 22, 23, 25, 26, 27, 28, 29, 30, 38Б.</w:t>
      </w:r>
    </w:p>
    <w:bookmarkEnd w:id="232"/>
    <w:bookmarkStart w:name="z242" w:id="233"/>
    <w:p>
      <w:pPr>
        <w:spacing w:after="0"/>
        <w:ind w:left="0"/>
        <w:jc w:val="left"/>
      </w:pPr>
      <w:r>
        <w:rPr>
          <w:rFonts w:ascii="Times New Roman"/>
          <w:b/>
          <w:i w:val="false"/>
          <w:color w:val="000000"/>
        </w:rPr>
        <w:t xml:space="preserve"> Избирательный участок № 198</w:t>
      </w:r>
    </w:p>
    <w:bookmarkEnd w:id="233"/>
    <w:bookmarkStart w:name="z243" w:id="234"/>
    <w:p>
      <w:pPr>
        <w:spacing w:after="0"/>
        <w:ind w:left="0"/>
        <w:jc w:val="both"/>
      </w:pPr>
      <w:r>
        <w:rPr>
          <w:rFonts w:ascii="Times New Roman"/>
          <w:b w:val="false"/>
          <w:i w:val="false"/>
          <w:color w:val="000000"/>
          <w:sz w:val="28"/>
        </w:rPr>
        <w:t>
      Центр: город Алматы, микрорайон "Жетысу-2", 8В, здание коммунального государственного учреждения "Общеобразовательная школа № 141" Управления образования города Алматы.</w:t>
      </w:r>
    </w:p>
    <w:bookmarkEnd w:id="234"/>
    <w:bookmarkStart w:name="z244" w:id="235"/>
    <w:p>
      <w:pPr>
        <w:spacing w:after="0"/>
        <w:ind w:left="0"/>
        <w:jc w:val="both"/>
      </w:pPr>
      <w:r>
        <w:rPr>
          <w:rFonts w:ascii="Times New Roman"/>
          <w:b w:val="false"/>
          <w:i w:val="false"/>
          <w:color w:val="000000"/>
          <w:sz w:val="28"/>
        </w:rPr>
        <w:t>
      Границы избирательного участка: микрорайон "Жетысу-1": 10, 11, 12, 12А, 13, 14, 15, 16, 17, 18, 19, 20, 21, 22, 23, 24, 25, 26, 27, 28, 28А, 29.</w:t>
      </w:r>
    </w:p>
    <w:bookmarkEnd w:id="235"/>
    <w:bookmarkStart w:name="z245" w:id="236"/>
    <w:p>
      <w:pPr>
        <w:spacing w:after="0"/>
        <w:ind w:left="0"/>
        <w:jc w:val="left"/>
      </w:pPr>
      <w:r>
        <w:rPr>
          <w:rFonts w:ascii="Times New Roman"/>
          <w:b/>
          <w:i w:val="false"/>
          <w:color w:val="000000"/>
        </w:rPr>
        <w:t xml:space="preserve"> Избирательный участок № 199</w:t>
      </w:r>
    </w:p>
    <w:bookmarkEnd w:id="236"/>
    <w:bookmarkStart w:name="z246" w:id="237"/>
    <w:p>
      <w:pPr>
        <w:spacing w:after="0"/>
        <w:ind w:left="0"/>
        <w:jc w:val="both"/>
      </w:pPr>
      <w:r>
        <w:rPr>
          <w:rFonts w:ascii="Times New Roman"/>
          <w:b w:val="false"/>
          <w:i w:val="false"/>
          <w:color w:val="000000"/>
          <w:sz w:val="28"/>
        </w:rPr>
        <w:t>
      Центр: город Алматы, микрорайон "Жетысу-2", 79, здание коммунального государственного учреждения Центр адаптации и поддержки выпускников социальных учреждений "Жастар үйі" управления образования города Алматы.</w:t>
      </w:r>
    </w:p>
    <w:bookmarkEnd w:id="237"/>
    <w:bookmarkStart w:name="z247" w:id="238"/>
    <w:p>
      <w:pPr>
        <w:spacing w:after="0"/>
        <w:ind w:left="0"/>
        <w:jc w:val="both"/>
      </w:pPr>
      <w:r>
        <w:rPr>
          <w:rFonts w:ascii="Times New Roman"/>
          <w:b w:val="false"/>
          <w:i w:val="false"/>
          <w:color w:val="000000"/>
          <w:sz w:val="28"/>
        </w:rPr>
        <w:t>
      Границы избирательного участка: микрорайон "Жетысу-2": 31, 32, 33, 34, 35, 36, 37, 38, 39, 40, 41, 42, 43, 44, 45, 46, 47, 48, 49, 50, 51, 52, 53, 54, 55, 79, 81, 85.</w:t>
      </w:r>
    </w:p>
    <w:bookmarkEnd w:id="238"/>
    <w:bookmarkStart w:name="z248" w:id="239"/>
    <w:p>
      <w:pPr>
        <w:spacing w:after="0"/>
        <w:ind w:left="0"/>
        <w:jc w:val="left"/>
      </w:pPr>
      <w:r>
        <w:rPr>
          <w:rFonts w:ascii="Times New Roman"/>
          <w:b/>
          <w:i w:val="false"/>
          <w:color w:val="000000"/>
        </w:rPr>
        <w:t xml:space="preserve"> Избирательный участок № 200</w:t>
      </w:r>
    </w:p>
    <w:bookmarkEnd w:id="239"/>
    <w:bookmarkStart w:name="z249" w:id="240"/>
    <w:p>
      <w:pPr>
        <w:spacing w:after="0"/>
        <w:ind w:left="0"/>
        <w:jc w:val="both"/>
      </w:pPr>
      <w:r>
        <w:rPr>
          <w:rFonts w:ascii="Times New Roman"/>
          <w:b w:val="false"/>
          <w:i w:val="false"/>
          <w:color w:val="000000"/>
          <w:sz w:val="28"/>
        </w:rPr>
        <w:t>
      Центр: город Алматы, микрорайон "Жетысу-1", 32А, здание Учреждения "Международный транспортно-гуманитарный университет".</w:t>
      </w:r>
    </w:p>
    <w:bookmarkEnd w:id="240"/>
    <w:bookmarkStart w:name="z250" w:id="241"/>
    <w:p>
      <w:pPr>
        <w:spacing w:after="0"/>
        <w:ind w:left="0"/>
        <w:jc w:val="both"/>
      </w:pPr>
      <w:r>
        <w:rPr>
          <w:rFonts w:ascii="Times New Roman"/>
          <w:b w:val="false"/>
          <w:i w:val="false"/>
          <w:color w:val="000000"/>
          <w:sz w:val="28"/>
        </w:rPr>
        <w:t>
      Границы избирательного участка: микрорайон "Жетысу-3": 10,13, 14, 15, 16, 17, 22, 24, 50, 51, 52, 53, 54, 55, 59, 60, 60А, 61, 64, 65, 66, 67, 69, 71.</w:t>
      </w:r>
    </w:p>
    <w:bookmarkEnd w:id="241"/>
    <w:bookmarkStart w:name="z251" w:id="242"/>
    <w:p>
      <w:pPr>
        <w:spacing w:after="0"/>
        <w:ind w:left="0"/>
        <w:jc w:val="left"/>
      </w:pPr>
      <w:r>
        <w:rPr>
          <w:rFonts w:ascii="Times New Roman"/>
          <w:b/>
          <w:i w:val="false"/>
          <w:color w:val="000000"/>
        </w:rPr>
        <w:t xml:space="preserve"> Избирательный участок № 201</w:t>
      </w:r>
    </w:p>
    <w:bookmarkEnd w:id="242"/>
    <w:bookmarkStart w:name="z252" w:id="243"/>
    <w:p>
      <w:pPr>
        <w:spacing w:after="0"/>
        <w:ind w:left="0"/>
        <w:jc w:val="both"/>
      </w:pPr>
      <w:r>
        <w:rPr>
          <w:rFonts w:ascii="Times New Roman"/>
          <w:b w:val="false"/>
          <w:i w:val="false"/>
          <w:color w:val="000000"/>
          <w:sz w:val="28"/>
        </w:rPr>
        <w:t>
      Центр: город Алматы, микрорайон "Достық" улица Садвакасова, 29 здание коммунального государственного учреждения "Общеобразовательная школа № 155" Управления образования города Алматы.</w:t>
      </w:r>
    </w:p>
    <w:bookmarkEnd w:id="243"/>
    <w:bookmarkStart w:name="z253" w:id="244"/>
    <w:p>
      <w:pPr>
        <w:spacing w:after="0"/>
        <w:ind w:left="0"/>
        <w:jc w:val="both"/>
      </w:pPr>
      <w:r>
        <w:rPr>
          <w:rFonts w:ascii="Times New Roman"/>
          <w:b w:val="false"/>
          <w:i w:val="false"/>
          <w:color w:val="000000"/>
          <w:sz w:val="28"/>
        </w:rPr>
        <w:t>
      Границы избирательного участка: микрорайон "Жетысу-4": 1, 2, 3, 3А, 4, 5, 6, 6А, 7, 8, 9, 10, 11, 12, 13, 14, 15, 16, 17, 18, 19, 20, 21, 22, 23, 24, 25, 54, 71.</w:t>
      </w:r>
    </w:p>
    <w:bookmarkEnd w:id="244"/>
    <w:bookmarkStart w:name="z254" w:id="245"/>
    <w:p>
      <w:pPr>
        <w:spacing w:after="0"/>
        <w:ind w:left="0"/>
        <w:jc w:val="left"/>
      </w:pPr>
      <w:r>
        <w:rPr>
          <w:rFonts w:ascii="Times New Roman"/>
          <w:b/>
          <w:i w:val="false"/>
          <w:color w:val="000000"/>
        </w:rPr>
        <w:t xml:space="preserve"> Избирательный участок № 202</w:t>
      </w:r>
    </w:p>
    <w:bookmarkEnd w:id="245"/>
    <w:bookmarkStart w:name="z255" w:id="246"/>
    <w:p>
      <w:pPr>
        <w:spacing w:after="0"/>
        <w:ind w:left="0"/>
        <w:jc w:val="both"/>
      </w:pPr>
      <w:r>
        <w:rPr>
          <w:rFonts w:ascii="Times New Roman"/>
          <w:b w:val="false"/>
          <w:i w:val="false"/>
          <w:color w:val="000000"/>
          <w:sz w:val="28"/>
        </w:rPr>
        <w:t>
      Центр: город Алматы, микрорайон "Жетысу-2", 2, здание коммунального государственного учреждения "Общеобразовательная школа № 117" Управления образования города Алматы.</w:t>
      </w:r>
    </w:p>
    <w:bookmarkEnd w:id="246"/>
    <w:bookmarkStart w:name="z256" w:id="247"/>
    <w:p>
      <w:pPr>
        <w:spacing w:after="0"/>
        <w:ind w:left="0"/>
        <w:jc w:val="both"/>
      </w:pPr>
      <w:r>
        <w:rPr>
          <w:rFonts w:ascii="Times New Roman"/>
          <w:b w:val="false"/>
          <w:i w:val="false"/>
          <w:color w:val="000000"/>
          <w:sz w:val="28"/>
        </w:rPr>
        <w:t>
      Границы избирательного участка: микрорайон "Жетысу-2": 56, 57, 58, 59, 60, 61, 62, 63, 64, 65, 66, 67, 68, 69, 70, 70А, 71, 72, 73, 74, 75, 76, 77, 78, 80; микрорайон "Жетысу-3" 15, 16, 17.</w:t>
      </w:r>
    </w:p>
    <w:bookmarkEnd w:id="247"/>
    <w:bookmarkStart w:name="z257" w:id="248"/>
    <w:p>
      <w:pPr>
        <w:spacing w:after="0"/>
        <w:ind w:left="0"/>
        <w:jc w:val="left"/>
      </w:pPr>
      <w:r>
        <w:rPr>
          <w:rFonts w:ascii="Times New Roman"/>
          <w:b/>
          <w:i w:val="false"/>
          <w:color w:val="000000"/>
        </w:rPr>
        <w:t xml:space="preserve"> Избирательный участок № 203</w:t>
      </w:r>
    </w:p>
    <w:bookmarkEnd w:id="248"/>
    <w:bookmarkStart w:name="z258" w:id="249"/>
    <w:p>
      <w:pPr>
        <w:spacing w:after="0"/>
        <w:ind w:left="0"/>
        <w:jc w:val="both"/>
      </w:pPr>
      <w:r>
        <w:rPr>
          <w:rFonts w:ascii="Times New Roman"/>
          <w:b w:val="false"/>
          <w:i w:val="false"/>
          <w:color w:val="000000"/>
          <w:sz w:val="28"/>
        </w:rPr>
        <w:t>
      Центр: Центр: город Алматы, микрорайон "Жетысу-1", 32-А, здание Учреждения "Международный транспортно-гуманитарный университет".</w:t>
      </w:r>
    </w:p>
    <w:bookmarkEnd w:id="249"/>
    <w:bookmarkStart w:name="z259" w:id="250"/>
    <w:p>
      <w:pPr>
        <w:spacing w:after="0"/>
        <w:ind w:left="0"/>
        <w:jc w:val="both"/>
      </w:pPr>
      <w:r>
        <w:rPr>
          <w:rFonts w:ascii="Times New Roman"/>
          <w:b w:val="false"/>
          <w:i w:val="false"/>
          <w:color w:val="000000"/>
          <w:sz w:val="28"/>
        </w:rPr>
        <w:t>
      Границы избирательного участка: микрорайон "Жетысу-1": 30, 31, 32А, 32, 33А, 33, 34, 35, 36, 37, 38, 40, 41, 42, 44, 45, 46, 47, 48, 49, 50, 51, 51А, 52, 53, 54, 55, 55А, 92; микрорайон "Жетысу-3": 1А, 1Б, 1, 2, 3, 4, 5, 6, 7, 8, 9.</w:t>
      </w:r>
    </w:p>
    <w:bookmarkEnd w:id="250"/>
    <w:bookmarkStart w:name="z260" w:id="251"/>
    <w:p>
      <w:pPr>
        <w:spacing w:after="0"/>
        <w:ind w:left="0"/>
        <w:jc w:val="left"/>
      </w:pPr>
      <w:r>
        <w:rPr>
          <w:rFonts w:ascii="Times New Roman"/>
          <w:b/>
          <w:i w:val="false"/>
          <w:color w:val="000000"/>
        </w:rPr>
        <w:t xml:space="preserve"> Избирательный участок № 204</w:t>
      </w:r>
    </w:p>
    <w:bookmarkEnd w:id="251"/>
    <w:bookmarkStart w:name="z261" w:id="252"/>
    <w:p>
      <w:pPr>
        <w:spacing w:after="0"/>
        <w:ind w:left="0"/>
        <w:jc w:val="both"/>
      </w:pPr>
      <w:r>
        <w:rPr>
          <w:rFonts w:ascii="Times New Roman"/>
          <w:b w:val="false"/>
          <w:i w:val="false"/>
          <w:color w:val="000000"/>
          <w:sz w:val="28"/>
        </w:rPr>
        <w:t>
      Центр: город Алматы, микрорайон "Достық" улица Жайдарман, 17А, здание Коммунального государственного предприятия на праве хозяйственного ведения "Городская поликлиника № 15" Управления общественного здравоохранения города Алматы.</w:t>
      </w:r>
    </w:p>
    <w:bookmarkEnd w:id="252"/>
    <w:bookmarkStart w:name="z262" w:id="253"/>
    <w:p>
      <w:pPr>
        <w:spacing w:after="0"/>
        <w:ind w:left="0"/>
        <w:jc w:val="both"/>
      </w:pPr>
      <w:r>
        <w:rPr>
          <w:rFonts w:ascii="Times New Roman"/>
          <w:b w:val="false"/>
          <w:i w:val="false"/>
          <w:color w:val="000000"/>
          <w:sz w:val="28"/>
        </w:rPr>
        <w:t>
      Границы избирательного участка: улица Ақжайнақ микрорайон "Достық": 1, 1А, 2, 3, 4, 5, 6, 7, 7А, 8, 8А, 9, 10А, 11/63, 12, 13, 13А, 13/56, 14, 16, 17, 18/61, 18/61 корпус 1, 19, 20, 21, 22, 23, 25, 25/1, 27, 29, 31, 31 корпус 1, 32, 32А, 33, 34, 35, 36, 38, 39А, 39, 40, 42, 43, 44, 46, 48, 50, 52А, 55; улица Дастан микрорайон "Достық": 1, 2, 2А, 3, 3/1, 4, 5, 6, 7, 8, 9, 10А, 10, 11, 11А, 12, 13, 13А, 14, 15, 16, 17, 18, 19, 20, 21, 22, 23, 23Б, 24, 25, 26, 27, 27Б, 28, 29, 29/73, 30, 32, 33, 34, 35, 36, 37, 38, 39, 40, 41, 42, 43, 45, 47, 49, 50, 51, 52, 52А, 53, 53А, 54, 56, 57, 58/54, 60, 62, 64, 66, 68, 70, 72, 74, 76, 78, 80, 80А, 82, 84; улица Жайдарман микрорайон "Достық": 1, 2, 2А, 3, 4, 5, 6, 7, 8, 8А, 9А, 10А, 10, 11, 11/55, 12, 13А, 13, 14, 15, 15В, 15А, 16, 17, 17А, 18, 19, 21, 22, 23, 24, 24 корпус 1, 25, 25А, 26, 27, 28, 29, 30, 30А, 31, 32, 33, 36, 36 корпус 1, 37, 38, 40, 41, 42, 44, 46, 48, 48А, 50, 52, 52А, 54, 56, 58, 60, 62, 62А, 64, 66, 68, 70, 70 корпус 1, 72, 74, 74А, 76, 78, 82, 84, 84А, 86, 88; улица Қажығалиева микрорайон "Достық": 1, 1А, 2А, 2, 3, 3А, 4, 4А, 5, 5А, 6, 7, 7А, 7Б, 8, 9А, 9/69, 10А 10, 11, 12, 13А, 13, 14, 16, 16А, 16Б , 17А, 17Б, 17, 19/74, 21, 23, 23А, 25, 26, 27, 28, 29, 30, 31, 32/65, 33, 34, 35, 36, 37, 38, 39, 40, 40У, 41, 42, 43, 44, 45, 46, 48, 49, 50, 51, 51/1, 52, 54, 56/63, 60, 62, 64, 70, 72, 74, 76, 106, 168; улица Каргалинская микрорайон "Достық": 41, 42, 42А, 42/1, 43, 43А, 44, 44А, 44Акорпус1, 46, 48, 49, 50, 50А, 51, 52, 52А, 54, 55, 56, 58, 61, 67, 71А, 73, 78, 79, 88, 90; переулок Каргалинский микрорайон "Достық": 17Б, 23; улица Науметова микрорайон "Достық": 2, 2А, 4, 6, 8, 10, 12, 14, 16, 20, 24, 24Б, 30, 30А, 32, 34, 36, 38, 40, 42, 44, 46, 48, 50, 50А, 52, 54, 56, 58, 60, 60А, 62, 64, 66, 68; улица Поля Гурдэ микрорайон "Достық": 1, 2, 3, 4, 5, 6, 7, 8, 9, 10, 11, 12, 13, 15, 15А, 16, 17, 18, 19, 20, 21, 22, 23, 23А, 24, 25, 26, 27, 28, 29, 31, 32, 33, 34, 35, 36, 37, 37А, 38, 39, 40, 41, 42, 43, 44, 45, 45/71, 46, 47, 48/72, 49, 50, 51, 52, 53, 54, 56, 58, 60, 62, 64, 66, 70А, 70, 74; улица Садвакасова микрорайон "Достық": 5, 11, 13, 58, 60, 60А , 66, 72, 80, 86, 92, 94, 100, 102; улица Сыйластык микрорайон "Достық": 1, 3А, 3, 5, 7, 7А, 9, 11, 13, 13А, 15, 19, 21, 25, 27, 29, 31, 33, 35, 37, 39, 41, 43, 45, 45А, 47, 49, 51, 53, 55, 57, 59, 61, 63; улица Тәуке хан микрорайон "Достық": 43, 45, 46, 51, 52, 53, 57, 59, 60, 62, 64, 65, 68, 71, 73, 77А, 83; улица Тургенская микрорайон "Достық": 1, 2, 2А, 3, 3А, 4, 5, 6, 6/1, 7, 7А, 8, 9, 10, 11, 12А, 12, 13, 14, 15, 15А, 16, 16А, 17, 18, 19, 20, 21, 22, 23А, 23, 24, 25, 26, 26А, 27, 28, 29, 30, 31, 32, 33, 35, 35корпус1, 36, 37, 38, 39, 40, 41, 42, 43, 43А, 44, 45, 46, 47, 48, 49, 49 корпус 1, 50, 52, 53, 54, 55, 56, 57, 58, 60, 60А, 62, 64, 66, 68, 70, 72, 74, 74А, 76, 78; улица Фарида Шәріпова микрорайон "Достық": 47, 48, 49, 54, 55, 60, 66, 69, 72/1, 76, 79, 82; улица Яссауи микрорайон "Достық": 47, 49А, 53, 54А, 54, 56 корпус 1, 56, 59, 60, 62, 64, 67А, 69, 73, 73/29, 75, 76, 77, 82А, 84, 86, 88.</w:t>
      </w:r>
    </w:p>
    <w:bookmarkEnd w:id="253"/>
    <w:bookmarkStart w:name="z263" w:id="254"/>
    <w:p>
      <w:pPr>
        <w:spacing w:after="0"/>
        <w:ind w:left="0"/>
        <w:jc w:val="left"/>
      </w:pPr>
      <w:r>
        <w:rPr>
          <w:rFonts w:ascii="Times New Roman"/>
          <w:b/>
          <w:i w:val="false"/>
          <w:color w:val="000000"/>
        </w:rPr>
        <w:t xml:space="preserve"> Избирательный участок № 205</w:t>
      </w:r>
    </w:p>
    <w:bookmarkEnd w:id="254"/>
    <w:bookmarkStart w:name="z264" w:id="255"/>
    <w:p>
      <w:pPr>
        <w:spacing w:after="0"/>
        <w:ind w:left="0"/>
        <w:jc w:val="both"/>
      </w:pPr>
      <w:r>
        <w:rPr>
          <w:rFonts w:ascii="Times New Roman"/>
          <w:b w:val="false"/>
          <w:i w:val="false"/>
          <w:color w:val="000000"/>
          <w:sz w:val="28"/>
        </w:rPr>
        <w:t>
      Центр: город Алматы, микрорайон "Достық" улица Садвакасова, 27, здание коммунального государственного учреждения "Общеобразовательная школа № 153" Управления образования города Алматы.</w:t>
      </w:r>
    </w:p>
    <w:bookmarkEnd w:id="255"/>
    <w:bookmarkStart w:name="z265" w:id="256"/>
    <w:p>
      <w:pPr>
        <w:spacing w:after="0"/>
        <w:ind w:left="0"/>
        <w:jc w:val="both"/>
      </w:pPr>
      <w:r>
        <w:rPr>
          <w:rFonts w:ascii="Times New Roman"/>
          <w:b w:val="false"/>
          <w:i w:val="false"/>
          <w:color w:val="000000"/>
          <w:sz w:val="28"/>
        </w:rPr>
        <w:t>
      Границы избирательного участка: улица Ақбақай микрорайон "Достық": 1, 2, 3, 4, 5, 6, 7, 8, 9, 10, 11, 12, 13, 14, 15, 15А, 16, 17, 18, 19/93 20, 21корпус1, 21/104, 22, 23, 24, 25, 26, 27, 28, 29, 30Б, 30А, 30, 31, 32, 33, 34, 35, 36, 36 корпус 1, 37, 37А, 38, 39А, 39, 40, 41, 42, 44, 45, 45А, 46, 48, 50, 50 корпус 1, 52, 52А, 54, 56, 58, 60, 62А, 62, 62крпус1, 64, 66, 68, 70А, 70, 72, 74; улица Ақжұніс микрорайон "Достық": 1/38, 2, 3, 4, 5, 6, 6А, 7, 7корпус1, 8, 9, 9А, 10, 11, 12, 13, 14, 15, 16/117, 17, 18/1, 19, 20, 21, 22, 23, 23/1, 24, 25, 26, 27, 28, 29, 31, 46А, 48, 50, 52, 52/1, 56, 57, 58А, 58, 59А, 60, 62; улица Ата Толгауы микрорайон "Достык": 1, 2, 3А, 3, 4, 5, 6, 7, 8, 9, 10, 11 ,12, 14, 16, 18, 20, 22, 24, 26, 28;улица Баршынкент микрорайон "Достык" 1,2,4,5А,5,6, 7А, 7, 8А, 8, 9, 10, 11, 12, 13А, 13, 14, 15А, 15, 6, 17, 18, 19, 20, 21А, 22, 23, 24, 25, 26, 27А, 27, 28, 30А, 30, 31, 32, 33, 34, 35А, 35, 36, 37, 38, 39, 40, 41А, 41, 42, 43, 44, 44А, 46А, 46, 48, 50, 52, 52/1, 56, 58, 60корпус1, 60, 62А, 62, 66, 68, 70, 70/97;улица Виноградова микрорайон "Достык" 2А, 3, 4, 5; улица Жеті Жарғы микрорайон "Достық": 1А, 1, 2, 3, 4, 5, 5/3, 6, 7А, 7, 8, 10, 11, 12, 13, 14, 15, 16, 17, 18, 19, 20, 21, 22, 23, 24, 25, 26, 27, 28, 29, 30, 30А, 31, 32, 33, 35, 36, 37, 38, 39, 39А, 40, 40А, 41, 41А, 42, 43, 43 корпус 1, 44, 45, 46, 48, 50, 52, 54, 56, 58, 58Б, 60, 62, 64, 66; улица Каргалинская микрорайон "Достық": 38А, 56А, 58Б, 78, 80, 81А, 81Б, 82, 85А, 86, 87, 91, 91А, 91 Акорпус 1, 100, 101, 102, 106, 107, 108, 114, 117, 118, 120, 120/1, 124, 130, 132, 134, 136, 138, 144, 144 корпус 1, 146, 146А, 152; улица Науметова микрорайон "Достық": 1, 3, 5, 7, 9, 11, 13, 15, 15А, 15/79, 17, 19, 23, 25, 27, 29А, 29, 31, 33, 35, 37А, 37, 39, 41 корпус 1, 41; улица Розыбакиева микрорайон "Достық": 1, 2, 3, 4, 5, 6, 7, 8, 9; улица Садвакасова микрорайон "Достық": 15, 17, 19А, 19, 21, 21Б, 23, 25, 25А, 27, 35, 35 корпус 1, 108, 110, 116, 118, 128, 134, 138А, 140, 142А, 142, 150, 152, 154, 156, 158; улица Тағзым микрорайон "Достық": 1, 2, 3, 4, 5, 6, 7, 8, 9, 10, 10 корпус 1, 11, 12, 13, 14, 15, 16, 17, 18, 19, 20, 21, 22, 23, 24, 25, 26, 27, 28, 29, 30, 31, 32, 33, 35, 36, 37, 38, 39, 40, 41, 42, 42/1, 43, 44, 45, 46, 47, 48, 49, 50, 51, 52, 53, 53/1, 54, 55, 56, 57, 58, 59, 59А, 60, 61, 62, 64, 66, 68, 70, 72, 74; улица Тәуке хан микрорайон "Достық": 76, 80А, 86А, 86, 88, 89, 91, 93А, 94, 97, 100, 103, 108, 109, 110, 112, 115, 116, 116А, 118, 119А, 120, 121, 122, 123, 124, 126, 127, 129, 131, 133, 135, 137, 139; улица Улагат микрорайон "Достык" 1, 1/1, 2А, 2, 3, 4, 5, 6, 7, 8, 8А, 9/125, 10, 11, 11А, 12, 14, 16/1, 17А, 17, 18, 19, 20, 21 22 ,23, 24, 25, 26, 26//, 27, 30, 31, 32, 33, 34, 35, 36, 37, 38, 39, 40, 41, 42, 43, 44, 46, 48, 52, 54;улица Фарида Шәріпова микрорайон "Достык" 85А, 88, 89, 94, 94А, 95, 97, 94А, 95, 97, 99А,100, 103, 103/29корпус1, 105, 106, 108, 111, 114, 117, 117А, 119, 120, 122;119А, 120, 121, улица Яссауи микрорайон "Достық": 36/124, 71, 81, 83/34, 87, 87А, 89, 92, 94, 95, 97, 99/34, 100, 103, 105, 106, 108, 111, 114, 117, 117А, 119, 120, 122, 123,.125, 127, 129, 131, 133, 134, 136, 140;</w:t>
      </w:r>
    </w:p>
    <w:bookmarkEnd w:id="256"/>
    <w:bookmarkStart w:name="z266" w:id="257"/>
    <w:p>
      <w:pPr>
        <w:spacing w:after="0"/>
        <w:ind w:left="0"/>
        <w:jc w:val="left"/>
      </w:pPr>
      <w:r>
        <w:rPr>
          <w:rFonts w:ascii="Times New Roman"/>
          <w:b/>
          <w:i w:val="false"/>
          <w:color w:val="000000"/>
        </w:rPr>
        <w:t xml:space="preserve"> Избирательный участок № 206</w:t>
      </w:r>
    </w:p>
    <w:bookmarkEnd w:id="257"/>
    <w:bookmarkStart w:name="z267" w:id="258"/>
    <w:p>
      <w:pPr>
        <w:spacing w:after="0"/>
        <w:ind w:left="0"/>
        <w:jc w:val="both"/>
      </w:pPr>
      <w:r>
        <w:rPr>
          <w:rFonts w:ascii="Times New Roman"/>
          <w:b w:val="false"/>
          <w:i w:val="false"/>
          <w:color w:val="000000"/>
          <w:sz w:val="28"/>
        </w:rPr>
        <w:t>
      Центр: город Алматы, микрорайон "Достық" улица Садвакасова, 29, здание коммунального государственного учреждения "Общеобразовательная школа № 155" Управления образования города Алматы.</w:t>
      </w:r>
    </w:p>
    <w:bookmarkEnd w:id="258"/>
    <w:bookmarkStart w:name="z268" w:id="259"/>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5/1, 6, 6А, 9, 11, 12, 13, 14, 15, 16, 16корпус1, 17, 18, 19, 23, 24, 25, 25/1, 26, 27, 28, 29, 29А, 30, 32, 35, 37, 38, 39, 40, 41А, 42, 44, 44А, 45, 47, 48, 49, 50, 51, 52, 53, 54, 55, 56, 57, 58, 60, 62, 64, 66; улица Дзержинского микрорайон "Достық": 3, 4, 4А, 4 корпус 1, 5, 6, 7, 8, 9, 11, 14, 15, 17; улица Ілтипат микрорайон "Достық": 2, 2А, 2А/1, 3, 4, 5, 5А, 6, 7, 8, 9, 10, 11, 13, 14, 16, 17, 19, 20, 21, 22, 23, 25, 26, 27, 28, 28А, 29, 30, 31, 32, 33, 34А, 34, 35, 36корпус1, 36, 37, 38 корпус 1, 38, 39, 41, 43, 45Г, 45; улица Каргалинская микрорайон "Достық": 60, 60А, 62А, 62, 64, 123, 123А, 125, 129, 131, 133, 135, 137, 139, 141, 143, 145, 147, 147А, 153, 154, 155, 156, 158, 157, 159, 160, 161, 163, 164, 165, 166, 167, 168, 169, 170, 171, 172, 182, 184, 186, 188, 190, 190А, 194, 196; улица Паклиевского микрорайон "Достық": 1, 2, 3, 4, 5, 6, 7, 8/7, 9, 10, 11, 12, 13, 14, 16, 17/134, 18, 19, 20, 21, 22, 24/12, 25, 26, 27, 28, 29, 29А, 30, 31, 32, 34, 35, 36, 37, 37/1, 38, 39, 40, 41, 42, 43, 44А, 44, 46, 46А, 48; улица Рабат микрорайон "Достық": 4, 5, 8, 10, 11, 12, 14, 16, 20, 22, 24, 26, 28, 30, 32, 34, 36, 38, 40, 40А, 42А, 44; улица Розыбакиева микрорайон "Достық": 9А, 9Б, 10,13, 15, 16/2, 16А, 17, 18, 19, 20, 21, 22, 23, 25, 28, 29, 30, 31, 32, 32А, 33, 35, 36/19, 36А, 38, 39, 40, 41А, 41, 42, 43, 43/16, 43/1, 44, 45, 46, 47, 47А, 48, 49, 49корпус1, 50, 51, 52, 53 корпус 1, 53, 55, 56, 57, 59, 61; улица Садвакасова микрорайон "Достық": 39, 41,43, 45, 47, 51, 53, 55, 57, 59, 61, 63, 65, 67, 160, 162, 164, 168, 170, 172, 173, 174, 175А, 175, 176, 177, 178, 179, 180, 181, 182, 183, 185, 186А, 186/1, 187, 188, 188А, 189, 190, 191, 192, 193, 194, 196, 198, 200, 204, 206, 207, 208, 210, 212, 214, 216, 218/2, 220, 222, 222А, 224, 226, 228, 230, 232, 234; улица Тәуке хан микрорайон "Достық": 128, 130, 136, 138, 140, 141, 142, 141, 143, 144, 146, 147/15, 148, 148А, 149, 149 корпус 1, 150, 151, 152/15, 153, 154, 155, 156, 157, 158, 159, 160, 161, 162, 163, 164, 165, 166, 168, 169, 171, 172, 173, 174, 175, 176, 177, 178, 179, 180, 181, 182, 183, 184, 184корпус 1, 185, 186, 188, 189, 190, 191, 192, 193, 194, 194/1, 195, 196, 197, 198, 199, 200, 201, 202, 204, 205, 207, 209, 211, 213, 215, 217, 217А, 219, 221; улица Терме микрорайон "Достық": 1А, 2, 3, 4, 5, 6, 7, 7А, 8, 9, 10, 11, 14, 14А, 15, 16, 17, 18, 19, 20, 21, 22, 23, 24, 25, 26, 26А, 27, 27 корпус 1, 28, 29, 31, 33; улица Фарида Шәріпова микрорайон "Достық": 123, 123А, 125, 127, 129, 131 131 корпус 1, 132, 133, 134А, 135; улица Яссауи микрорайон "Достық": 135, 139, 141, 143, 144, 145, 146, 147, 149, 150, 151, 152, 153, 154, 155, 156, 156А, 157, 158/29А, 159, 159А, 160, 160А, 161, 162, 163, 164, 165, 166, 167, 168, 169, 170, 172, 174, 175, 176, 177, 179, 180, 181, 182, 183, 184, 185, 186, 186А, 187, 188, 189, 190, 190А, 191, 192, 193.</w:t>
      </w:r>
    </w:p>
    <w:bookmarkEnd w:id="259"/>
    <w:bookmarkStart w:name="z269" w:id="260"/>
    <w:p>
      <w:pPr>
        <w:spacing w:after="0"/>
        <w:ind w:left="0"/>
        <w:jc w:val="left"/>
      </w:pPr>
      <w:r>
        <w:rPr>
          <w:rFonts w:ascii="Times New Roman"/>
          <w:b/>
          <w:i w:val="false"/>
          <w:color w:val="000000"/>
        </w:rPr>
        <w:t xml:space="preserve"> Избирательный участок № 207</w:t>
      </w:r>
    </w:p>
    <w:bookmarkEnd w:id="260"/>
    <w:bookmarkStart w:name="z270" w:id="261"/>
    <w:p>
      <w:pPr>
        <w:spacing w:after="0"/>
        <w:ind w:left="0"/>
        <w:jc w:val="both"/>
      </w:pPr>
      <w:r>
        <w:rPr>
          <w:rFonts w:ascii="Times New Roman"/>
          <w:b w:val="false"/>
          <w:i w:val="false"/>
          <w:color w:val="000000"/>
          <w:sz w:val="28"/>
        </w:rPr>
        <w:t>
      Центр: город Алматы, микрорайон "Аксай-3Б", 27, здание Коммунального государственного учреждения "Специализированный лицей-интернат "Білім-инновация".</w:t>
      </w:r>
    </w:p>
    <w:bookmarkEnd w:id="261"/>
    <w:bookmarkStart w:name="z271" w:id="262"/>
    <w:p>
      <w:pPr>
        <w:spacing w:after="0"/>
        <w:ind w:left="0"/>
        <w:jc w:val="both"/>
      </w:pPr>
      <w:r>
        <w:rPr>
          <w:rFonts w:ascii="Times New Roman"/>
          <w:b w:val="false"/>
          <w:i w:val="false"/>
          <w:color w:val="000000"/>
          <w:sz w:val="28"/>
        </w:rPr>
        <w:t>
      Границы избирательного участка: улица Аймұйсін микрорайон "Достық": 1, 1А, 1Б, 1Д, 1Е, 1У, 1/2, 2, 2/5, 3, 3А, 3Б, 3В, 3Г, 3Д, 4, 4А, 4Б, 4В, 5, 7, 8, 8Б, 8В, 9, 9А, 12, 13, 16, 19; улица Анет Баба микрорайон "Алтын бесик": 1, 2, 2А, 6, 7, 8, 9, 11, 12, 13, 15, 16, 19, 24, 32, 34, 35, 37, 39, 40, 40А, 42, 43, 47, 48, 51, 51А, 53, 54, 55, 56, 59, 60, 61; улица Жексенбаева микрорайон "Алтын бесик": 2, 4, 4А, 5, 6, 7, 8/1, 9, 10, 11, 14, 15, 16, 17, 18, 18А, 18/1, 19, 20, 21, 23, 24, 24/3, 25, 27, 29, 32А, 32, 33, 36, 37, 38, 38/1, 40, 44, 44А, 44/1, 45, 46, 48, 49, 50, 51, 54, 55, 57, 59, 61, 65, 67; улица Каргалинская микрорайон "Достық": 1В, 2, 2А, 3, 5, 11, 15, 23, 24, 25; переулок Каргалинский микрорайон "Достық": 1В, 3, 4, 6, 8А, 8, 9, 10, 11А, 13, 14, 15, 16, 17, 17А, 19, 21, 21А, 22, 25, 26, 27, 29, 31, 33, 33А, 33Б, 33/1, 35А; микрорайон "Алтын бесик": 1, 1А, 2, 3, 5, 6, 7, 8, 10, 11А, 13, 14, 19, 20, 21, 22, 23, 25, 26, 28, 29, 33, 35, 37, 38, 39, 40, 41, 42, 45, 46, 47, 49, 52, 55, 56, 57, 60, 63, 64, 66, 67, 70, 71, 72, 74, 75, 76А, 76, 79, 81, 84, 88, 89, 91, 92, 94, 95, 98, 100, 101, 106, 107, 109, 111, 112А, 113, 114, 115, 125,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улица Мырзабекова микрорайон "Алтын бесик": 4; проспект Райымбека: 540/8, 540/13, 540/12 540/10; улица Садвакасова микрорайон "Достық": 4, 4А, 6, 8; улица Сейхұн микрорайон "Достық": 3, 3/1, 6, 7, 7А, 8, 9, 10, 10корпус1, 11, 12А, 12, 13, 14, 15Б, 16, 18, 20, 22, 24А, 26, 30А, 30Б, 36 46; улица Тәуке хан микрорайон "Достық": 1, 3, 4, 13/56А, улица Ташкентская микрорайон "Достық": 1, 1А, 2, 2А, 3, 4, 4А, 4/2, 5, 6, 7, 8, 8/1, 10, 11, 12, 12А, 13, 14, 14/1, 15, 17, 17А, 17Б, 18, 18/1, 19, 19/1, 20, 21, 22, 23/1, 25, 27, 28, 28А, 28Б, 29, 30, 31, 32, 33, 34, 36, 37, 39, 40, 41, 41А, 43, 45, 47, 49, 57, 61; улица Токпанова микрорайон "Алтын бесик": 1, 1А , 1/1, 2, 3, 4, 6, 7, 8, 10, 11, 12, 13, 14, 15, 16, 17, 19, 20, 21, 21 корпус 1, 22, 23, 30, 32, 32А, 33, 33/1, 33/2, 34, 34А, 34Б, 34Б корпус1, 35, 35 корпус 1, 36, 39, 41, 42, 44, 46, 47, 48, 49, 51, 52, 53, 53/1, 55/1, 55, 56, 58; улица Трудовая микрорайон "Достық": 4, 6, 8, 10, 12, 14, 16, 18, 20, 22А, 22, 24, 26, 28, 32, 34, 36, 38, 40, 44, 46, 50, 52, 54, 56, 58, 60, 62, 64, 64А, 66, 66А, 68, 70, 72, 74, 76/4, 84, 88, 90, 90/1; улица Шанина микрорайон "Алтын бесик": 2, 2А, 4, 7, 8, 10, 11, 14, 17; улица Фарида Шәріпова микрорайон "Достық": 2/35, 3, 4, 5, 6; улица Яссауи микрорайон "Достық": 3, 5, 5 корпус 1, 6, 8, 8/38, 56 корпус 1.</w:t>
      </w:r>
    </w:p>
    <w:bookmarkEnd w:id="262"/>
    <w:bookmarkStart w:name="z272" w:id="263"/>
    <w:p>
      <w:pPr>
        <w:spacing w:after="0"/>
        <w:ind w:left="0"/>
        <w:jc w:val="left"/>
      </w:pPr>
      <w:r>
        <w:rPr>
          <w:rFonts w:ascii="Times New Roman"/>
          <w:b/>
          <w:i w:val="false"/>
          <w:color w:val="000000"/>
        </w:rPr>
        <w:t xml:space="preserve"> Избирательный участок № 208</w:t>
      </w:r>
    </w:p>
    <w:bookmarkEnd w:id="263"/>
    <w:bookmarkStart w:name="z273" w:id="264"/>
    <w:p>
      <w:pPr>
        <w:spacing w:after="0"/>
        <w:ind w:left="0"/>
        <w:jc w:val="both"/>
      </w:pPr>
      <w:r>
        <w:rPr>
          <w:rFonts w:ascii="Times New Roman"/>
          <w:b w:val="false"/>
          <w:i w:val="false"/>
          <w:color w:val="000000"/>
          <w:sz w:val="28"/>
        </w:rPr>
        <w:t>
      Центр: город Алматы, микрорайон "Мамыр-1", 29/18, здание коммунального государственного учреждения "Школа-гимназия № 202" Управления образования города Алматы.</w:t>
      </w:r>
    </w:p>
    <w:bookmarkEnd w:id="264"/>
    <w:bookmarkStart w:name="z274" w:id="265"/>
    <w:p>
      <w:pPr>
        <w:spacing w:after="0"/>
        <w:ind w:left="0"/>
        <w:jc w:val="both"/>
      </w:pPr>
      <w:r>
        <w:rPr>
          <w:rFonts w:ascii="Times New Roman"/>
          <w:b w:val="false"/>
          <w:i w:val="false"/>
          <w:color w:val="000000"/>
          <w:sz w:val="28"/>
        </w:rPr>
        <w:t>
      Границы избирательного участка: микрорайон "Мамыр-7": 1, 2, 3, 4, 5, 6, 7, 8, 8/1, 8/2, 8/3, 9, 10, 11, 11А, 12, 12А, 13А, 14, 14А, 15, 16, 17, 18, 19, 20, 21, 21А; микрорайон "Мамыр-1": 1, 2,/3, 3, 4, 5, 6, 7, 8, 9, 10, 13, 19, 20.</w:t>
      </w:r>
    </w:p>
    <w:bookmarkEnd w:id="265"/>
    <w:bookmarkStart w:name="z275" w:id="266"/>
    <w:p>
      <w:pPr>
        <w:spacing w:after="0"/>
        <w:ind w:left="0"/>
        <w:jc w:val="left"/>
      </w:pPr>
      <w:r>
        <w:rPr>
          <w:rFonts w:ascii="Times New Roman"/>
          <w:b/>
          <w:i w:val="false"/>
          <w:color w:val="000000"/>
        </w:rPr>
        <w:t xml:space="preserve"> Избирательный участок № 209</w:t>
      </w:r>
    </w:p>
    <w:bookmarkEnd w:id="266"/>
    <w:bookmarkStart w:name="z276" w:id="267"/>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267"/>
    <w:bookmarkStart w:name="z277" w:id="268"/>
    <w:p>
      <w:pPr>
        <w:spacing w:after="0"/>
        <w:ind w:left="0"/>
        <w:jc w:val="both"/>
      </w:pPr>
      <w:r>
        <w:rPr>
          <w:rFonts w:ascii="Times New Roman"/>
          <w:b w:val="false"/>
          <w:i w:val="false"/>
          <w:color w:val="000000"/>
          <w:sz w:val="28"/>
        </w:rPr>
        <w:t>
      Границы избирательного участка: микрорайон "Мамыр-1": 11, 12, 14, 15, 16, 17, 18, 21, 21/2, 26/1 корпус 1, 26/1 корпус 2, 26/1 корпус 3, 26/1 корпус 4, 27; микрорайон "Мамыр-2": 1, 2, 3, 4, 5, 6, 7, 8, 9, 10, 11.</w:t>
      </w:r>
    </w:p>
    <w:bookmarkEnd w:id="268"/>
    <w:bookmarkStart w:name="z278" w:id="269"/>
    <w:p>
      <w:pPr>
        <w:spacing w:after="0"/>
        <w:ind w:left="0"/>
        <w:jc w:val="left"/>
      </w:pPr>
      <w:r>
        <w:rPr>
          <w:rFonts w:ascii="Times New Roman"/>
          <w:b/>
          <w:i w:val="false"/>
          <w:color w:val="000000"/>
        </w:rPr>
        <w:t xml:space="preserve"> Избирательный участок № 210</w:t>
      </w:r>
    </w:p>
    <w:bookmarkEnd w:id="269"/>
    <w:bookmarkStart w:name="z279" w:id="270"/>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270"/>
    <w:bookmarkStart w:name="z280" w:id="271"/>
    <w:p>
      <w:pPr>
        <w:spacing w:after="0"/>
        <w:ind w:left="0"/>
        <w:jc w:val="both"/>
      </w:pPr>
      <w:r>
        <w:rPr>
          <w:rFonts w:ascii="Times New Roman"/>
          <w:b w:val="false"/>
          <w:i w:val="false"/>
          <w:color w:val="000000"/>
          <w:sz w:val="28"/>
        </w:rPr>
        <w:t>
      Границы избирательного участка: микрорайон "Мамыр-2": 12, 13, 14, 15, 16, 18, 18А, 19, 20; микрорайон "Мамыр-3": 1, 2, 2А, 3, 4, 4А, 5, 6, 7, 8, 9, 11, 12, 13, 14, 15, 16, 17, 17/1, 18, 19, 20, 21, 22, 23, 24.</w:t>
      </w:r>
    </w:p>
    <w:bookmarkEnd w:id="271"/>
    <w:bookmarkStart w:name="z281" w:id="272"/>
    <w:p>
      <w:pPr>
        <w:spacing w:after="0"/>
        <w:ind w:left="0"/>
        <w:jc w:val="left"/>
      </w:pPr>
      <w:r>
        <w:rPr>
          <w:rFonts w:ascii="Times New Roman"/>
          <w:b/>
          <w:i w:val="false"/>
          <w:color w:val="000000"/>
        </w:rPr>
        <w:t xml:space="preserve"> Избирательный участок № 211</w:t>
      </w:r>
    </w:p>
    <w:bookmarkEnd w:id="272"/>
    <w:bookmarkStart w:name="z282" w:id="273"/>
    <w:p>
      <w:pPr>
        <w:spacing w:after="0"/>
        <w:ind w:left="0"/>
        <w:jc w:val="both"/>
      </w:pPr>
      <w:r>
        <w:rPr>
          <w:rFonts w:ascii="Times New Roman"/>
          <w:b w:val="false"/>
          <w:i w:val="false"/>
          <w:color w:val="000000"/>
          <w:sz w:val="28"/>
        </w:rPr>
        <w:t>
      Центр: город Алматы, микрорайон "Мамыр-1", 29/18, здание коммунального государственного учреждения "Школа-гимназия № 202" Управления образования города Алматы.</w:t>
      </w:r>
    </w:p>
    <w:bookmarkEnd w:id="273"/>
    <w:bookmarkStart w:name="z283" w:id="274"/>
    <w:p>
      <w:pPr>
        <w:spacing w:after="0"/>
        <w:ind w:left="0"/>
        <w:jc w:val="both"/>
      </w:pPr>
      <w:r>
        <w:rPr>
          <w:rFonts w:ascii="Times New Roman"/>
          <w:b w:val="false"/>
          <w:i w:val="false"/>
          <w:color w:val="000000"/>
          <w:sz w:val="28"/>
        </w:rPr>
        <w:t>
      Границы избирательного участка: микрорайон "Мамыр": 2, 5, микрорайон "Мамыр-4": 1А, 2, 2А, 3, 3А, 3Б, 4, 4А, 5, 6, 7, 7А, 8, 8А, 9, 9А, 10, 11А, 12, 12Б, 13, 13А, 13Б, 14, 15, 15А, 15/2, 16А, 17, 18А, 19, 20, 21, 22, 23, 24, 25, 26, 27, 28, 29, 30, 31, 32, 34, 35, 36, 37, 38, 39, 40, 41, 42, 43, 44, 45, 46, 47, 48, 50, 51, 52, 53, 53А, 53/1, 54, 55, 56, 57, 58А, 60, 61, 62А, 62, 63, 64, 65, 66, 69, 70, 71, 73, 73А, 74, 75, 76, 78, 79, 80, 82, 83, 83А, 83Б, 83В, 83Г, 83/4, 84, 85, 85А, 85Б, 86, 86А, 86Б, 87, 88, 90, 90А, 90Б, 90В, 90Д, 90Г, 92, 95, 95А, 96, 97, 98, 100, 100/2, 100/3, 101, 102, 102/4, 102/3, 102/5, 102/6, 102/10, 104, 104А, 104/7, 105, 106, 107, 107А, 108, 109, 110, 111Г, 111Д, 111Е, 111Е корпус1, 111Ж, 111/2, 111/3, 111/6, 112, 113, 114, 115, 116, 116/1, 116/3, 116/4, 116/5, 116/6, 116/7, 116/7А, 116/8, 116/9, 117, 117/1, 117/2, 117/3, 118, 119, 120, 120А, 121, 121А, 124, 125, 131, 132, 133, 136, 137, 138, 139, 141, 143, 143А, 144, 144Б, 144А, 145, 145А, 145Б, 145В, 148, 149, 149А, 150, 150А, 151, 151А, 153, 155, 155А, 156, 157, 158, 158А, 162, 163, 165, 166, 167, 176, 177, 180, 181, 182, 183, 184, 185, 186, 188, 188А, 190, 191, 192, 193, 194, 195, 198, 198А, 200, 200А, 200Б, 201, 202А, 203, 203А, 204, 205, 206, 206А, 207, 208, 209, 210, 211, 212, 216, 218, 220, 293, 294, 295, 296, 297, 299, 300, 301, 301А, 302, 304, 305, 306, 307, 308, 309, 310, микрорайон "Мамыр-5": 5.</w:t>
      </w:r>
    </w:p>
    <w:bookmarkEnd w:id="274"/>
    <w:bookmarkStart w:name="z284" w:id="275"/>
    <w:p>
      <w:pPr>
        <w:spacing w:after="0"/>
        <w:ind w:left="0"/>
        <w:jc w:val="left"/>
      </w:pPr>
      <w:r>
        <w:rPr>
          <w:rFonts w:ascii="Times New Roman"/>
          <w:b/>
          <w:i w:val="false"/>
          <w:color w:val="000000"/>
        </w:rPr>
        <w:t xml:space="preserve"> Избирательный участок № 212</w:t>
      </w:r>
    </w:p>
    <w:bookmarkEnd w:id="275"/>
    <w:bookmarkStart w:name="z285" w:id="276"/>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социальных услуг - Шанырақ" Управления занятости и социальных программ города Алматы.</w:t>
      </w:r>
    </w:p>
    <w:bookmarkEnd w:id="276"/>
    <w:bookmarkStart w:name="z286" w:id="277"/>
    <w:p>
      <w:pPr>
        <w:spacing w:after="0"/>
        <w:ind w:left="0"/>
        <w:jc w:val="both"/>
      </w:pPr>
      <w:r>
        <w:rPr>
          <w:rFonts w:ascii="Times New Roman"/>
          <w:b w:val="false"/>
          <w:i w:val="false"/>
          <w:color w:val="000000"/>
          <w:sz w:val="28"/>
        </w:rPr>
        <w:t>
      Границы избирательного участка: закрытый.</w:t>
      </w:r>
    </w:p>
    <w:bookmarkEnd w:id="277"/>
    <w:bookmarkStart w:name="z287" w:id="278"/>
    <w:p>
      <w:pPr>
        <w:spacing w:after="0"/>
        <w:ind w:left="0"/>
        <w:jc w:val="left"/>
      </w:pPr>
      <w:r>
        <w:rPr>
          <w:rFonts w:ascii="Times New Roman"/>
          <w:b/>
          <w:i w:val="false"/>
          <w:color w:val="000000"/>
        </w:rPr>
        <w:t xml:space="preserve"> Избирательный участок № 213</w:t>
      </w:r>
    </w:p>
    <w:bookmarkEnd w:id="278"/>
    <w:bookmarkStart w:name="z288" w:id="279"/>
    <w:p>
      <w:pPr>
        <w:spacing w:after="0"/>
        <w:ind w:left="0"/>
        <w:jc w:val="both"/>
      </w:pPr>
      <w:r>
        <w:rPr>
          <w:rFonts w:ascii="Times New Roman"/>
          <w:b w:val="false"/>
          <w:i w:val="false"/>
          <w:color w:val="000000"/>
          <w:sz w:val="28"/>
        </w:rPr>
        <w:t>
      Центр: город Алматы, микрорайон "Мамыр" улица Степная, 8, здание коммунального государственного учреждения "Общеобразовательная школа № 158" Управления образования города Алматы.</w:t>
      </w:r>
    </w:p>
    <w:bookmarkEnd w:id="279"/>
    <w:bookmarkStart w:name="z289" w:id="280"/>
    <w:p>
      <w:pPr>
        <w:spacing w:after="0"/>
        <w:ind w:left="0"/>
        <w:jc w:val="both"/>
      </w:pPr>
      <w:r>
        <w:rPr>
          <w:rFonts w:ascii="Times New Roman"/>
          <w:b w:val="false"/>
          <w:i w:val="false"/>
          <w:color w:val="000000"/>
          <w:sz w:val="28"/>
        </w:rPr>
        <w:t>
      Границы избирательного участка: улица Заречная микрорайон "Таугуль": 2, улица Керуентау микрорайон "Таугуль": 2/1, 3, 5, 6/2, 6, 7, 9, 11, 12, 12А, 13, 14, 16, 18, 18А; микрорайон "Жазира": 1, 2, 3, 4, 4А, 5, 6, 7, 8, 9, 10, 12, 12/1, 13, 14, 15, 16, 17, 18, 19, 20Б, 20, 21, 22, 22А, 23, 24, 25, 25А, 26, 27, 28, 28А, 29, 30, 31А, 32, 33, 34, 34А, 35, 36, 37, 38, 40, 41, 42, 43, 44, 45, 46А, 46Б, 47, 47Б; микрорайон "Мамыр" 1Б, 1, 12А, 18; микрорайон "Таугуль" 16/1, 10, 13; микрорайон "Шабыт": 1, 2, 3, 4, 5, 6, 7, 8, 9, 10А, 10, 11, 12, 13, 14, 15, 16, 17, 17Б, 18, 19, 20, 21, 22, 23, 24, 25, 26 69; улица Пролетарская микрорайон "Таугуль": 2, 4, 5, 6, 7, 8, 9, 10, 11, 12, 13, 14, 15, 15/3, 16, 17, 18; Садовый Бульвар микрорайон "Мамыр": 1, 1/7, 2, 3, 4, 5; Солнечный проезд микрорайон "Мамыр": 1, 1Б, 1В, 3, 4, 6, 10, 12, 12А; улица Спортивная микрорайон "Мамыр": 1, 2, 3, 4, 5, 6, 7/1, 8, 10, 12, 17; улица Степная микрорайон "Мамыр": 1/1, 2, 4; улица Тайбурыл микрорайон "Таугуль": 1, 6, 7, 8, 10, 11А, 14; улица Тойбастар микрорайон "Таугуль": 1, 2, 3, 4, 5, 7, 8, 8/1, 9, 10, 11, 12, 13, 14А, 15, 16, 17, 18, 19, 20, 21, 22, 23, 24, 25, 26; улица Школьная микрорайон "Таугуль": 2, 4, 11, 16, 21, 25, 26, 27, 28, 28А, 29А, 31, 35, 38, 46, 47, 47А, 52, 223.</w:t>
      </w:r>
    </w:p>
    <w:bookmarkEnd w:id="280"/>
    <w:bookmarkStart w:name="z290" w:id="281"/>
    <w:p>
      <w:pPr>
        <w:spacing w:after="0"/>
        <w:ind w:left="0"/>
        <w:jc w:val="left"/>
      </w:pPr>
      <w:r>
        <w:rPr>
          <w:rFonts w:ascii="Times New Roman"/>
          <w:b/>
          <w:i w:val="false"/>
          <w:color w:val="000000"/>
        </w:rPr>
        <w:t xml:space="preserve"> Избирательный участок № 214</w:t>
      </w:r>
    </w:p>
    <w:bookmarkEnd w:id="281"/>
    <w:bookmarkStart w:name="z291" w:id="282"/>
    <w:p>
      <w:pPr>
        <w:spacing w:after="0"/>
        <w:ind w:left="0"/>
        <w:jc w:val="both"/>
      </w:pPr>
      <w:r>
        <w:rPr>
          <w:rFonts w:ascii="Times New Roman"/>
          <w:b w:val="false"/>
          <w:i w:val="false"/>
          <w:color w:val="000000"/>
          <w:sz w:val="28"/>
        </w:rPr>
        <w:t>
      Центр: город Алматы, микрорайон "Мамыр" улица Степная, 8, здание коммунального государственного учреждения "Общеобразовательная школа № 158" Управления образования города Алматы.</w:t>
      </w:r>
    </w:p>
    <w:bookmarkEnd w:id="282"/>
    <w:bookmarkStart w:name="z292" w:id="283"/>
    <w:p>
      <w:pPr>
        <w:spacing w:after="0"/>
        <w:ind w:left="0"/>
        <w:jc w:val="both"/>
      </w:pPr>
      <w:r>
        <w:rPr>
          <w:rFonts w:ascii="Times New Roman"/>
          <w:b w:val="false"/>
          <w:i w:val="false"/>
          <w:color w:val="000000"/>
          <w:sz w:val="28"/>
        </w:rPr>
        <w:t>
      Границы избирательного участка: улица Афцинао микрорайон "Мамыр": 1, 2, 3, 3А, 4, 4корпус 1, 4корпус 2, 4корпус 3; улица Қоржын микрорайон "Таугуль": 1, 1В, 2, 3, 4, 5, 6, 7, 8, 9, 10, 11, 12, 26; микрорайон "Алмас": 1, 2, 3, 3А, 4, 4/1, 5, 6, 7, 8, 8В, 9, 11, 11А, 12, 13, 14, 15, 15А, 16, 16/5, 17, 18, 19, 20, 20А, 20Б, 21, 21А, 21Б, 22, 22А, 23, 24, 25, 26, 27, 28, 28А, 29, 30, 31, 32, 33, 35, 36, 37, 38, 39, 40, 41, 42, 43, 44, 45, 46, 47, 48, 48А, 49, 50, 51, 52А, 52, 53, 54, 55, 56, 57, 57А, 57Б, 58, 59, 60, 60А, 61, 62, 63, 64, 65, 66, 67, 68, 69, 70, 71, 72, 73, 73А, 74, 75, 76, 77, 78, 79, 80, 81, 82, 83, 84, 85, 86, 87, 88, 89, 90, 91, 92, 93, 95, 96, 97, 98А, 99, 101, 102, 103, 104, 105, 106, 107, 109, 110, 111, 113, 114, 115, 116, 117, 118, 119, 120, 121, 122, 123, 125, 126, 127, 128, 129, 130, 131, 132, 133, 133А, 134, 135, 136, 138, 139, 140, 141, 142, 143, 144, 145, 146, 147, 148, 149, 150, 152, 153, 154, 155, 157, 158, 159, 160, 161, 162, 163, 164, 165, 166, 167, 167А, 168, 168 корпус 1, 169, 170, 171, 172, 173, 174, 175, 176, 177, 178, 179, 180, 181, 181А, 182, 183, 184, 184А, 185, 186, 187, 188, 189, 190, 191, 192, 194, 194А, 195, 196, 197, 198, 199, 200, 201, 202, 203, 204, 205, 206, 207, 208, 209, 210, 212, 214, 215, 217, 218, 219, 220, 221, 222, 223, 224, 225, 226, 227, 228, 229, 230, 231, 233, 235, 236, 237, 238, 238/1, 239, 240, 241, 243, 244, 246, 247, 248, 249, 250, 251, 252, 253, 254, 255, 256, 257, 258, 259, 260, 261; микрорайон "Таугуль": 5Г; микрорайон "Таугуль" (Мамыр): 1, 2, 3, 4, 5, 6, 7, 8, 8А, 9, 10, 11, 12, 49, 196, 747; улица Таугуль микрорайон "Таугуль": 2, 5, 6, 8, 9, 19, 431, 537 736, 765.</w:t>
      </w:r>
    </w:p>
    <w:bookmarkEnd w:id="283"/>
    <w:bookmarkStart w:name="z293" w:id="284"/>
    <w:p>
      <w:pPr>
        <w:spacing w:after="0"/>
        <w:ind w:left="0"/>
        <w:jc w:val="left"/>
      </w:pPr>
      <w:r>
        <w:rPr>
          <w:rFonts w:ascii="Times New Roman"/>
          <w:b/>
          <w:i w:val="false"/>
          <w:color w:val="000000"/>
        </w:rPr>
        <w:t xml:space="preserve"> Избирательный участок № 215</w:t>
      </w:r>
    </w:p>
    <w:bookmarkEnd w:id="284"/>
    <w:bookmarkStart w:name="z294" w:id="285"/>
    <w:p>
      <w:pPr>
        <w:spacing w:after="0"/>
        <w:ind w:left="0"/>
        <w:jc w:val="both"/>
      </w:pPr>
      <w:r>
        <w:rPr>
          <w:rFonts w:ascii="Times New Roman"/>
          <w:b w:val="false"/>
          <w:i w:val="false"/>
          <w:color w:val="000000"/>
          <w:sz w:val="28"/>
        </w:rPr>
        <w:t>
      Центр: город Алматы, микрорайон "Куаныш", 58, здание негосударственного учреждения образоания "Лидер".</w:t>
      </w:r>
    </w:p>
    <w:bookmarkEnd w:id="285"/>
    <w:bookmarkStart w:name="z295" w:id="286"/>
    <w:p>
      <w:pPr>
        <w:spacing w:after="0"/>
        <w:ind w:left="0"/>
        <w:jc w:val="both"/>
      </w:pPr>
      <w:r>
        <w:rPr>
          <w:rFonts w:ascii="Times New Roman"/>
          <w:b w:val="false"/>
          <w:i w:val="false"/>
          <w:color w:val="000000"/>
          <w:sz w:val="28"/>
        </w:rPr>
        <w:t>
      Границы избирательного участка: улица Аманжол микрорайон "Таугуль": 1, 2, 3, 4, 5, 6, 7, 8, 9, 10, 11, 12, 13, 18А, 34, 40А; микрорайон "Атамекен": 1, 2, 3, 5, 6, 7А, 7, 11, 12, 12А, 13, 14, 15, 17, 18, 19, 20, 21, 22, 25, 25А, 25Б, 26, 27, 29, 30, 32, 33 33/1, 34, 35, 36, 38, 38А, 39, 40, 41, 41/1, 41А, 41Б, 42, 42А, 44А, 46, 49, 50, 51, 54, 55, 55А, 56, 57, 58, 59, 60, 61, 64, 66, 67, 68, 68/1, 69, 69А, 70Б, 70, 71, 71А, 72, 72А, 73, 75, 75/1, 76, 77, 80, 82, 83, 83А, 84, 85, 85Г, 86, 90, 93, 93А, 95, 97, 98, 99А, 100, 101, 103, 105/1, 108, 109, 111, 112, 113, 114, 115, 119, 121/7, 122, 123, 124, 125, 127, 128, 130, 131, 132, 133, 135, 136, 136А, 138, 139, 140, 140А, 141, 142, 143, 144/1, 145, 146, 147, 149, 149/1, 150, 150/1, 151, 151А, 152, 152/1, 153Г, 154, 156Е, 157, 157А, 158, 159А, 161, 162, 163, 164, 168, 169, 170, 171, 172, 173, 174, 176, 177, 178, 179, 180, 182, 182А, 183, 186, 187, 188, 188/1, 188/2, 189, 191, 194, 197, 198, 203, 204, 206, 207, 208, 209, 210, 212, 213, 214, 216, 217, 218, 219, 223, 224, 225, 225А, 226, 226/1, 227, 228, 232, 233Б, 233, 234, 234/1, 235, 238, 239, 241, 241А, 241/1, 242/7, 242, 243, 244, 245, 250, 257, 258, 262, 265, 266; микрорайон "Дубок-2" микрорайон "Таугуль": 19, 21, 29, 35, 44, 75, 95, 98, 112, 128, 136А; микрорайон "Қуаныш": 1А, 2, 3, 4, 5, 7, 7Б, 7В, 7Д, 7Е, 7/4, 7/5, 8Б, 8В, 8Д, 8Е, 8/3, 10, 11, 11Б, 12В, 12, 13, 14, 16, 17А,17/6, 17/7, 17/11, 18, 20, 21, 24, 26, 28, 29, 31, 33, 34, 35, 36, 37, 38, 39, 40, 41, 42, 43, 44, 47, 48, 49, 52, 54, 57, 59, 60, 61, 63, 65, 66, 67, 69, 70, 71, 72, 73, 73А; улица Мустай Карима микрорайон " Таугуль": 1А, 8Б, 11В, 15, 17, 18, 20А, 23, 24, 30, 34, 38, 53, 55, 67, 68, 72, 73; улица Таугуль микрорайон "Таугуль": 10; улица Цветочная микрорайон "Таугуль": 1, 1Б, 1Г, 1Д, 1/2, 1/3, 1/4, 1/7, 1/8, 1/19, 1/20, 1/21, 1/22, 1/24, 3, 5, 7, 9, 11, 100; улица Ықылас микрорайон "Таугуль": 1, 1А, 1Б, 1В, 2, 3, 3А, 5, 6, 6А, 6/2, 6Г, 7, 7А, 7Б, 7Д, 7Е, 7К, 7/2, 8, 8А, 8Б, 8В, 8Е, 8В/1, 8/2, 8/3, 10,.51.</w:t>
      </w:r>
    </w:p>
    <w:bookmarkEnd w:id="286"/>
    <w:bookmarkStart w:name="z296" w:id="287"/>
    <w:p>
      <w:pPr>
        <w:spacing w:after="0"/>
        <w:ind w:left="0"/>
        <w:jc w:val="left"/>
      </w:pPr>
      <w:r>
        <w:rPr>
          <w:rFonts w:ascii="Times New Roman"/>
          <w:b/>
          <w:i w:val="false"/>
          <w:color w:val="000000"/>
        </w:rPr>
        <w:t xml:space="preserve"> Избирательный участок № 554</w:t>
      </w:r>
    </w:p>
    <w:bookmarkEnd w:id="287"/>
    <w:bookmarkStart w:name="z297" w:id="288"/>
    <w:p>
      <w:pPr>
        <w:spacing w:after="0"/>
        <w:ind w:left="0"/>
        <w:jc w:val="both"/>
      </w:pPr>
      <w:r>
        <w:rPr>
          <w:rFonts w:ascii="Times New Roman"/>
          <w:b w:val="false"/>
          <w:i w:val="false"/>
          <w:color w:val="000000"/>
          <w:sz w:val="28"/>
        </w:rPr>
        <w:t>
      Центр: город Алматы, микрорайон "Мамыр-1", 21/1, здание Учреждения "Международный транспортно-гуманитарный университет".</w:t>
      </w:r>
    </w:p>
    <w:bookmarkEnd w:id="288"/>
    <w:bookmarkStart w:name="z298" w:id="289"/>
    <w:p>
      <w:pPr>
        <w:spacing w:after="0"/>
        <w:ind w:left="0"/>
        <w:jc w:val="both"/>
      </w:pPr>
      <w:r>
        <w:rPr>
          <w:rFonts w:ascii="Times New Roman"/>
          <w:b w:val="false"/>
          <w:i w:val="false"/>
          <w:color w:val="000000"/>
          <w:sz w:val="28"/>
        </w:rPr>
        <w:t>
      Границы избирательного участка: микрорайон "Мамыр-1": 29, 29/1, 29/2, 29/3, 29/4, 29/5, 29/6, 29/7, 29/8; микрорайон "Мамыр-4": 311, 312, 313, 314, 315.</w:t>
      </w:r>
    </w:p>
    <w:bookmarkEnd w:id="289"/>
    <w:bookmarkStart w:name="z299" w:id="290"/>
    <w:p>
      <w:pPr>
        <w:spacing w:after="0"/>
        <w:ind w:left="0"/>
        <w:jc w:val="left"/>
      </w:pPr>
      <w:r>
        <w:rPr>
          <w:rFonts w:ascii="Times New Roman"/>
          <w:b/>
          <w:i w:val="false"/>
          <w:color w:val="000000"/>
        </w:rPr>
        <w:t xml:space="preserve"> Избирательный участок № 565</w:t>
      </w:r>
    </w:p>
    <w:bookmarkEnd w:id="290"/>
    <w:bookmarkStart w:name="z300" w:id="291"/>
    <w:p>
      <w:pPr>
        <w:spacing w:after="0"/>
        <w:ind w:left="0"/>
        <w:jc w:val="both"/>
      </w:pPr>
      <w:r>
        <w:rPr>
          <w:rFonts w:ascii="Times New Roman"/>
          <w:b w:val="false"/>
          <w:i w:val="false"/>
          <w:color w:val="000000"/>
          <w:sz w:val="28"/>
        </w:rPr>
        <w:t>
      Центр: город Алматы, микрорайон "Достык" улица Садвакасова, 27, здание коммунального государственного учреждения "Общеобразовательная школа № 153" управления образования города Алматы.</w:t>
      </w:r>
    </w:p>
    <w:bookmarkEnd w:id="291"/>
    <w:bookmarkStart w:name="z301" w:id="292"/>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1/37, 2, 3, 4, 5, 6, 7, 8, 9, 9А, 10, 11, 11А, 12, 13, 14, 15, 16, 17, 18, 19, 20, 21, 22, 23, 24, 25, 26, 27, 27А, 28, 29, 29/1, 30, 30А, 31, 31Б, 32, 33, 33 корпус 1, 34, 35, 36, 37, 38, 39, 40, 41, 42, 43, 44, 45, 46, 47, 48, 49, 50, 51, 52, 53, 53А, 54, 55, 57, 58, 59, 60, 61, 62, 63, 64, 65, 65А, 66, 67, 67/1, 68, 70, 71, 72, 73, 74, 76, 78, 80, 82, 86; улица Қарахан микрорайон "Достық": 1, 1А, 3, 4, 5, 5корпус1, 6, 7/33, 8, 9, 10, 11, 12, 13, 13А, 14, 15, 16, 17, 18, 19, 20, 21, 22, 23, 24 корпус 1, 24, 25, 26, 27, 28, 29, 29А, 30, 31, 33, 34, 35, 36, 37, 39, 40, 41, 42, 43, 44, 44А, 45, 46, 47, 47А, 48, 50, 51, 52, 53, 54, 56, 58, 60, 62, 64, 66, 68, 70, 72, 74, 76, 76А, 78; улица Каргалинская микрорайон "Достық": 4, 4 корпус 2, 6, 8, 8А, 9, 9 корпус 1, 10, 11Б, 12, 13, 13А, 14, 14А, 15А, 16, 17, 20, 22, 26, 26А, 28, 28А, 29, 32, 34, 35, 36; улица Кемеңгер микрорайон "Достық": 1, 2, 3, 4, 4/3, 5, 6, 7, 8, 8А, 9, 10, 11, 12, 13, 14, 15, 16, 17, 18, 19, 20, 21, 22, 23, 24, 25, 26, 27, 27А, 28, 29, 30, 31, 31А, 32, 33, 34, 35, 36, 37, 38, 39, 40, 41, 42, 44, 45, 46, 46А, 47, 49, 50, 51, 52, 53, 53А, 53Б, 54, 55, 56, 57, 57А, 57Б, 57Д, 58, 60, 60 корпус1, 62, 64, 65, 66, 66/1, 66/2, 67, 70; улица Манат микрорайон "Достық": 1А, 2, 3, 4, 5, 6, 6А, 6 корпус 1, 7, 8, 9, 10, 11, 12, 12/17, 13, 14, 15, 16, 16А, 17, 18, 19, 20, 21, 22, 23, 24, 25, 26, 26А, 28, 29, 29А, 30, 31, 32, 32А, 33А, 34, 35, 36, 37, 38, 39, 40, 41, 42, 43, 44, 45, 45А, 46, 47, 48, 49, 50, 51, 51А, 51 корпус 1, 52, 54, 56, 58, 60, 62; улица Яссауи микрорайон "Достық": 11, 12, 14, 16, 17, 18/23, 19, 20, 21/15, 22, 25, 25А, 28, 30, 31, 35, 35 корпус 1, 36, 41, 42, 44, 50; улица Садвакасова микрорайон "Достық": 18, 24, 28, 30, 32, 34, 40, 42, 46, 52, 54; улица Серегина микрорайон "Достық": 1, 2, 3, 4, 5, 6, 7, 8, 9, 9А, 9 корпус1, 10, 10А/16, 11, 12, 13, 13 корпус 1, 14, 14 корпус 1, 15, 16/10, 17, 18, 19, 19А, 20, 21А, 21/15, 24, 25, 26, 27, 28, 29, 31, 32А, 33, 34, 35, 36, 36А, 37, 38, 39, 40, 41, 41 корпус 1, 42, 43, 44, 45, 46, 47, 48, 49, 50, 51, 52, 53, 54, 55, 56, 58, 58А, 59, 60, 61, 62, 63, 64, 65, 66, 66А, 67, 68, 69, 70, 71, 72А, 72, 73, 76; улица Сыйластық микрорайон "Достық": 2, 4, 6, 8, 8А, 8Б, 10, 12, 14, 16, 18, 20, 20А, 20/42, 22, 22А, 24, 26, 28, 30, 32, 34, 36, 38, 40, 42, 44, 46, 48, 50, 52, 54, 56, 58, 60, 62, 64, 66, 68, 68 корпус 1, 70, 72, 74, 74А, 76, 78, 78А, 80, 80А, 80Б; улица Тәуке хан микрорайон "Достық": 9, 11А, 14, 15, 16, 21, 22, 23, 28, 28А, 29, 34, 34 корпус 1, 35, 35А, 40; улица Трудовая микрорайон "Достық": 1, 1А, 3, 5, 5А, 7, 7А, 9, 11, 13, 15, 17, 19, 21, 21А, 23, 25, 27, 29, 31, 33, 33А, 35, 37, 39, 41, 43, 45, 47, 49, 51, 53, 53А, 57; улица Фарида Шәріпова микрорайон "Достық": 11, 12, 16А, 17, 21, 22, 23/48, 27, 28, 33, 34, 34/1, 35, 40, 41, 42.</w:t>
      </w:r>
    </w:p>
    <w:bookmarkEnd w:id="292"/>
    <w:bookmarkStart w:name="z302" w:id="293"/>
    <w:p>
      <w:pPr>
        <w:spacing w:after="0"/>
        <w:ind w:left="0"/>
        <w:jc w:val="left"/>
      </w:pPr>
      <w:r>
        <w:rPr>
          <w:rFonts w:ascii="Times New Roman"/>
          <w:b/>
          <w:i w:val="false"/>
          <w:color w:val="000000"/>
        </w:rPr>
        <w:t xml:space="preserve"> Избирательный участок № 582</w:t>
      </w:r>
    </w:p>
    <w:bookmarkEnd w:id="293"/>
    <w:bookmarkStart w:name="z303" w:id="294"/>
    <w:p>
      <w:pPr>
        <w:spacing w:after="0"/>
        <w:ind w:left="0"/>
        <w:jc w:val="both"/>
      </w:pPr>
      <w:r>
        <w:rPr>
          <w:rFonts w:ascii="Times New Roman"/>
          <w:b w:val="false"/>
          <w:i w:val="false"/>
          <w:color w:val="000000"/>
          <w:sz w:val="28"/>
        </w:rPr>
        <w:t>
      Центр: город Алматы, улица Кабдолова, 12, здание государственного коммунального казенного предприятия "Алматинский технологический колледж" Управления образования города Алматы.</w:t>
      </w:r>
    </w:p>
    <w:bookmarkEnd w:id="294"/>
    <w:bookmarkStart w:name="z304" w:id="295"/>
    <w:p>
      <w:pPr>
        <w:spacing w:after="0"/>
        <w:ind w:left="0"/>
        <w:jc w:val="both"/>
      </w:pPr>
      <w:r>
        <w:rPr>
          <w:rFonts w:ascii="Times New Roman"/>
          <w:b w:val="false"/>
          <w:i w:val="false"/>
          <w:color w:val="000000"/>
          <w:sz w:val="28"/>
        </w:rPr>
        <w:t>
      Границы избирательного участка: улица Толе би: 298, 298/1, 298/3, 298/5, 298/6, 298/7; улица Утеген батыра; 11Д корпус 10, 11Д корпус 6, 11Д корпус 7, 11Д корпус 8, 11Д корпус 9, 17Б корпус 1, 17Б корпус 2, 17Б корпус 3, 17Б корпус 4, 17/3, 21, 71А.</w:t>
      </w:r>
    </w:p>
    <w:bookmarkEnd w:id="295"/>
    <w:bookmarkStart w:name="z305" w:id="296"/>
    <w:p>
      <w:pPr>
        <w:spacing w:after="0"/>
        <w:ind w:left="0"/>
        <w:jc w:val="left"/>
      </w:pPr>
      <w:r>
        <w:rPr>
          <w:rFonts w:ascii="Times New Roman"/>
          <w:b/>
          <w:i w:val="false"/>
          <w:color w:val="000000"/>
        </w:rPr>
        <w:t xml:space="preserve"> Избирательный участок № 583</w:t>
      </w:r>
    </w:p>
    <w:bookmarkEnd w:id="296"/>
    <w:bookmarkStart w:name="z306" w:id="297"/>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297"/>
    <w:bookmarkStart w:name="z307" w:id="298"/>
    <w:p>
      <w:pPr>
        <w:spacing w:after="0"/>
        <w:ind w:left="0"/>
        <w:jc w:val="both"/>
      </w:pPr>
      <w:r>
        <w:rPr>
          <w:rFonts w:ascii="Times New Roman"/>
          <w:b w:val="false"/>
          <w:i w:val="false"/>
          <w:color w:val="000000"/>
          <w:sz w:val="28"/>
        </w:rPr>
        <w:t>
      Границы избирательного участка: микрорайон "Аксай-5": 1, 1А, 2, 3Б , 3Г, 3Г корпус1, 25, 25 корпус 1, 25 корпус 6, 25 корпус 7.</w:t>
      </w:r>
    </w:p>
    <w:bookmarkEnd w:id="298"/>
    <w:bookmarkStart w:name="z308" w:id="299"/>
    <w:p>
      <w:pPr>
        <w:spacing w:after="0"/>
        <w:ind w:left="0"/>
        <w:jc w:val="left"/>
      </w:pPr>
      <w:r>
        <w:rPr>
          <w:rFonts w:ascii="Times New Roman"/>
          <w:b/>
          <w:i w:val="false"/>
          <w:color w:val="000000"/>
        </w:rPr>
        <w:t xml:space="preserve"> Избирательный участок № 584</w:t>
      </w:r>
    </w:p>
    <w:bookmarkEnd w:id="299"/>
    <w:bookmarkStart w:name="z309" w:id="300"/>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300"/>
    <w:bookmarkStart w:name="z310" w:id="301"/>
    <w:p>
      <w:pPr>
        <w:spacing w:after="0"/>
        <w:ind w:left="0"/>
        <w:jc w:val="both"/>
      </w:pPr>
      <w:r>
        <w:rPr>
          <w:rFonts w:ascii="Times New Roman"/>
          <w:b w:val="false"/>
          <w:i w:val="false"/>
          <w:color w:val="000000"/>
          <w:sz w:val="28"/>
        </w:rPr>
        <w:t>
      Границы избирательного участка: улица Аскарова: 4, 6, 8, 10, 10А, 14/2, 14/3: улица Центральная: 7, 17, 22, 47, 51, 134; Садоводческое товарищество "Дархан": 38, 39; дом отдыха "Каргалы": 10, 11 , 12, 15, 15А, 16, 17, 19, 184Б; улица Жандосова: 184, 184А, 184Б, 184В, 184В блок 1, 184/7, 186; Садоводческое товарищество "Садовод": 5, 11, 12, 18, 20, 48, 53, 54, 65, 92, 93, 99, 103, 107, 117, 118, 129, 131, 134, 135, 136, 139, 140, 142, 144, 145, 148, 151, 152, 154, 160, 162А, 163, 163/1, 167, 170, 171, 172, 173, 177, 184, 186, 187, 192, 193, 196, 199, 203, 211, 224, 225, 226; улица "Сиреневая" 34/12; Садоводческое товарищество "Ветеран": 2, 3, 5, 7, 8, 9, 10, 12, 14; Садоводческое товарищество "Восход": 7, 11, 13, 13/1, 14/1, 17, 17/1, 18, 19/1, 19/2, 21/1, 22, 23, 23/1, 24, 24/1, 26, 28/3, 31; Тепличное хозяйство: 1А, 1, 2, 3, 4, 5; улица Торайгырова: 53/11, 53/15, 53/17, 53/20, 53/21, 53/35, 53/39, 53/44, 53/60, 57; улица Жазылбека: 1/5, 1, 1/6, 2, 3, 4, 5, 6, 7, 8, 9, 9/8, 10, 11, 13/1, 13, 14, 15, 16, 17/8, 17/15, 17, 17/21, 20; микрорайон "Таугуль-3" 148Б; улица Восточная Садоводческое товарищество "Восход": 15, 26; улица Ыкылас микрорайон "Таугуль" 17, 127А, 130, 133, 133/5.</w:t>
      </w:r>
    </w:p>
    <w:bookmarkEnd w:id="301"/>
    <w:bookmarkStart w:name="z311" w:id="302"/>
    <w:p>
      <w:pPr>
        <w:spacing w:after="0"/>
        <w:ind w:left="0"/>
        <w:jc w:val="left"/>
      </w:pPr>
      <w:r>
        <w:rPr>
          <w:rFonts w:ascii="Times New Roman"/>
          <w:b/>
          <w:i w:val="false"/>
          <w:color w:val="000000"/>
        </w:rPr>
        <w:t xml:space="preserve"> Избирательный участок № 585</w:t>
      </w:r>
    </w:p>
    <w:bookmarkEnd w:id="302"/>
    <w:bookmarkStart w:name="z312" w:id="303"/>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303"/>
    <w:bookmarkStart w:name="z313" w:id="304"/>
    <w:p>
      <w:pPr>
        <w:spacing w:after="0"/>
        <w:ind w:left="0"/>
        <w:jc w:val="both"/>
      </w:pPr>
      <w:r>
        <w:rPr>
          <w:rFonts w:ascii="Times New Roman"/>
          <w:b w:val="false"/>
          <w:i w:val="false"/>
          <w:color w:val="000000"/>
          <w:sz w:val="28"/>
        </w:rPr>
        <w:t>
      Границы избирательного участка: улица Аманжол микрорайон "Таугуль": 14, 16, 18, 22, 24, 26, 28, 30, 32, 36, 38, 46, 48, 48А, 48Б, 50А, 52, 60; улица Мұстай Кәрім микрорайон "Таугуль": 1, 1В, 2, 2А, 2Б, 2/7, 2/8, 3, 4, 5, 6, 7, 8, 9, 10, 11, 11А, 11Б, 12, 12/1, 12/2, 12/11, 12/12/13, 12/14, 12/15, 12/16, 12/17, 12/18, 12Д, 12/22, 12/6, 12/7, 12/8, 12/9, 13, 13А, 14, 16, 17/4, 20, 21, 26, 28, 29, 31, 33, 35, 39, 44 52, 60, 69; микрорайон "Астана": 1/2, 1/3, 1/4, 1/5, 1/6, 1/13, 1/18, 1/18 корпус 1, 3, 3А, 3Б, 3Г, 4, 6, 7, 7А, 7/1, 7/2, 7/3, 8/1, 9, 10, 10А, 11, 11А, 12, 13, 14, 15, 16, 17, 19, 21, 22, 25, 28, 29, 33, 35, 37, 38, 39, 40/1; улица Цветочная микрорайон "Таугуль": 1/16</w:t>
      </w:r>
    </w:p>
    <w:bookmarkEnd w:id="304"/>
    <w:bookmarkStart w:name="z314" w:id="305"/>
    <w:p>
      <w:pPr>
        <w:spacing w:after="0"/>
        <w:ind w:left="0"/>
        <w:jc w:val="left"/>
      </w:pPr>
      <w:r>
        <w:rPr>
          <w:rFonts w:ascii="Times New Roman"/>
          <w:b/>
          <w:i w:val="false"/>
          <w:color w:val="000000"/>
        </w:rPr>
        <w:t xml:space="preserve"> Избирательный участок № 586</w:t>
      </w:r>
    </w:p>
    <w:bookmarkEnd w:id="305"/>
    <w:bookmarkStart w:name="z315" w:id="306"/>
    <w:p>
      <w:pPr>
        <w:spacing w:after="0"/>
        <w:ind w:left="0"/>
        <w:jc w:val="both"/>
      </w:pPr>
      <w:r>
        <w:rPr>
          <w:rFonts w:ascii="Times New Roman"/>
          <w:b w:val="false"/>
          <w:i w:val="false"/>
          <w:color w:val="000000"/>
          <w:sz w:val="28"/>
        </w:rPr>
        <w:t>
      Центр: город Алматы, улица Утеген батыра, 11А, здание товарищества с ограниченной ответственностью "Медицинский центр "ХАК".</w:t>
      </w:r>
    </w:p>
    <w:bookmarkEnd w:id="306"/>
    <w:bookmarkStart w:name="z316" w:id="307"/>
    <w:p>
      <w:pPr>
        <w:spacing w:after="0"/>
        <w:ind w:left="0"/>
        <w:jc w:val="both"/>
      </w:pPr>
      <w:r>
        <w:rPr>
          <w:rFonts w:ascii="Times New Roman"/>
          <w:b w:val="false"/>
          <w:i w:val="false"/>
          <w:color w:val="000000"/>
          <w:sz w:val="28"/>
        </w:rPr>
        <w:t>
      Границы избирательного участка: закрытый.</w:t>
      </w:r>
    </w:p>
    <w:bookmarkEnd w:id="307"/>
    <w:bookmarkStart w:name="z317" w:id="308"/>
    <w:p>
      <w:pPr>
        <w:spacing w:after="0"/>
        <w:ind w:left="0"/>
        <w:jc w:val="left"/>
      </w:pPr>
      <w:r>
        <w:rPr>
          <w:rFonts w:ascii="Times New Roman"/>
          <w:b/>
          <w:i w:val="false"/>
          <w:color w:val="000000"/>
        </w:rPr>
        <w:t xml:space="preserve"> Избирательный участок № 624</w:t>
      </w:r>
    </w:p>
    <w:bookmarkEnd w:id="308"/>
    <w:bookmarkStart w:name="z318" w:id="309"/>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309"/>
    <w:bookmarkStart w:name="z319" w:id="310"/>
    <w:p>
      <w:pPr>
        <w:spacing w:after="0"/>
        <w:ind w:left="0"/>
        <w:jc w:val="both"/>
      </w:pPr>
      <w:r>
        <w:rPr>
          <w:rFonts w:ascii="Times New Roman"/>
          <w:b w:val="false"/>
          <w:i w:val="false"/>
          <w:color w:val="000000"/>
          <w:sz w:val="28"/>
        </w:rPr>
        <w:t>
      Границы избирательного участка: микрорайон "Аксай-1": 11, 11/10, 12, 13,14, 15, 15А, 16, 17, 17А, 18, 19, 20, 21, 22, 23, 24, 25, 27, 29; проспект Райымбека дом 522/1.</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