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ffb0" w14:textId="95df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Наурызбайского района города Алматы от 7 октября 2020 года № 3 "Об образовании избирательных участков по Наурызбайскому району города Алматы"</w:t>
      </w:r>
    </w:p>
    <w:p>
      <w:pPr>
        <w:spacing w:after="0"/>
        <w:ind w:left="0"/>
        <w:jc w:val="both"/>
      </w:pPr>
      <w:r>
        <w:rPr>
          <w:rFonts w:ascii="Times New Roman"/>
          <w:b w:val="false"/>
          <w:i w:val="false"/>
          <w:color w:val="000000"/>
          <w:sz w:val="28"/>
        </w:rPr>
        <w:t>Решение акима Наурызбайского района города Алматы от 29 мая 2025 года № 01. Зарегистрировано в Департаменте юстиции города Алматы 29 мая 2025 года № 1812-02</w:t>
      </w:r>
    </w:p>
    <w:p>
      <w:pPr>
        <w:spacing w:after="0"/>
        <w:ind w:left="0"/>
        <w:jc w:val="left"/>
      </w:pPr>
    </w:p>
    <w:bookmarkStart w:name="z4" w:id="0"/>
    <w:p>
      <w:pPr>
        <w:spacing w:after="0"/>
        <w:ind w:left="0"/>
        <w:jc w:val="both"/>
      </w:pPr>
      <w:r>
        <w:rPr>
          <w:rFonts w:ascii="Times New Roman"/>
          <w:b w:val="false"/>
          <w:i w:val="false"/>
          <w:color w:val="000000"/>
          <w:sz w:val="28"/>
        </w:rPr>
        <w:t>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Наурызбайского района города Алматы от 7 октября 2020 года № 3 "Об образовании избирательных участков по Наурызбайскому району города Алматы" (зарегистрировано в Реестре государственной регистрации нормативных правовых актов за №1644) следующее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 изменить границы избирательных участков №500, 501, 503, 504, 506, 507, 508, 509, 515, 516, 520, 538, 539, 540, 541, 542, 560, 562, 564, 577, 578, 579, 580, 592, 625, 626, 627, 629, 641, 642, 649, 650, 651, 652;</w:t>
      </w:r>
    </w:p>
    <w:bookmarkStart w:name="z7" w:id="1"/>
    <w:p>
      <w:pPr>
        <w:spacing w:after="0"/>
        <w:ind w:left="0"/>
        <w:jc w:val="both"/>
      </w:pPr>
      <w:r>
        <w:rPr>
          <w:rFonts w:ascii="Times New Roman"/>
          <w:b w:val="false"/>
          <w:i w:val="false"/>
          <w:color w:val="000000"/>
          <w:sz w:val="28"/>
        </w:rPr>
        <w:t>
      2) в приложении №2 к указанному решению дополнить вновь образованными избирательными участками №677, 678, 679, 680, 681, 682, 683, 684;</w:t>
      </w:r>
    </w:p>
    <w:bookmarkEnd w:id="1"/>
    <w:bookmarkStart w:name="z8" w:id="2"/>
    <w:p>
      <w:pPr>
        <w:spacing w:after="0"/>
        <w:ind w:left="0"/>
        <w:jc w:val="both"/>
      </w:pPr>
      <w:r>
        <w:rPr>
          <w:rFonts w:ascii="Times New Roman"/>
          <w:b w:val="false"/>
          <w:i w:val="false"/>
          <w:color w:val="000000"/>
          <w:sz w:val="28"/>
        </w:rPr>
        <w:t>
      2. Коммунальному государственному учреждению "Аппарат акима Наурызбайского района города Алматы"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Алматы;</w:t>
      </w:r>
    </w:p>
    <w:bookmarkEnd w:id="3"/>
    <w:bookmarkStart w:name="z10" w:id="4"/>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Наурызбайского района.</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Наурызбайского района города Алматы.</w:t>
      </w:r>
    </w:p>
    <w:bookmarkEnd w:id="5"/>
    <w:bookmarkStart w:name="z12"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со дня его первого официального опубликования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Тогизбаева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№1к </w:t>
            </w:r>
            <w:r>
              <w:br/>
            </w:r>
            <w:r>
              <w:rPr>
                <w:rFonts w:ascii="Times New Roman"/>
                <w:b w:val="false"/>
                <w:i w:val="false"/>
                <w:color w:val="000000"/>
                <w:sz w:val="20"/>
              </w:rPr>
              <w:t>решению акимата Наурызбайского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29 мая 2025 года № 01</w:t>
            </w:r>
          </w:p>
        </w:tc>
      </w:tr>
    </w:tbl>
    <w:bookmarkStart w:name="z15" w:id="7"/>
    <w:p>
      <w:pPr>
        <w:spacing w:after="0"/>
        <w:ind w:left="0"/>
        <w:jc w:val="left"/>
      </w:pPr>
      <w:r>
        <w:rPr>
          <w:rFonts w:ascii="Times New Roman"/>
          <w:b/>
          <w:i w:val="false"/>
          <w:color w:val="000000"/>
        </w:rPr>
        <w:t xml:space="preserve"> Избирательный участок № 500</w:t>
      </w:r>
    </w:p>
    <w:bookmarkEnd w:id="7"/>
    <w:bookmarkStart w:name="z16" w:id="8"/>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bookmarkEnd w:id="8"/>
    <w:bookmarkStart w:name="z17" w:id="9"/>
    <w:p>
      <w:pPr>
        <w:spacing w:after="0"/>
        <w:ind w:left="0"/>
        <w:jc w:val="both"/>
      </w:pPr>
      <w:r>
        <w:rPr>
          <w:rFonts w:ascii="Times New Roman"/>
          <w:b w:val="false"/>
          <w:i w:val="false"/>
          <w:color w:val="000000"/>
          <w:sz w:val="28"/>
        </w:rPr>
        <w:t>
      Границы: от реки Сапожниково (Аксай-Каргалинский канал) по южной стороне проспекта Райымбека в восточном направлении до русла реки Каргалы. По западному берегу русла реки Каргалы в южном направлении до улицы Хакимжанова микрорайона Калкаман-2. По северной стороне улицы Хакимжанова микрорайона Калкаман-2 в западном направлении до реки Сапожниково (Аксай-Каргалинский канал). По восточной стороне реки Сапожниково (Аксай-Каргалинский канал) в северном направлении до проспекта Райымбека.</w:t>
      </w:r>
    </w:p>
    <w:bookmarkEnd w:id="9"/>
    <w:bookmarkStart w:name="z18" w:id="10"/>
    <w:p>
      <w:pPr>
        <w:spacing w:after="0"/>
        <w:ind w:left="0"/>
        <w:jc w:val="left"/>
      </w:pPr>
      <w:r>
        <w:rPr>
          <w:rFonts w:ascii="Times New Roman"/>
          <w:b/>
          <w:i w:val="false"/>
          <w:color w:val="000000"/>
        </w:rPr>
        <w:t xml:space="preserve"> Избирательный участок № 501</w:t>
      </w:r>
    </w:p>
    <w:bookmarkEnd w:id="10"/>
    <w:bookmarkStart w:name="z19" w:id="11"/>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bookmarkEnd w:id="11"/>
    <w:bookmarkStart w:name="z20" w:id="12"/>
    <w:p>
      <w:pPr>
        <w:spacing w:after="0"/>
        <w:ind w:left="0"/>
        <w:jc w:val="both"/>
      </w:pPr>
      <w:r>
        <w:rPr>
          <w:rFonts w:ascii="Times New Roman"/>
          <w:b w:val="false"/>
          <w:i w:val="false"/>
          <w:color w:val="000000"/>
          <w:sz w:val="28"/>
        </w:rPr>
        <w:t>
      Границы: от реки Сапожниково (Аксай-Каргалинский канал) по южной стороне улицы Хакимжанова микрорайона "Калкаман-2" в восточном направлении до русла реки Каргалы. По западной стороне русла реки Каргалы в южном направлении до улицы Толе би микрорайона "Калкаман-2". По южной стороне улицы Толе би микрорайона "Калкаман-2" в западном направлении до реки Сапожниково (Аксай-Каргалинский канал). По восточной стороне реки Сапожниково (Аксай-Каргалинский канал) в северном направлении до улицы Хакимжанова микрорайона Калкаман-2.</w:t>
      </w:r>
    </w:p>
    <w:bookmarkEnd w:id="12"/>
    <w:bookmarkStart w:name="z21" w:id="13"/>
    <w:p>
      <w:pPr>
        <w:spacing w:after="0"/>
        <w:ind w:left="0"/>
        <w:jc w:val="left"/>
      </w:pPr>
      <w:r>
        <w:rPr>
          <w:rFonts w:ascii="Times New Roman"/>
          <w:b/>
          <w:i w:val="false"/>
          <w:color w:val="000000"/>
        </w:rPr>
        <w:t xml:space="preserve"> Избирательный участок № 503</w:t>
      </w:r>
    </w:p>
    <w:bookmarkEnd w:id="13"/>
    <w:bookmarkStart w:name="z22" w:id="14"/>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bookmarkEnd w:id="14"/>
    <w:bookmarkStart w:name="z23" w:id="15"/>
    <w:p>
      <w:pPr>
        <w:spacing w:after="0"/>
        <w:ind w:left="0"/>
        <w:jc w:val="both"/>
      </w:pPr>
      <w:r>
        <w:rPr>
          <w:rFonts w:ascii="Times New Roman"/>
          <w:b w:val="false"/>
          <w:i w:val="false"/>
          <w:color w:val="000000"/>
          <w:sz w:val="28"/>
        </w:rPr>
        <w:t>
      Границы: от улицы Жуалы микрорайона Шугыла по проспекту Райымбека в восточном направлении до улицы Ашимова микрорайона Калкаман-2. По восточной улицы Ашимова микрорайона Калкаман-2 в южном направлении до дома улицы Сагатова микрорайона "Калкаман-2". От улицы Сагатова микрорайона "Калкаман-2" на запад до улицы Айтбаева микрорайона "Калкаман-2". По западной стороне улицы Айтбаева микрорайона "Калкаман-2" в южном направлении до улицы Жакыбаева микрорайона Шугыла. По северной стороне улицы Жакыбаева микрорайона Шугыла на запад до улицы до улицы Жуалы микрорайона Шугыла. По западной стороне улицы Жуалы микрорайона Шугыла до проспекта Райымбека.</w:t>
      </w:r>
    </w:p>
    <w:bookmarkEnd w:id="15"/>
    <w:bookmarkStart w:name="z24" w:id="16"/>
    <w:p>
      <w:pPr>
        <w:spacing w:after="0"/>
        <w:ind w:left="0"/>
        <w:jc w:val="left"/>
      </w:pPr>
      <w:r>
        <w:rPr>
          <w:rFonts w:ascii="Times New Roman"/>
          <w:b/>
          <w:i w:val="false"/>
          <w:color w:val="000000"/>
        </w:rPr>
        <w:t xml:space="preserve"> Избирательный участок № 504</w:t>
      </w:r>
    </w:p>
    <w:bookmarkEnd w:id="16"/>
    <w:bookmarkStart w:name="z25" w:id="17"/>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bookmarkEnd w:id="17"/>
    <w:bookmarkStart w:name="z26" w:id="18"/>
    <w:p>
      <w:pPr>
        <w:spacing w:after="0"/>
        <w:ind w:left="0"/>
        <w:jc w:val="both"/>
      </w:pPr>
      <w:r>
        <w:rPr>
          <w:rFonts w:ascii="Times New Roman"/>
          <w:b w:val="false"/>
          <w:i w:val="false"/>
          <w:color w:val="000000"/>
          <w:sz w:val="28"/>
        </w:rPr>
        <w:t>
      Границы: от садоводческого товарищества Наурыз микрорайона Абай по восточной стороне улицы Интернациональная микрорайона Абай до улицы Центральная микрорайона Абай. Микрорайона Абай по восточной стороне улицы Карьерная в северном направлении до улицы Центральная. От улицы Центральная в восточном направлении до садоводческого товарищества Кайнар. По южной стороне улицы Центральная микрорайона Абай в южном направлении до садоводческого товарищества Маловодное. По западной стороне садоводческого товарищества Маловодное до улицы Грушевая микрорайона Абай. По южной стороне улицы Грушевая микрорайона Абай в восточном направлении до улицы Строительная микрорайона Абай. От улицы Строительная микрорайона Абай в южном направлении до границы города. По границе города в северном направлении до садоводческого товарищества Наурыз микрорайона Абай.</w:t>
      </w:r>
    </w:p>
    <w:bookmarkEnd w:id="18"/>
    <w:bookmarkStart w:name="z27" w:id="19"/>
    <w:p>
      <w:pPr>
        <w:spacing w:after="0"/>
        <w:ind w:left="0"/>
        <w:jc w:val="left"/>
      </w:pPr>
      <w:r>
        <w:rPr>
          <w:rFonts w:ascii="Times New Roman"/>
          <w:b/>
          <w:i w:val="false"/>
          <w:color w:val="000000"/>
        </w:rPr>
        <w:t xml:space="preserve"> Избирательный участок № 506</w:t>
      </w:r>
    </w:p>
    <w:bookmarkEnd w:id="19"/>
    <w:bookmarkStart w:name="z28" w:id="20"/>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bookmarkEnd w:id="20"/>
    <w:bookmarkStart w:name="z29" w:id="21"/>
    <w:p>
      <w:pPr>
        <w:spacing w:after="0"/>
        <w:ind w:left="0"/>
        <w:jc w:val="both"/>
      </w:pPr>
      <w:r>
        <w:rPr>
          <w:rFonts w:ascii="Times New Roman"/>
          <w:b w:val="false"/>
          <w:i w:val="false"/>
          <w:color w:val="000000"/>
          <w:sz w:val="28"/>
        </w:rPr>
        <w:t>
      Границы: от улицы Актамберды жырау микрорайона Калкаман-2 по южной стороне улицы Байзак батыра в восточном направлении до русла реки Каргалы. По западному берегу русла реки Каргалы в южном направлении до проспекта Абая. По северной стороне проспекта Абая в западном направлении до улицы Айтей батыра микрорайона Калкаман-2. По восточной стороне улицы Айтей батыра микрорайона Калкаман-2 в северном направлении до улицы Арман микрорайона Калкаман-2. По северной стороне улицы Арман микрорайона Калкаман-2 в западном направлении до улицы Актамберды жырау микрорайона Калкаман-2. По восточной стороне улицы Актамберды жырау микрорайона Калкаман-2 в северном направлении до улицы Байзак батыра.</w:t>
      </w:r>
    </w:p>
    <w:bookmarkEnd w:id="21"/>
    <w:bookmarkStart w:name="z30" w:id="22"/>
    <w:p>
      <w:pPr>
        <w:spacing w:after="0"/>
        <w:ind w:left="0"/>
        <w:jc w:val="left"/>
      </w:pPr>
      <w:r>
        <w:rPr>
          <w:rFonts w:ascii="Times New Roman"/>
          <w:b/>
          <w:i w:val="false"/>
          <w:color w:val="000000"/>
        </w:rPr>
        <w:t xml:space="preserve"> Избирательный участок № 507</w:t>
      </w:r>
    </w:p>
    <w:bookmarkEnd w:id="22"/>
    <w:bookmarkStart w:name="z31" w:id="23"/>
    <w:p>
      <w:pPr>
        <w:spacing w:after="0"/>
        <w:ind w:left="0"/>
        <w:jc w:val="both"/>
      </w:pPr>
      <w:r>
        <w:rPr>
          <w:rFonts w:ascii="Times New Roman"/>
          <w:b w:val="false"/>
          <w:i w:val="false"/>
          <w:color w:val="000000"/>
          <w:sz w:val="28"/>
        </w:rPr>
        <w:t>
      Центр: город Алматы, микрорайон "Достык", улица Илтипат, дом 42, здание коммунального государственного учреждения "Школа-гимназия № 208" Управления образования города Алматы.</w:t>
      </w:r>
    </w:p>
    <w:bookmarkEnd w:id="23"/>
    <w:bookmarkStart w:name="z32" w:id="24"/>
    <w:p>
      <w:pPr>
        <w:spacing w:after="0"/>
        <w:ind w:left="0"/>
        <w:jc w:val="both"/>
      </w:pPr>
      <w:r>
        <w:rPr>
          <w:rFonts w:ascii="Times New Roman"/>
          <w:b w:val="false"/>
          <w:i w:val="false"/>
          <w:color w:val="000000"/>
          <w:sz w:val="28"/>
        </w:rPr>
        <w:t>
      Границы: от проспекта Абая по западной стороне русла реки Каргалы в южном направлении до улицы Шаляпина. По северной стороне улицы Шаляпина в западном направлении до улицы Рахымжанова микрорайона Калкаман-2. По восточной стороне улицы Рахымжанова микрорайона Калкаман-2 в северной стороне до улицы Бахтыгереева микрорайона Калкаман-2. По северной стороне улицы Бахтыгереева микрорайона Калкаман-2 до улицы Рипинского микрорайона Калкаман-2. От улицы Рипинского микрорайона Калкаман-2 в западном направлении до улицы Ашимова микрорайона Калкаман-2. От улицы Ашимова микрорайона Калкаман-2 в западном до улицы Арман микрорайона Калкаман-2. По восточной стороне улицы Арман микрорайона Калкаман-2 в северном направлении до проспекта Абая. По южной стороне проспекта Абая в восточном направлении до русла реки Каргалы.</w:t>
      </w:r>
    </w:p>
    <w:bookmarkEnd w:id="24"/>
    <w:bookmarkStart w:name="z33" w:id="25"/>
    <w:p>
      <w:pPr>
        <w:spacing w:after="0"/>
        <w:ind w:left="0"/>
        <w:jc w:val="left"/>
      </w:pPr>
      <w:r>
        <w:rPr>
          <w:rFonts w:ascii="Times New Roman"/>
          <w:b/>
          <w:i w:val="false"/>
          <w:color w:val="000000"/>
        </w:rPr>
        <w:t xml:space="preserve"> Избирательный участок № 508</w:t>
      </w:r>
    </w:p>
    <w:bookmarkEnd w:id="25"/>
    <w:bookmarkStart w:name="z34" w:id="26"/>
    <w:p>
      <w:pPr>
        <w:spacing w:after="0"/>
        <w:ind w:left="0"/>
        <w:jc w:val="both"/>
      </w:pPr>
      <w:r>
        <w:rPr>
          <w:rFonts w:ascii="Times New Roman"/>
          <w:b w:val="false"/>
          <w:i w:val="false"/>
          <w:color w:val="000000"/>
          <w:sz w:val="28"/>
        </w:rPr>
        <w:t>
      Центр: город Алматы, микрорайон "Калкаман-2", улица Садуакасулы, дом 47, здание коммунального государственного учреждения "Школа-гимназия № 176" Управления образования города Алматы.</w:t>
      </w:r>
    </w:p>
    <w:bookmarkEnd w:id="26"/>
    <w:bookmarkStart w:name="z35" w:id="27"/>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Кенбаева микрорайона Калкаман-2 в восточном направлении до улицы Талжанова микрорайона Калкаман-2. По восточной стороне улицы Талжанова микрорайона Калкаман-2 в южном направлении до улицы Шаляпина. По южной стороне улицы Шаляпина в восточном направлении до реки Каргалы. По западному берегу реки Каргалы в южном направлении до улицы Кенесбаева микрорайона Калкаман-2. По северной стороне улицы Кенесбаева микрорайона Калкаман-2 в западном направлении до улицы Ашимова микрорайона Калкаман-2. По восточной стороне улицы Ашимова в северном направлении до Кенбаева микрорайона Калкаман-2.</w:t>
      </w:r>
    </w:p>
    <w:bookmarkEnd w:id="27"/>
    <w:bookmarkStart w:name="z36" w:id="28"/>
    <w:p>
      <w:pPr>
        <w:spacing w:after="0"/>
        <w:ind w:left="0"/>
        <w:jc w:val="left"/>
      </w:pPr>
      <w:r>
        <w:rPr>
          <w:rFonts w:ascii="Times New Roman"/>
          <w:b/>
          <w:i w:val="false"/>
          <w:color w:val="000000"/>
        </w:rPr>
        <w:t xml:space="preserve"> Избирательный участок № 509</w:t>
      </w:r>
    </w:p>
    <w:bookmarkEnd w:id="28"/>
    <w:bookmarkStart w:name="z37" w:id="29"/>
    <w:p>
      <w:pPr>
        <w:spacing w:after="0"/>
        <w:ind w:left="0"/>
        <w:jc w:val="both"/>
      </w:pPr>
      <w:r>
        <w:rPr>
          <w:rFonts w:ascii="Times New Roman"/>
          <w:b w:val="false"/>
          <w:i w:val="false"/>
          <w:color w:val="000000"/>
          <w:sz w:val="28"/>
        </w:rPr>
        <w:t>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bookmarkEnd w:id="29"/>
    <w:bookmarkStart w:name="z38" w:id="30"/>
    <w:p>
      <w:pPr>
        <w:spacing w:after="0"/>
        <w:ind w:left="0"/>
        <w:jc w:val="both"/>
      </w:pPr>
      <w:r>
        <w:rPr>
          <w:rFonts w:ascii="Times New Roman"/>
          <w:b w:val="false"/>
          <w:i w:val="false"/>
          <w:color w:val="000000"/>
          <w:sz w:val="28"/>
        </w:rPr>
        <w:t>
      Границы: от улицы Егинсу микрорайона Акжар по южной стороне улицы Жандосова в восточном направлении до садоводческого товарищества Ермек. От садоводческого товарищества Ермек микрорайона Тастыбулак в южном направлении до садоводческого товарищества Наука микрорайона Тастыбулак. От садоводческого товарищества Наука микрорайона Тастыбулак, далее по западной стороне садоводческого товарищества Радуга микрорайона Тастыбулак до русла реки Тастыбулак. По западной стороне русла ручья Тастыбулак в южном направлении до границы города. От границе города в северном направлении до потребительского кооператива садовых товариществ Канат микрорайона Таусамалы. От потребительского кооператива садовых товариществ Канат микрорайона Таусамалы в северном направлении до улицы Егинсу микрорайона Акжар. От улицы Егинсу микрорайона Акжар по восточной стороне в северном направлении до улицы Жандосова.</w:t>
      </w:r>
    </w:p>
    <w:bookmarkEnd w:id="30"/>
    <w:bookmarkStart w:name="z39" w:id="31"/>
    <w:p>
      <w:pPr>
        <w:spacing w:after="0"/>
        <w:ind w:left="0"/>
        <w:jc w:val="left"/>
      </w:pPr>
      <w:r>
        <w:rPr>
          <w:rFonts w:ascii="Times New Roman"/>
          <w:b/>
          <w:i w:val="false"/>
          <w:color w:val="000000"/>
        </w:rPr>
        <w:t xml:space="preserve"> Избирательный участок № 515</w:t>
      </w:r>
    </w:p>
    <w:bookmarkEnd w:id="31"/>
    <w:bookmarkStart w:name="z40" w:id="32"/>
    <w:p>
      <w:pPr>
        <w:spacing w:after="0"/>
        <w:ind w:left="0"/>
        <w:jc w:val="both"/>
      </w:pPr>
      <w:r>
        <w:rPr>
          <w:rFonts w:ascii="Times New Roman"/>
          <w:b w:val="false"/>
          <w:i w:val="false"/>
          <w:color w:val="000000"/>
          <w:sz w:val="28"/>
        </w:rPr>
        <w:t>
      Центр: город Алматы, микрорайон "Акжар", улица Салыка Зиманова, дом 70, здание коммунального государственного учреждения "Общеобразовательная школа № 186 имени Седилды Копбаева" Управления образования города Алматы.</w:t>
      </w:r>
    </w:p>
    <w:bookmarkEnd w:id="32"/>
    <w:bookmarkStart w:name="z41" w:id="33"/>
    <w:p>
      <w:pPr>
        <w:spacing w:after="0"/>
        <w:ind w:left="0"/>
        <w:jc w:val="both"/>
      </w:pPr>
      <w:r>
        <w:rPr>
          <w:rFonts w:ascii="Times New Roman"/>
          <w:b w:val="false"/>
          <w:i w:val="false"/>
          <w:color w:val="000000"/>
          <w:sz w:val="28"/>
        </w:rPr>
        <w:t>
      Границы: от улицы Жандосова микрорайона Акжар, по восточной стороне улицы Молдагалиева микрорайона Акжар в северном направлении до улицы Камысдала микрорайона Акжар. По южной стороне улицы Камысдала микрорайона Акжар в восточном направлении до улицы Умирзаковой микрорайона Акжар. По восточной стороне улицы Умирзаковой микрорайона Акжар, в северном направлении до улицы Зиманова микрорайона Акжар. По северной стороне улицы Зиманова микрорайона Акжар в восточном направлении до улицы Нургали микрорайона Акжар. По восточной стороне улицы Нургали микрорайона Акжар в северном направлении до проспекта Абая. По южной стороне проспекта Абая в восточном направлении до реки Сапожниково (Аксай-Каргалинский канал). По западной стороне реки Сапожниково (Аксай-Каргалинский канал) в южном направлении до улицы Береке микрорайона Тастыбулак. По восточной стороне улицы Береке микрорайона Тастыбулак в северном направлении до улицы Жандосова. По южной стороне улицы Жандосова в западном направлении до улицы Молдагалиева микрорайона Акжар.</w:t>
      </w:r>
    </w:p>
    <w:bookmarkEnd w:id="33"/>
    <w:bookmarkStart w:name="z42" w:id="34"/>
    <w:p>
      <w:pPr>
        <w:spacing w:after="0"/>
        <w:ind w:left="0"/>
        <w:jc w:val="left"/>
      </w:pPr>
      <w:r>
        <w:rPr>
          <w:rFonts w:ascii="Times New Roman"/>
          <w:b/>
          <w:i w:val="false"/>
          <w:color w:val="000000"/>
        </w:rPr>
        <w:t xml:space="preserve"> Избирательный участок № 516</w:t>
      </w:r>
    </w:p>
    <w:bookmarkEnd w:id="34"/>
    <w:bookmarkStart w:name="z43" w:id="35"/>
    <w:p>
      <w:pPr>
        <w:spacing w:after="0"/>
        <w:ind w:left="0"/>
        <w:jc w:val="both"/>
      </w:pPr>
      <w:r>
        <w:rPr>
          <w:rFonts w:ascii="Times New Roman"/>
          <w:b w:val="false"/>
          <w:i w:val="false"/>
          <w:color w:val="000000"/>
          <w:sz w:val="28"/>
        </w:rPr>
        <w:t>
      Центр: город Алматы, микрорайон "Акжар", улица Салыка Зиманова, дом 70, здание коммунального государственного учреждения "Общеобразовательная школа № 186 имени Седилды Копбаева" Управления образования города Алматы.</w:t>
      </w:r>
    </w:p>
    <w:bookmarkEnd w:id="35"/>
    <w:bookmarkStart w:name="z44" w:id="36"/>
    <w:p>
      <w:pPr>
        <w:spacing w:after="0"/>
        <w:ind w:left="0"/>
        <w:jc w:val="both"/>
      </w:pPr>
      <w:r>
        <w:rPr>
          <w:rFonts w:ascii="Times New Roman"/>
          <w:b w:val="false"/>
          <w:i w:val="false"/>
          <w:color w:val="000000"/>
          <w:sz w:val="28"/>
        </w:rPr>
        <w:t>
      Границы: от улицы Жандосова микрорайона Акжар в восточном направлении до улицы Умирзаковой микрорайона Акжар. По западной стороне улицы Умирзаковой микрорайона Акжар в северном направлении до улицы Байсултанова микрорайона Акжар. По южной стороне улицы Байсултанова микрорайона Акжар в западном направлении до улицы Молдагалиева микрорайона Акжар. По западной стороне улицы Молдагалиева микрорайона Акжар в северном направлении до улицы Байсултанова микрорайона Акжар. По южной стороне улицы Байсултанова микрорайона Акжар в западном направлении до улицы Бекешева микрорайона Акжар. По западной стороне улицы Бекешева микрорайона Акжар в северном направлении до улицы Аккент. По южной стороне улицы Аккент в западном направлении до улицы Толебекова. По восточной стороне улицы Толебекова в южном направлении до улицы Нарын микрорайона Акжар. По северной стороне улицы Нарын микрорайона Акжар в восточном направлении до улицы Бекешева микрорайона Акжар. По восточной стороне улицы Бекешева в южном направлении до улицы Жандосова. По северной стороне улицы Жандосова в восточном направлении до улицы Молдагалиева микрорайона Акжар.</w:t>
      </w:r>
    </w:p>
    <w:bookmarkEnd w:id="36"/>
    <w:bookmarkStart w:name="z45" w:id="37"/>
    <w:p>
      <w:pPr>
        <w:spacing w:after="0"/>
        <w:ind w:left="0"/>
        <w:jc w:val="left"/>
      </w:pPr>
      <w:r>
        <w:rPr>
          <w:rFonts w:ascii="Times New Roman"/>
          <w:b/>
          <w:i w:val="false"/>
          <w:color w:val="000000"/>
        </w:rPr>
        <w:t xml:space="preserve"> Избирательный участок № 520</w:t>
      </w:r>
    </w:p>
    <w:bookmarkEnd w:id="37"/>
    <w:bookmarkStart w:name="z46" w:id="38"/>
    <w:p>
      <w:pPr>
        <w:spacing w:after="0"/>
        <w:ind w:left="0"/>
        <w:jc w:val="both"/>
      </w:pPr>
      <w:r>
        <w:rPr>
          <w:rFonts w:ascii="Times New Roman"/>
          <w:b w:val="false"/>
          <w:i w:val="false"/>
          <w:color w:val="000000"/>
          <w:sz w:val="28"/>
        </w:rPr>
        <w:t>
      Центр: город Алматы, микрорайон "Тастыбулак", улица Таутаган, дом 2, здание детского центра "Аксай" НАО "КазНМУ им. С.Д. Асфендиярова". Министерства здравоохранения Республики Казахстан.</w:t>
      </w:r>
    </w:p>
    <w:bookmarkEnd w:id="38"/>
    <w:bookmarkStart w:name="z47" w:id="39"/>
    <w:p>
      <w:pPr>
        <w:spacing w:after="0"/>
        <w:ind w:left="0"/>
        <w:jc w:val="both"/>
      </w:pPr>
      <w:r>
        <w:rPr>
          <w:rFonts w:ascii="Times New Roman"/>
          <w:b w:val="false"/>
          <w:i w:val="false"/>
          <w:color w:val="000000"/>
          <w:sz w:val="28"/>
        </w:rPr>
        <w:t>
      Границы: детский центр "Аксай" НАО "КазНМУ им. С.Д. Асфендиярова". Министерства здравоохранения Республики Казахстан.</w:t>
      </w:r>
    </w:p>
    <w:bookmarkEnd w:id="39"/>
    <w:bookmarkStart w:name="z48" w:id="40"/>
    <w:p>
      <w:pPr>
        <w:spacing w:after="0"/>
        <w:ind w:left="0"/>
        <w:jc w:val="left"/>
      </w:pPr>
      <w:r>
        <w:rPr>
          <w:rFonts w:ascii="Times New Roman"/>
          <w:b/>
          <w:i w:val="false"/>
          <w:color w:val="000000"/>
        </w:rPr>
        <w:t xml:space="preserve"> Избирательный участок № 538</w:t>
      </w:r>
    </w:p>
    <w:bookmarkEnd w:id="40"/>
    <w:bookmarkStart w:name="z49" w:id="41"/>
    <w:p>
      <w:pPr>
        <w:spacing w:after="0"/>
        <w:ind w:left="0"/>
        <w:jc w:val="both"/>
      </w:pPr>
      <w:r>
        <w:rPr>
          <w:rFonts w:ascii="Times New Roman"/>
          <w:b w:val="false"/>
          <w:i w:val="false"/>
          <w:color w:val="000000"/>
          <w:sz w:val="28"/>
        </w:rPr>
        <w:t>
      Центр: город Алматы, микрорайон "Шугыла", дом 339, здание коммунального государственного учреждения "Школа-гимназия № 174" Управления образования города Алматы.</w:t>
      </w:r>
    </w:p>
    <w:bookmarkEnd w:id="41"/>
    <w:bookmarkStart w:name="z50" w:id="42"/>
    <w:p>
      <w:pPr>
        <w:spacing w:after="0"/>
        <w:ind w:left="0"/>
        <w:jc w:val="both"/>
      </w:pPr>
      <w:r>
        <w:rPr>
          <w:rFonts w:ascii="Times New Roman"/>
          <w:b w:val="false"/>
          <w:i w:val="false"/>
          <w:color w:val="000000"/>
          <w:sz w:val="28"/>
        </w:rPr>
        <w:t>
      Границы: от границы города по южной стороне проспекта Райымбека в восточном направлении до проспекта Алатау. По По западной стороне проспекта Алатау в южном направлении до улицы Жунисова микрорайона Шугыла. От проспекта Алатау в западном направлении до границы города, включая дома № 10/17, 10/18, 12 корпус 7, 12 корпус 8, 12 корпус 9, 14, 14 корпус 1, 14 корпус 2, 14 корпус 3, 14 корпус 4, 14 корпус 5, 14 корпус 10, 14 корпус 11, 14 корпус 12, 14 корпус 13, 14 корпус 18, 14 корпус 19.</w:t>
      </w:r>
    </w:p>
    <w:bookmarkEnd w:id="42"/>
    <w:bookmarkStart w:name="z51" w:id="43"/>
    <w:p>
      <w:pPr>
        <w:spacing w:after="0"/>
        <w:ind w:left="0"/>
        <w:jc w:val="left"/>
      </w:pPr>
      <w:r>
        <w:rPr>
          <w:rFonts w:ascii="Times New Roman"/>
          <w:b/>
          <w:i w:val="false"/>
          <w:color w:val="000000"/>
        </w:rPr>
        <w:t xml:space="preserve"> Избирательный участок № 539</w:t>
      </w:r>
    </w:p>
    <w:bookmarkEnd w:id="43"/>
    <w:bookmarkStart w:name="z52" w:id="44"/>
    <w:p>
      <w:pPr>
        <w:spacing w:after="0"/>
        <w:ind w:left="0"/>
        <w:jc w:val="both"/>
      </w:pPr>
      <w:r>
        <w:rPr>
          <w:rFonts w:ascii="Times New Roman"/>
          <w:b w:val="false"/>
          <w:i w:val="false"/>
          <w:color w:val="000000"/>
          <w:sz w:val="28"/>
        </w:rPr>
        <w:t>
      Центр: город Алматы, микрорайон "Шугыла", дом 339, здание коммунального государственного учреждения "Школа-гимназия № 174" Управления образования города Алматы.</w:t>
      </w:r>
    </w:p>
    <w:bookmarkEnd w:id="44"/>
    <w:bookmarkStart w:name="z53" w:id="45"/>
    <w:p>
      <w:pPr>
        <w:spacing w:after="0"/>
        <w:ind w:left="0"/>
        <w:jc w:val="both"/>
      </w:pPr>
      <w:r>
        <w:rPr>
          <w:rFonts w:ascii="Times New Roman"/>
          <w:b w:val="false"/>
          <w:i w:val="false"/>
          <w:color w:val="000000"/>
          <w:sz w:val="28"/>
        </w:rPr>
        <w:t>
      Границы: улица Жунисова микрорайона Шугыла жилые дома № 8, 8 корпус 1, 8 корпус 2, 8 корпус 3, 8 корпус 4, 8 корпус 5, 8 корпус 6, 8 корпус 7, 8 корпус 8, 8 корпус 9, 8 корпус 10, 8 корпус 11, 10/1, 10/2, 10/3, 10/4, 10/5, 10/6, 10/7, 10/8, 10/9, 10/10, 10/11, 10/12.</w:t>
      </w:r>
    </w:p>
    <w:bookmarkEnd w:id="45"/>
    <w:bookmarkStart w:name="z54" w:id="46"/>
    <w:p>
      <w:pPr>
        <w:spacing w:after="0"/>
        <w:ind w:left="0"/>
        <w:jc w:val="left"/>
      </w:pPr>
      <w:r>
        <w:rPr>
          <w:rFonts w:ascii="Times New Roman"/>
          <w:b/>
          <w:i w:val="false"/>
          <w:color w:val="000000"/>
        </w:rPr>
        <w:t xml:space="preserve"> Избирательный участок № 540</w:t>
      </w:r>
    </w:p>
    <w:bookmarkEnd w:id="46"/>
    <w:bookmarkStart w:name="z55" w:id="47"/>
    <w:p>
      <w:pPr>
        <w:spacing w:after="0"/>
        <w:ind w:left="0"/>
        <w:jc w:val="both"/>
      </w:pPr>
      <w:r>
        <w:rPr>
          <w:rFonts w:ascii="Times New Roman"/>
          <w:b w:val="false"/>
          <w:i w:val="false"/>
          <w:color w:val="000000"/>
          <w:sz w:val="28"/>
        </w:rPr>
        <w:t>
      Центр: город Алматы, микрорайон "Акжар", улица Салыка Зиманова, дом 70, здание коммунального государственного учреждения "Общеобразовательная школа № 186 имени Седилды Копбаева" Управления образования города Алматы.</w:t>
      </w:r>
    </w:p>
    <w:bookmarkEnd w:id="47"/>
    <w:bookmarkStart w:name="z56" w:id="48"/>
    <w:p>
      <w:pPr>
        <w:spacing w:after="0"/>
        <w:ind w:left="0"/>
        <w:jc w:val="both"/>
      </w:pPr>
      <w:r>
        <w:rPr>
          <w:rFonts w:ascii="Times New Roman"/>
          <w:b w:val="false"/>
          <w:i w:val="false"/>
          <w:color w:val="000000"/>
          <w:sz w:val="28"/>
        </w:rPr>
        <w:t>
      Границы: от улицы Жандосова в северном направлении вдоль границы города до улицы Белжайлау микрорайон Акжар. По южной стороне улицы Белжайлау в восточном направлении до улицы Толебекова. По западной стороне улицы Толебекова в южном направлении до улицы Нарын. По южной стороне улицы Нарын микрорайон Акжар в восточном направлении до улицы Бекешева микрорайон Акжар. По западной стороне улицы Бекешева в южном направлении до улицы Жандосова. По северной стороне улицы Жандосова в западном направлении до пересечения с рекой Аксай.</w:t>
      </w:r>
    </w:p>
    <w:bookmarkEnd w:id="48"/>
    <w:bookmarkStart w:name="z57" w:id="49"/>
    <w:p>
      <w:pPr>
        <w:spacing w:after="0"/>
        <w:ind w:left="0"/>
        <w:jc w:val="left"/>
      </w:pPr>
      <w:r>
        <w:rPr>
          <w:rFonts w:ascii="Times New Roman"/>
          <w:b/>
          <w:i w:val="false"/>
          <w:color w:val="000000"/>
        </w:rPr>
        <w:t xml:space="preserve"> Избирательный участок № 541</w:t>
      </w:r>
    </w:p>
    <w:bookmarkEnd w:id="49"/>
    <w:bookmarkStart w:name="z58" w:id="50"/>
    <w:p>
      <w:pPr>
        <w:spacing w:after="0"/>
        <w:ind w:left="0"/>
        <w:jc w:val="both"/>
      </w:pPr>
      <w:r>
        <w:rPr>
          <w:rFonts w:ascii="Times New Roman"/>
          <w:b w:val="false"/>
          <w:i w:val="false"/>
          <w:color w:val="000000"/>
          <w:sz w:val="28"/>
        </w:rPr>
        <w:t>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bookmarkEnd w:id="50"/>
    <w:bookmarkStart w:name="z59" w:id="51"/>
    <w:p>
      <w:pPr>
        <w:spacing w:after="0"/>
        <w:ind w:left="0"/>
        <w:jc w:val="both"/>
      </w:pPr>
      <w:r>
        <w:rPr>
          <w:rFonts w:ascii="Times New Roman"/>
          <w:b w:val="false"/>
          <w:i w:val="false"/>
          <w:color w:val="000000"/>
          <w:sz w:val="28"/>
        </w:rPr>
        <w:t>
      Границы: от улицы Жандосова по западной стороне садоводческого товарищества Алмалы в северном направлении до улицы Кунаева микрорайона Таусамалы. По северной стороне улицы Кунаева микрорайона Таусамалы в восточном направлении до улицы Ниязбекова микрорайона Таусамалы. По западной стороне улицы Ниязбекова микрорайона Таусамалы в северном направлении до улицы Айтматова микрорайона Таусамалы. По южной стороне улицы Айтматова микрорайона Таусамалы в западном направлении до реки Сапожниково (Аксай-Каргалинский канал). По реке Сапожниково (Аксай-Каргалинский канал) в южном направлении до улицы Жандосова. По северной стороне улицы Жандосова в восточном направлении до садоводческого товарищества Алмалы.</w:t>
      </w:r>
    </w:p>
    <w:bookmarkEnd w:id="51"/>
    <w:bookmarkStart w:name="z60" w:id="52"/>
    <w:p>
      <w:pPr>
        <w:spacing w:after="0"/>
        <w:ind w:left="0"/>
        <w:jc w:val="left"/>
      </w:pPr>
      <w:r>
        <w:rPr>
          <w:rFonts w:ascii="Times New Roman"/>
          <w:b/>
          <w:i w:val="false"/>
          <w:color w:val="000000"/>
        </w:rPr>
        <w:t xml:space="preserve"> Избирательный участок № 542</w:t>
      </w:r>
    </w:p>
    <w:bookmarkEnd w:id="52"/>
    <w:bookmarkStart w:name="z61" w:id="53"/>
    <w:p>
      <w:pPr>
        <w:spacing w:after="0"/>
        <w:ind w:left="0"/>
        <w:jc w:val="both"/>
      </w:pPr>
      <w:r>
        <w:rPr>
          <w:rFonts w:ascii="Times New Roman"/>
          <w:b w:val="false"/>
          <w:i w:val="false"/>
          <w:color w:val="000000"/>
          <w:sz w:val="28"/>
        </w:rPr>
        <w:t>
      Центр: город Алматы, микрорайон "Таусамалы", улица Жандосова, дом 2, здание коммунального государственного учреждения "Общеобразовательная школа № 187" Управления образования города Алматы.</w:t>
      </w:r>
    </w:p>
    <w:bookmarkEnd w:id="53"/>
    <w:bookmarkStart w:name="z62" w:id="54"/>
    <w:p>
      <w:pPr>
        <w:spacing w:after="0"/>
        <w:ind w:left="0"/>
        <w:jc w:val="both"/>
      </w:pPr>
      <w:r>
        <w:rPr>
          <w:rFonts w:ascii="Times New Roman"/>
          <w:b w:val="false"/>
          <w:i w:val="false"/>
          <w:color w:val="000000"/>
          <w:sz w:val="28"/>
        </w:rPr>
        <w:t>
      Границы: от улицы Айтматова микрорайона Таусамалы по западной стороне улицы Сагдиева микрорайона Таусамалы в южном направлении до улицы Жандосова микрорайона Таусамалы. По северной стороне улицы Жандосова микрорайона Таусамалы в западном направлении до улицы Ореховая микрорайона Таусамалы. По западной стороне улицы Ореховая микрорайона Таусамалы в южном направлении до садоводческого товарищества Жанат микрорайона Таусамалы. По восточной стороне садоводческого товарищества Жанат микрорайона Таусамалы в северном направлении до улицы Жандосова микрорайона Таусамалы. По южной стороне улицы Жандосова микрорайона Таусамалы в восточном направлении до садоводческого товарищества Алмалы. По восточной стороне садоводческого товарищества Алмалы до улицы Кунаева микрорайона Таусамалы. По южной стороне улицы Кунаева микрорайона Таусамалы в восточном направлении до улицы Ниязбекова микрорайона Таусамалы. По восточной стороне улицы Ниязбекова микрорайона Таусамалы в северном направлении до улицы Айтматова микрорайона Таусамалы.</w:t>
      </w:r>
    </w:p>
    <w:bookmarkEnd w:id="54"/>
    <w:bookmarkStart w:name="z63" w:id="55"/>
    <w:p>
      <w:pPr>
        <w:spacing w:after="0"/>
        <w:ind w:left="0"/>
        <w:jc w:val="left"/>
      </w:pPr>
      <w:r>
        <w:rPr>
          <w:rFonts w:ascii="Times New Roman"/>
          <w:b/>
          <w:i w:val="false"/>
          <w:color w:val="000000"/>
        </w:rPr>
        <w:t xml:space="preserve"> Избирательный участок № 560</w:t>
      </w:r>
    </w:p>
    <w:bookmarkEnd w:id="55"/>
    <w:bookmarkStart w:name="z64" w:id="56"/>
    <w:p>
      <w:pPr>
        <w:spacing w:after="0"/>
        <w:ind w:left="0"/>
        <w:jc w:val="both"/>
      </w:pPr>
      <w:r>
        <w:rPr>
          <w:rFonts w:ascii="Times New Roman"/>
          <w:b w:val="false"/>
          <w:i w:val="false"/>
          <w:color w:val="000000"/>
          <w:sz w:val="28"/>
        </w:rPr>
        <w:t>
      Центр: город Алматы, микрорайон "Шугыла", дом 340 А, здание коммунального государственного предприятия на праве хозяйственного ведения "Городская поликлиника № 36" Управления общественного здравоохранения города Алматы.</w:t>
      </w:r>
    </w:p>
    <w:bookmarkEnd w:id="56"/>
    <w:bookmarkStart w:name="z65" w:id="57"/>
    <w:p>
      <w:pPr>
        <w:spacing w:after="0"/>
        <w:ind w:left="0"/>
        <w:jc w:val="both"/>
      </w:pPr>
      <w:r>
        <w:rPr>
          <w:rFonts w:ascii="Times New Roman"/>
          <w:b w:val="false"/>
          <w:i w:val="false"/>
          <w:color w:val="000000"/>
          <w:sz w:val="28"/>
        </w:rPr>
        <w:t>
      Границы: от проспекта Алатау по южной стороне улицы Сабденова микрорайона Шугыла в восточном направлении до улицы Коктерек микрорайона Шугыла. От улицы Коктерек микрорайона Шугыла в западном направлении до проспекта Алатау. По восточной стороне проспекта Алатау микрорайона Шугыла в северном направлении до улицы Сабденова микрорайона Шугыла.</w:t>
      </w:r>
    </w:p>
    <w:bookmarkEnd w:id="57"/>
    <w:bookmarkStart w:name="z66" w:id="58"/>
    <w:p>
      <w:pPr>
        <w:spacing w:after="0"/>
        <w:ind w:left="0"/>
        <w:jc w:val="left"/>
      </w:pPr>
      <w:r>
        <w:rPr>
          <w:rFonts w:ascii="Times New Roman"/>
          <w:b/>
          <w:i w:val="false"/>
          <w:color w:val="000000"/>
        </w:rPr>
        <w:t xml:space="preserve"> Избирательный участок № 562</w:t>
      </w:r>
    </w:p>
    <w:bookmarkEnd w:id="58"/>
    <w:bookmarkStart w:name="z67" w:id="59"/>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bookmarkEnd w:id="59"/>
    <w:bookmarkStart w:name="z68" w:id="60"/>
    <w:p>
      <w:pPr>
        <w:spacing w:after="0"/>
        <w:ind w:left="0"/>
        <w:jc w:val="both"/>
      </w:pPr>
      <w:r>
        <w:rPr>
          <w:rFonts w:ascii="Times New Roman"/>
          <w:b w:val="false"/>
          <w:i w:val="false"/>
          <w:color w:val="000000"/>
          <w:sz w:val="28"/>
        </w:rPr>
        <w:t>
      Границы: от улицы Толебекова по южной стороне улицы Белжайлау микрорайона Акжар в западном направлении до улицы Тараз. По восточной стороне улицы Таразв северном направлении до проспекта Абая. По южной стороне проспекта Абая в восточном направлении до улицы Коктерек микрорайона Шугыла. По южной стороне улицы Коктерек микрорайона Шугыла в восточном направлении до реки Сапожниково (Аксай-Каргалинский канал). По реке Сапожниково (Аксай-Каргалинский канал) в южном направлении до проспекта Абая. По северной стороне проспекта Абая в западном направлении до улицы Дикан микрорайона Шугыла. По западной стороне улицы Дикан микрорайона Шугыла в южном направлении до улицы Зиманова микрорайона Акжар. По северной стороне улицы Зиманова микрорайона Акжар в западном направлении до улицы Келимбетова микрорайона Акжар. По западной стороне улицы Келимбетова микрорайона Акжар в южном направлении до улицы Абдикалыкова микрорайона Акжар. По северной стороне улицы Абдикалыкова микрорайона Акжарв западном направлении до улицы Бекешева микрорайона Акжар. По западной стороне улицы Бекешева микрорайона Акжар в южном направлении до улицы Алтын Адам микрорайона Акжар. По северной стороне улицы Алтын Адам микрорайона Акжар в западном направлении до улицы Толебекова микрорайона Акжар. По восточной стороне улицы Толебекова в северном направлении до улицы Белжайлау микрорайона Акжар.</w:t>
      </w:r>
    </w:p>
    <w:bookmarkEnd w:id="60"/>
    <w:bookmarkStart w:name="z69" w:id="61"/>
    <w:p>
      <w:pPr>
        <w:spacing w:after="0"/>
        <w:ind w:left="0"/>
        <w:jc w:val="left"/>
      </w:pPr>
      <w:r>
        <w:rPr>
          <w:rFonts w:ascii="Times New Roman"/>
          <w:b/>
          <w:i w:val="false"/>
          <w:color w:val="000000"/>
        </w:rPr>
        <w:t xml:space="preserve"> Избирательный участок № 564</w:t>
      </w:r>
    </w:p>
    <w:bookmarkEnd w:id="61"/>
    <w:bookmarkStart w:name="z70" w:id="62"/>
    <w:p>
      <w:pPr>
        <w:spacing w:after="0"/>
        <w:ind w:left="0"/>
        <w:jc w:val="both"/>
      </w:pPr>
      <w:r>
        <w:rPr>
          <w:rFonts w:ascii="Times New Roman"/>
          <w:b w:val="false"/>
          <w:i w:val="false"/>
          <w:color w:val="000000"/>
          <w:sz w:val="28"/>
        </w:rPr>
        <w:t>
      Центр: город Алматы, микрорайон "Рахат" улица Култобе, дом 1, здание товарищества с ограниченной ответственностью "Казахский научно-исследовательский институт защиты и карантина растений имени Жазкена Жиембаева".</w:t>
      </w:r>
    </w:p>
    <w:bookmarkEnd w:id="62"/>
    <w:bookmarkStart w:name="z71" w:id="63"/>
    <w:p>
      <w:pPr>
        <w:spacing w:after="0"/>
        <w:ind w:left="0"/>
        <w:jc w:val="both"/>
      </w:pPr>
      <w:r>
        <w:rPr>
          <w:rFonts w:ascii="Times New Roman"/>
          <w:b w:val="false"/>
          <w:i w:val="false"/>
          <w:color w:val="000000"/>
          <w:sz w:val="28"/>
        </w:rPr>
        <w:t>
      Границы: от жилого комплекса Хан Тенгри по западной стороне улицы Кенесары хана микрорайона Каргалы в северном направлении до реки Каргалы. По восточной стороне русла реки Каргалы в южном направлении до улицы Тажиева микрорайона Карагайлы. От улицы Тажиева микрорайона Карагайлы в юго-восточном направлении до стороне улицы Кенесары хана микрорайона Каргалы.</w:t>
      </w:r>
    </w:p>
    <w:bookmarkEnd w:id="63"/>
    <w:bookmarkStart w:name="z72" w:id="64"/>
    <w:p>
      <w:pPr>
        <w:spacing w:after="0"/>
        <w:ind w:left="0"/>
        <w:jc w:val="left"/>
      </w:pPr>
      <w:r>
        <w:rPr>
          <w:rFonts w:ascii="Times New Roman"/>
          <w:b/>
          <w:i w:val="false"/>
          <w:color w:val="000000"/>
        </w:rPr>
        <w:t xml:space="preserve"> Избирательный участок № 577</w:t>
      </w:r>
    </w:p>
    <w:bookmarkEnd w:id="64"/>
    <w:bookmarkStart w:name="z73" w:id="65"/>
    <w:p>
      <w:pPr>
        <w:spacing w:after="0"/>
        <w:ind w:left="0"/>
        <w:jc w:val="both"/>
      </w:pPr>
      <w:r>
        <w:rPr>
          <w:rFonts w:ascii="Times New Roman"/>
          <w:b w:val="false"/>
          <w:i w:val="false"/>
          <w:color w:val="000000"/>
          <w:sz w:val="28"/>
        </w:rPr>
        <w:t>
      Центр: город Алматы, микрорайон "Шугыла", дом 339, здание коммунального государственного учреждения "Школа-гимназия № 174" Управления образования города Алматы.</w:t>
      </w:r>
    </w:p>
    <w:bookmarkEnd w:id="65"/>
    <w:bookmarkStart w:name="z74" w:id="66"/>
    <w:p>
      <w:pPr>
        <w:spacing w:after="0"/>
        <w:ind w:left="0"/>
        <w:jc w:val="both"/>
      </w:pPr>
      <w:r>
        <w:rPr>
          <w:rFonts w:ascii="Times New Roman"/>
          <w:b w:val="false"/>
          <w:i w:val="false"/>
          <w:color w:val="000000"/>
          <w:sz w:val="28"/>
        </w:rPr>
        <w:t>
      Границы: жилой комплекс Премьера, дома № 1, 2, 3, 4, 5, 6, 7, 8, 9, 10, 11, 12, 13, 14, 15, 16, 17, 29.</w:t>
      </w:r>
    </w:p>
    <w:bookmarkEnd w:id="66"/>
    <w:bookmarkStart w:name="z75" w:id="67"/>
    <w:p>
      <w:pPr>
        <w:spacing w:after="0"/>
        <w:ind w:left="0"/>
        <w:jc w:val="left"/>
      </w:pPr>
      <w:r>
        <w:rPr>
          <w:rFonts w:ascii="Times New Roman"/>
          <w:b/>
          <w:i w:val="false"/>
          <w:color w:val="000000"/>
        </w:rPr>
        <w:t xml:space="preserve"> Избирательный участок № 578</w:t>
      </w:r>
    </w:p>
    <w:bookmarkEnd w:id="67"/>
    <w:bookmarkStart w:name="z76" w:id="68"/>
    <w:p>
      <w:pPr>
        <w:spacing w:after="0"/>
        <w:ind w:left="0"/>
        <w:jc w:val="both"/>
      </w:pPr>
      <w:r>
        <w:rPr>
          <w:rFonts w:ascii="Times New Roman"/>
          <w:b w:val="false"/>
          <w:i w:val="false"/>
          <w:color w:val="000000"/>
          <w:sz w:val="28"/>
        </w:rPr>
        <w:t>
      Центр: город Алматы, микрорайон "Акжар", улица Даулеткерея, дом 140, здание коммунального государственного предприятия на праве хозяйственного ведения "Городская поликлиника № 27" Управления общественного здравоохранения города Алматы.</w:t>
      </w:r>
    </w:p>
    <w:bookmarkEnd w:id="68"/>
    <w:bookmarkStart w:name="z77" w:id="69"/>
    <w:p>
      <w:pPr>
        <w:spacing w:after="0"/>
        <w:ind w:left="0"/>
        <w:jc w:val="both"/>
      </w:pPr>
      <w:r>
        <w:rPr>
          <w:rFonts w:ascii="Times New Roman"/>
          <w:b w:val="false"/>
          <w:i w:val="false"/>
          <w:color w:val="000000"/>
          <w:sz w:val="28"/>
        </w:rPr>
        <w:t>
      Границы: от улицы Досмухамедова микрорайона Таужолы по южной стороне улицы Жандосова микрорайона Тастыбулак в восточном направлении до улицы Егинсу микрорайона Акжар. По западной стороне улицы Егинсу микрорайона Акжар в южном направлении до потребительского кооператива садовых товариществ Канат микрорайона Таусамалы. От потребительского кооператива садовых товариществ Канат микрорайона Таусамалы в южном направлении до границы города. По границе города в северном направлении до улицы улицы Досмухамедова микрорайона Таужолы.</w:t>
      </w:r>
    </w:p>
    <w:bookmarkEnd w:id="69"/>
    <w:bookmarkStart w:name="z78" w:id="70"/>
    <w:p>
      <w:pPr>
        <w:spacing w:after="0"/>
        <w:ind w:left="0"/>
        <w:jc w:val="left"/>
      </w:pPr>
      <w:r>
        <w:rPr>
          <w:rFonts w:ascii="Times New Roman"/>
          <w:b/>
          <w:i w:val="false"/>
          <w:color w:val="000000"/>
        </w:rPr>
        <w:t xml:space="preserve"> Избирательный участок № 579</w:t>
      </w:r>
    </w:p>
    <w:bookmarkEnd w:id="70"/>
    <w:bookmarkStart w:name="z79" w:id="71"/>
    <w:p>
      <w:pPr>
        <w:spacing w:after="0"/>
        <w:ind w:left="0"/>
        <w:jc w:val="both"/>
      </w:pPr>
      <w:r>
        <w:rPr>
          <w:rFonts w:ascii="Times New Roman"/>
          <w:b w:val="false"/>
          <w:i w:val="false"/>
          <w:color w:val="000000"/>
          <w:sz w:val="28"/>
        </w:rPr>
        <w:t>
      Центр: город Алматы, микрорайон "Шугыла", дом 340/1, здание коммунального государственного казенного предприятия "Ясли-сад № 184" Управления образования города Алматы.</w:t>
      </w:r>
    </w:p>
    <w:bookmarkEnd w:id="71"/>
    <w:bookmarkStart w:name="z80" w:id="72"/>
    <w:p>
      <w:pPr>
        <w:spacing w:after="0"/>
        <w:ind w:left="0"/>
        <w:jc w:val="both"/>
      </w:pPr>
      <w:r>
        <w:rPr>
          <w:rFonts w:ascii="Times New Roman"/>
          <w:b w:val="false"/>
          <w:i w:val="false"/>
          <w:color w:val="000000"/>
          <w:sz w:val="28"/>
        </w:rPr>
        <w:t>
      Границы: жилые дома № 340/35корпус10, 340/35корпус11, 340/33корпус10, 340/33корпус11, 341/2корпус1, 341/2корпус2, 341/2корпус3, 341/2корпус4, 341/2корпус5, 341/2корпус6, 341/2корпус7, 341/2корпус8, 341/3корпус3, 341/3корпус4, 341/3корпус5, 341/3корпус6, 341/3корпус7, 341/3корпус8, 341/3корпус9</w:t>
      </w:r>
    </w:p>
    <w:bookmarkEnd w:id="72"/>
    <w:bookmarkStart w:name="z81" w:id="73"/>
    <w:p>
      <w:pPr>
        <w:spacing w:after="0"/>
        <w:ind w:left="0"/>
        <w:jc w:val="left"/>
      </w:pPr>
      <w:r>
        <w:rPr>
          <w:rFonts w:ascii="Times New Roman"/>
          <w:b/>
          <w:i w:val="false"/>
          <w:color w:val="000000"/>
        </w:rPr>
        <w:t xml:space="preserve"> Избирательный участок № 580</w:t>
      </w:r>
    </w:p>
    <w:bookmarkEnd w:id="73"/>
    <w:bookmarkStart w:name="z82" w:id="74"/>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"Школа-лицей № 207" Управления образования города Алматы.</w:t>
      </w:r>
    </w:p>
    <w:bookmarkEnd w:id="74"/>
    <w:bookmarkStart w:name="z83" w:id="75"/>
    <w:p>
      <w:pPr>
        <w:spacing w:after="0"/>
        <w:ind w:left="0"/>
        <w:jc w:val="both"/>
      </w:pPr>
      <w:r>
        <w:rPr>
          <w:rFonts w:ascii="Times New Roman"/>
          <w:b w:val="false"/>
          <w:i w:val="false"/>
          <w:color w:val="000000"/>
          <w:sz w:val="28"/>
        </w:rPr>
        <w:t>
      Границы: от садоводческого товарищества Кайнар в восточном направлении до проспекта Алатау. От проспекта Алатау в западном до микрорайона Абай включая дома 6/48, 6/48корпус1, 6/48корпус2, 6/49, 6/49корпус1, 6/49корпус2, 6/50, 6/50корпус1, 6/51, 6/51корпус1, 6/51корпус2, 6/52, 6/52корпус1, 6/53, 6/54, 6/54корпус1, 6/54корпус2, 6/54корпус3, 6/55, 6/55корпус1, 6/56, 6/56корпус1, 6/57, 66/57корпус1, /57корпус2, 6/58, 6/58корпус1, 6/58корпус2, 6/64, 6/64корпус1, 6/65, 6/90 улицы Алтын-орда микрорайона Абай.</w:t>
      </w:r>
    </w:p>
    <w:bookmarkEnd w:id="75"/>
    <w:bookmarkStart w:name="z84" w:id="76"/>
    <w:p>
      <w:pPr>
        <w:spacing w:after="0"/>
        <w:ind w:left="0"/>
        <w:jc w:val="left"/>
      </w:pPr>
      <w:r>
        <w:rPr>
          <w:rFonts w:ascii="Times New Roman"/>
          <w:b/>
          <w:i w:val="false"/>
          <w:color w:val="000000"/>
        </w:rPr>
        <w:t xml:space="preserve"> Избирательный участок № 592</w:t>
      </w:r>
    </w:p>
    <w:bookmarkEnd w:id="76"/>
    <w:bookmarkStart w:name="z85" w:id="77"/>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bookmarkEnd w:id="77"/>
    <w:bookmarkStart w:name="z86" w:id="78"/>
    <w:p>
      <w:pPr>
        <w:spacing w:after="0"/>
        <w:ind w:left="0"/>
        <w:jc w:val="both"/>
      </w:pPr>
      <w:r>
        <w:rPr>
          <w:rFonts w:ascii="Times New Roman"/>
          <w:b w:val="false"/>
          <w:i w:val="false"/>
          <w:color w:val="000000"/>
          <w:sz w:val="28"/>
        </w:rPr>
        <w:t>
      Границы: жилые дома № 340/3корпус9, 340/3корпус10, 340/3корпус11, 340/3корпус12, 340/3корпус13, 340/3корпус14, 340/3корпус15, 340/3корпус16, 340/3корпус17, 340/4корпус6, 340/4корпус7, 340/4корпус8, 340/4корпус9, 340/4корпус10, 340/4корпус11, 340/8, 340/8корпус1, 340/8корпус2, 340/8корпус3, 340/8корпус4, 340/8корпус5, микрорайона Шугыла.</w:t>
      </w:r>
    </w:p>
    <w:bookmarkEnd w:id="78"/>
    <w:bookmarkStart w:name="z87" w:id="79"/>
    <w:p>
      <w:pPr>
        <w:spacing w:after="0"/>
        <w:ind w:left="0"/>
        <w:jc w:val="left"/>
      </w:pPr>
      <w:r>
        <w:rPr>
          <w:rFonts w:ascii="Times New Roman"/>
          <w:b/>
          <w:i w:val="false"/>
          <w:color w:val="000000"/>
        </w:rPr>
        <w:t xml:space="preserve"> Избирательный участок № 625</w:t>
      </w:r>
    </w:p>
    <w:bookmarkEnd w:id="79"/>
    <w:bookmarkStart w:name="z88" w:id="80"/>
    <w:p>
      <w:pPr>
        <w:spacing w:after="0"/>
        <w:ind w:left="0"/>
        <w:jc w:val="both"/>
      </w:pPr>
      <w:r>
        <w:rPr>
          <w:rFonts w:ascii="Times New Roman"/>
          <w:b w:val="false"/>
          <w:i w:val="false"/>
          <w:color w:val="000000"/>
          <w:sz w:val="28"/>
        </w:rPr>
        <w:t>
      Центр: город Алматы, улица Райымбека, дом 590/5, здание коммунального государственного учреждения "Общеобразовательная школа № 214" Управления образования города Алматы.</w:t>
      </w:r>
    </w:p>
    <w:bookmarkEnd w:id="80"/>
    <w:bookmarkStart w:name="z89" w:id="81"/>
    <w:p>
      <w:pPr>
        <w:spacing w:after="0"/>
        <w:ind w:left="0"/>
        <w:jc w:val="both"/>
      </w:pPr>
      <w:r>
        <w:rPr>
          <w:rFonts w:ascii="Times New Roman"/>
          <w:b w:val="false"/>
          <w:i w:val="false"/>
          <w:color w:val="000000"/>
          <w:sz w:val="28"/>
        </w:rPr>
        <w:t>
      Границы: от проспекта Алатау в восточном направлении до улицы Дала микрорайона Шугыла. От улицы Дала микрорайона Шугыла в южном направлении до улицы Жакыбаева. По улице Жакыбаева микрорайона Шугыла в западном направлении до проспекта Алатау.</w:t>
      </w:r>
    </w:p>
    <w:bookmarkEnd w:id="81"/>
    <w:bookmarkStart w:name="z90" w:id="82"/>
    <w:p>
      <w:pPr>
        <w:spacing w:after="0"/>
        <w:ind w:left="0"/>
        <w:jc w:val="left"/>
      </w:pPr>
      <w:r>
        <w:rPr>
          <w:rFonts w:ascii="Times New Roman"/>
          <w:b/>
          <w:i w:val="false"/>
          <w:color w:val="000000"/>
        </w:rPr>
        <w:t xml:space="preserve"> Избирательный участок № 626</w:t>
      </w:r>
    </w:p>
    <w:bookmarkEnd w:id="82"/>
    <w:bookmarkStart w:name="z91" w:id="83"/>
    <w:p>
      <w:pPr>
        <w:spacing w:after="0"/>
        <w:ind w:left="0"/>
        <w:jc w:val="both"/>
      </w:pPr>
      <w:r>
        <w:rPr>
          <w:rFonts w:ascii="Times New Roman"/>
          <w:b w:val="false"/>
          <w:i w:val="false"/>
          <w:color w:val="000000"/>
          <w:sz w:val="28"/>
        </w:rPr>
        <w:t>
      Центр: город Алматы, микрорайон "Шугыла", дом 340 А, здание коммунального государственного предприятия на праве хозяйственного ведения "Городская поликлиника № 36" Управления общественного здравоохранения города Алматы.</w:t>
      </w:r>
    </w:p>
    <w:bookmarkEnd w:id="83"/>
    <w:bookmarkStart w:name="z92" w:id="84"/>
    <w:p>
      <w:pPr>
        <w:spacing w:after="0"/>
        <w:ind w:left="0"/>
        <w:jc w:val="both"/>
      </w:pPr>
      <w:r>
        <w:rPr>
          <w:rFonts w:ascii="Times New Roman"/>
          <w:b w:val="false"/>
          <w:i w:val="false"/>
          <w:color w:val="000000"/>
          <w:sz w:val="28"/>
        </w:rPr>
        <w:t>
      Границы: от проспекта Алатау в восточном направлении до улицы Жунисова микрорайона Шугыла. По западной стороне улицы Жунисова микрорайона Шугыла в южном направлени до улицы Сабденова микрорайона Шугыла. По северной стороне улицы Сабденова микрорайона Шугыла до проспекта Алатау, включая дома № 10корпус13, 10корпус14, 10корпус15, 10корпус16, 10корпус19, 10корпус20, 12,12 корпус 1, 12 корпус 2, 12 корпус 3, 12 корпус 4, 12 корпус 5, 12 корпус 6.</w:t>
      </w:r>
    </w:p>
    <w:bookmarkEnd w:id="84"/>
    <w:bookmarkStart w:name="z93" w:id="85"/>
    <w:p>
      <w:pPr>
        <w:spacing w:after="0"/>
        <w:ind w:left="0"/>
        <w:jc w:val="left"/>
      </w:pPr>
      <w:r>
        <w:rPr>
          <w:rFonts w:ascii="Times New Roman"/>
          <w:b/>
          <w:i w:val="false"/>
          <w:color w:val="000000"/>
        </w:rPr>
        <w:t xml:space="preserve"> Избирательный участок № 627</w:t>
      </w:r>
    </w:p>
    <w:bookmarkEnd w:id="85"/>
    <w:bookmarkStart w:name="z94" w:id="86"/>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bookmarkEnd w:id="86"/>
    <w:bookmarkStart w:name="z95" w:id="87"/>
    <w:p>
      <w:pPr>
        <w:spacing w:after="0"/>
        <w:ind w:left="0"/>
        <w:jc w:val="both"/>
      </w:pPr>
      <w:r>
        <w:rPr>
          <w:rFonts w:ascii="Times New Roman"/>
          <w:b w:val="false"/>
          <w:i w:val="false"/>
          <w:color w:val="000000"/>
          <w:sz w:val="28"/>
        </w:rPr>
        <w:t>
      Границы: от проспекта Алатау по западной стороне микрорайона Шугыла в южном направлении до проспекта Абая. По северной стороне проспекта Абая в западном направлении до улицы Строительная. По восточной стороне улицы Строительная в северном направлении до проспекта Алатау.</w:t>
      </w:r>
    </w:p>
    <w:bookmarkEnd w:id="87"/>
    <w:bookmarkStart w:name="z96" w:id="88"/>
    <w:p>
      <w:pPr>
        <w:spacing w:after="0"/>
        <w:ind w:left="0"/>
        <w:jc w:val="left"/>
      </w:pPr>
      <w:r>
        <w:rPr>
          <w:rFonts w:ascii="Times New Roman"/>
          <w:b/>
          <w:i w:val="false"/>
          <w:color w:val="000000"/>
        </w:rPr>
        <w:t xml:space="preserve"> Избирательный участок № 629</w:t>
      </w:r>
    </w:p>
    <w:bookmarkEnd w:id="88"/>
    <w:bookmarkStart w:name="z97" w:id="89"/>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"Школа-лицей № 207" Управления образования города Алматы.</w:t>
      </w:r>
    </w:p>
    <w:bookmarkEnd w:id="89"/>
    <w:bookmarkStart w:name="z98" w:id="90"/>
    <w:p>
      <w:pPr>
        <w:spacing w:after="0"/>
        <w:ind w:left="0"/>
        <w:jc w:val="both"/>
      </w:pPr>
      <w:r>
        <w:rPr>
          <w:rFonts w:ascii="Times New Roman"/>
          <w:b w:val="false"/>
          <w:i w:val="false"/>
          <w:color w:val="000000"/>
          <w:sz w:val="28"/>
        </w:rPr>
        <w:t>
      Границы: от границы города по южной стороне микрорайона Абай в восточном направлении включая дома № 6/44 корпус 1, 6/43 корпус 3, 6/44 корпус 36/5 корпус 1, 6/16 корпус 2, 6/44, 6/44 корпус 4, 6/3 корпус 2, 6/45 корпус 2, 6/43 корпус 4, 6/46 корпус 2, 6/5, 6/17 корпус 2, 6/45 корпус 3, 6/44 корпус 2, 6/46 корпус 1, 6/46 корпус 3, 6/43 корпус 2, 6/13, 6/4 корпус 1, 6/43 корпус 1, 6/16, 6/45 корпус 1, 6/14, 6/43, 6/6, 6/3 корпус 1, 6/46 корпус 4, 6/45, 6/45 корпус 4, 6/17 корпус 3, 6/17 корпус 1, 6/17, 6/16 корпус 1, 6/15 корпус 1, 6/6 корпус 1, 6/3, 6/4, 6/46, 6/15, 6/13 корпус 1, 6/14 корпус 1, 6/42 корпус 1, 6/7 корпус 1, 6/37 корпус 2, 6/42 корпус 2, 6/66, 6/7 корпус 2, 6/37, 6/40, 6/10, 6/37 корпус 1, 6/40 корпус 1, 6/42, 6/7, 6/7 корпус 3, 6/10 корпус 1, 6/40 корпус 2, 6/11, 6/12, 6/9 корпус 1, 6/9 улицы Алтын-орда микрорайона Абай.</w:t>
      </w:r>
    </w:p>
    <w:bookmarkEnd w:id="90"/>
    <w:bookmarkStart w:name="z99" w:id="91"/>
    <w:p>
      <w:pPr>
        <w:spacing w:after="0"/>
        <w:ind w:left="0"/>
        <w:jc w:val="left"/>
      </w:pPr>
      <w:r>
        <w:rPr>
          <w:rFonts w:ascii="Times New Roman"/>
          <w:b/>
          <w:i w:val="false"/>
          <w:color w:val="000000"/>
        </w:rPr>
        <w:t xml:space="preserve"> Избирательный участок № 641</w:t>
      </w:r>
    </w:p>
    <w:bookmarkEnd w:id="91"/>
    <w:bookmarkStart w:name="z100" w:id="92"/>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"Школа-лицей № 207" Управления образования города Алматы.</w:t>
      </w:r>
    </w:p>
    <w:bookmarkEnd w:id="92"/>
    <w:bookmarkStart w:name="z101" w:id="93"/>
    <w:p>
      <w:pPr>
        <w:spacing w:after="0"/>
        <w:ind w:left="0"/>
        <w:jc w:val="both"/>
      </w:pPr>
      <w:r>
        <w:rPr>
          <w:rFonts w:ascii="Times New Roman"/>
          <w:b w:val="false"/>
          <w:i w:val="false"/>
          <w:color w:val="000000"/>
          <w:sz w:val="28"/>
        </w:rPr>
        <w:t>
      Границы: жилые дома № 6/40 корпус 3, 6/40 корпус 2, 6/40 корпус 1, 6/66, 6/40, 6/42 корпус 2, 6/42 корпус 1, 6/42, 6/64 корпус 2, 6/65 блок 27, 6/44 корпус 3, 6/44 корпус 4, 6/44 корпус 2, 6/44 корпус 1, 6/44, 6/43, 6/43 корпус 4, 6/43 корпус 3, 6/43 корпус 2, 6/45 корпус 3, 6/45 корпус 4, 6/45 корпус 2, 6/45 корпус 1, 6/45, 6/46 корпус 1, 6/46 корпус 2, 6/46 корпус 3, 6/46 корпус 4, 6/46, 6/47, 6/47 корпус 1, 6/47 корпус 2, 6/59 корпус1, 6/59, 6/60 корпус1, 6/60, 6/61 корпус1, 6/61, 6/62 корпус1, 6/62, улицы Алтын-орда микрорайона Абай.</w:t>
      </w:r>
    </w:p>
    <w:bookmarkEnd w:id="93"/>
    <w:bookmarkStart w:name="z102" w:id="94"/>
    <w:p>
      <w:pPr>
        <w:spacing w:after="0"/>
        <w:ind w:left="0"/>
        <w:jc w:val="left"/>
      </w:pPr>
      <w:r>
        <w:rPr>
          <w:rFonts w:ascii="Times New Roman"/>
          <w:b/>
          <w:i w:val="false"/>
          <w:color w:val="000000"/>
        </w:rPr>
        <w:t xml:space="preserve"> Избирательный участок № 642</w:t>
      </w:r>
    </w:p>
    <w:bookmarkEnd w:id="94"/>
    <w:bookmarkStart w:name="z103" w:id="95"/>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"Школа-лицей № 207" Управления образования города Алматы.</w:t>
      </w:r>
    </w:p>
    <w:bookmarkEnd w:id="95"/>
    <w:bookmarkStart w:name="z104" w:id="96"/>
    <w:p>
      <w:pPr>
        <w:spacing w:after="0"/>
        <w:ind w:left="0"/>
        <w:jc w:val="both"/>
      </w:pPr>
      <w:r>
        <w:rPr>
          <w:rFonts w:ascii="Times New Roman"/>
          <w:b w:val="false"/>
          <w:i w:val="false"/>
          <w:color w:val="000000"/>
          <w:sz w:val="28"/>
        </w:rPr>
        <w:t>
      Границы: от границы города по южной стороне микрорайона Абай в восточном направлении включая дома 6/31корпус3, 6/31корпус1, 6/31, 6/31корпус2, 6/33, 6/33корпус1, 6/34,6/34корпус1, 6/35, 6/35корпус1, 6/36, 6/36корпус1, 6/38, 6/38корпус1, 6/89, 6/18корпус4, 6/18корпус2, 6/18корпус3, 6/18, 6/18корпус1, 6/19корпус1, 6/19корпус2, 6/19корпус4, 6/19корпус3, 6/19, 6/20, 6/20корпус1, 6/21, 6/21корпус1, 6/21корпус2, 6/22, 6/22корпус1, 6/22корпус2, 6/23корпус2, 6/23, 6/23корпус1, 6/24, 6/24корпус1, 6/25, 6/26, 6/26корпус1, 6/27, 6/27корпус1, 6/28корпус1, 6/28, 6/29корпус1, 6/29,6/30 улицы Алтын-орда микрорайона Абай.</w:t>
      </w:r>
    </w:p>
    <w:bookmarkEnd w:id="96"/>
    <w:bookmarkStart w:name="z105" w:id="97"/>
    <w:p>
      <w:pPr>
        <w:spacing w:after="0"/>
        <w:ind w:left="0"/>
        <w:jc w:val="left"/>
      </w:pPr>
      <w:r>
        <w:rPr>
          <w:rFonts w:ascii="Times New Roman"/>
          <w:b/>
          <w:i w:val="false"/>
          <w:color w:val="000000"/>
        </w:rPr>
        <w:t xml:space="preserve"> Избирательный участок № 649</w:t>
      </w:r>
    </w:p>
    <w:bookmarkEnd w:id="97"/>
    <w:bookmarkStart w:name="z106" w:id="98"/>
    <w:p>
      <w:pPr>
        <w:spacing w:after="0"/>
        <w:ind w:left="0"/>
        <w:jc w:val="both"/>
      </w:pPr>
      <w:r>
        <w:rPr>
          <w:rFonts w:ascii="Times New Roman"/>
          <w:b w:val="false"/>
          <w:i w:val="false"/>
          <w:color w:val="000000"/>
          <w:sz w:val="28"/>
        </w:rPr>
        <w:t>
      Центр: город Алматы, микрорайон "Шугыла", дом 339, здание коммунального государственного учреждения "Школа-гимназия № 174" Управления образования города Алматы.</w:t>
      </w:r>
    </w:p>
    <w:bookmarkEnd w:id="98"/>
    <w:bookmarkStart w:name="z107" w:id="99"/>
    <w:p>
      <w:pPr>
        <w:spacing w:after="0"/>
        <w:ind w:left="0"/>
        <w:jc w:val="both"/>
      </w:pPr>
      <w:r>
        <w:rPr>
          <w:rFonts w:ascii="Times New Roman"/>
          <w:b w:val="false"/>
          <w:i w:val="false"/>
          <w:color w:val="000000"/>
          <w:sz w:val="28"/>
        </w:rPr>
        <w:t>
      Границы: от улицы Жунисова микрорайона Шугыла по южной стороне улицы Жакыбаева микрорайона Шугыла в восточном направлении до улицы Таргап микрорайона Шугыла. От улицы Таргап микрорайона Шугыла в южном направлении до улицы Сабденова. По северной стороне улицы Сабденова в западном направлении до улицы Нурлы тан. От улицы Жунисова микрорайона Шугыла. По восточной стороне улицы Жунисова микрорайона Шугыла в северном направлении до улицы Жакыбаева микрорайона Шугыла.</w:t>
      </w:r>
    </w:p>
    <w:bookmarkEnd w:id="99"/>
    <w:bookmarkStart w:name="z108" w:id="100"/>
    <w:p>
      <w:pPr>
        <w:spacing w:after="0"/>
        <w:ind w:left="0"/>
        <w:jc w:val="left"/>
      </w:pPr>
      <w:r>
        <w:rPr>
          <w:rFonts w:ascii="Times New Roman"/>
          <w:b/>
          <w:i w:val="false"/>
          <w:color w:val="000000"/>
        </w:rPr>
        <w:t xml:space="preserve"> Избирательный участок № 650</w:t>
      </w:r>
    </w:p>
    <w:bookmarkEnd w:id="100"/>
    <w:bookmarkStart w:name="z109" w:id="101"/>
    <w:p>
      <w:pPr>
        <w:spacing w:after="0"/>
        <w:ind w:left="0"/>
        <w:jc w:val="both"/>
      </w:pPr>
      <w:r>
        <w:rPr>
          <w:rFonts w:ascii="Times New Roman"/>
          <w:b w:val="false"/>
          <w:i w:val="false"/>
          <w:color w:val="000000"/>
          <w:sz w:val="28"/>
        </w:rPr>
        <w:t>
      Центр: город Алматы, микрорайон "Шугыла", дом 347/4, здание коммунального государственного казенного предприятия "Центр инновационного творчества школьников" Управления образования города Алматы.</w:t>
      </w:r>
    </w:p>
    <w:bookmarkEnd w:id="101"/>
    <w:bookmarkStart w:name="z110" w:id="102"/>
    <w:p>
      <w:pPr>
        <w:spacing w:after="0"/>
        <w:ind w:left="0"/>
        <w:jc w:val="both"/>
      </w:pPr>
      <w:r>
        <w:rPr>
          <w:rFonts w:ascii="Times New Roman"/>
          <w:b w:val="false"/>
          <w:i w:val="false"/>
          <w:color w:val="000000"/>
          <w:sz w:val="28"/>
        </w:rPr>
        <w:t>
      Границы: от улицы Коктерек микрорайона Шугыла в восточном направлении до улицы Байтели батыра микрорайона Шугыла. От улицы Байтели батыра микрорайона Шугыла в южном направлении до улицы Енбек микрорайона Шугыла. По южной стороне улицы Енбек микрорайона Шугыла в западном направлении до улицы Коктерек микрорайона Шугыла.</w:t>
      </w:r>
    </w:p>
    <w:bookmarkEnd w:id="102"/>
    <w:bookmarkStart w:name="z111" w:id="103"/>
    <w:p>
      <w:pPr>
        <w:spacing w:after="0"/>
        <w:ind w:left="0"/>
        <w:jc w:val="left"/>
      </w:pPr>
      <w:r>
        <w:rPr>
          <w:rFonts w:ascii="Times New Roman"/>
          <w:b/>
          <w:i w:val="false"/>
          <w:color w:val="000000"/>
        </w:rPr>
        <w:t xml:space="preserve"> Избирательный участок № 651</w:t>
      </w:r>
    </w:p>
    <w:bookmarkEnd w:id="103"/>
    <w:bookmarkStart w:name="z112" w:id="104"/>
    <w:p>
      <w:pPr>
        <w:spacing w:after="0"/>
        <w:ind w:left="0"/>
        <w:jc w:val="both"/>
      </w:pPr>
      <w:r>
        <w:rPr>
          <w:rFonts w:ascii="Times New Roman"/>
          <w:b w:val="false"/>
          <w:i w:val="false"/>
          <w:color w:val="000000"/>
          <w:sz w:val="28"/>
        </w:rPr>
        <w:t>
      Центр: город Алматы, микрорайон Каргалы, улица Кенесары Хана, дом 56/1, здание ТOO "Элиталық қазақ мектебі "ZAMAN"</w:t>
      </w:r>
    </w:p>
    <w:bookmarkEnd w:id="104"/>
    <w:bookmarkStart w:name="z113" w:id="105"/>
    <w:p>
      <w:pPr>
        <w:spacing w:after="0"/>
        <w:ind w:left="0"/>
        <w:jc w:val="both"/>
      </w:pPr>
      <w:r>
        <w:rPr>
          <w:rFonts w:ascii="Times New Roman"/>
          <w:b w:val="false"/>
          <w:i w:val="false"/>
          <w:color w:val="000000"/>
          <w:sz w:val="28"/>
        </w:rPr>
        <w:t>
      Границы: от жилого комплекса Хан Тенгри по улице Кенесары хана микрорайона Каргалы в южном направлении до улицы Нажимеденова микрорайона Каргалы. По восточной стороне улицы Нажимеденова микрорайона Каргалы до жилого комплекса Хан Тенгри, включая дома жилого комплекса Хан Тенгри № 54/1, 54/2, 54/3, 54/3 корпус 1, 54/3 корпус 2, 54/4, 54/5, 54/6, 54/7, 54/8, 54/8 корпус 1, 54/8 корпус 2, 54/9, 54/10, 54/11, 54/12, 54/13, 54/14 корпус 1, 54/14 корпус 2, 54/15, 54/16, 54/17,54/18, 54/19, корпус 1, 54/19, корпус 2, 54/20, 54/21 корпус 1, 54/21,54/35, 54/36, 54/36 корпус 1, 54/42, 54/43, 54/44,54/45.</w:t>
      </w:r>
    </w:p>
    <w:bookmarkEnd w:id="105"/>
    <w:bookmarkStart w:name="z114" w:id="106"/>
    <w:p>
      <w:pPr>
        <w:spacing w:after="0"/>
        <w:ind w:left="0"/>
        <w:jc w:val="left"/>
      </w:pPr>
      <w:r>
        <w:rPr>
          <w:rFonts w:ascii="Times New Roman"/>
          <w:b/>
          <w:i w:val="false"/>
          <w:color w:val="000000"/>
        </w:rPr>
        <w:t xml:space="preserve"> Избирательный участок № 652</w:t>
      </w:r>
    </w:p>
    <w:bookmarkEnd w:id="106"/>
    <w:bookmarkStart w:name="z115" w:id="107"/>
    <w:p>
      <w:pPr>
        <w:spacing w:after="0"/>
        <w:ind w:left="0"/>
        <w:jc w:val="both"/>
      </w:pPr>
      <w:r>
        <w:rPr>
          <w:rFonts w:ascii="Times New Roman"/>
          <w:b w:val="false"/>
          <w:i w:val="false"/>
          <w:color w:val="000000"/>
          <w:sz w:val="28"/>
        </w:rPr>
        <w:t>
      Центр: город Алматы, микрорайон "Акжар", улица Салыка Зиманова, дом 70, здание коммунального государственного учреждения "Общеобразовательная школа № 186 имени Седилды Копбаева" Управления образования города Алматы.</w:t>
      </w:r>
    </w:p>
    <w:bookmarkEnd w:id="107"/>
    <w:bookmarkStart w:name="z116" w:id="108"/>
    <w:p>
      <w:pPr>
        <w:spacing w:after="0"/>
        <w:ind w:left="0"/>
        <w:jc w:val="both"/>
      </w:pPr>
      <w:r>
        <w:rPr>
          <w:rFonts w:ascii="Times New Roman"/>
          <w:b w:val="false"/>
          <w:i w:val="false"/>
          <w:color w:val="000000"/>
          <w:sz w:val="28"/>
        </w:rPr>
        <w:t>
      Границы: От проспекта Абая по южной стороне в восточном направлении до реки Сапожниково (Аксай-Каргалинский канал). По западной стороне реки Сапожниково (Аксай-Каргалинский канал) в южном направлении до улицы Даулеткерея микрорайона Акжар. По западной стороне улицы Даулеткерея микрорайона Акжар в южном направлении до улицы Абдильдина микрорайона Акжар. По северной стороне улицы Абдильдина микрорайона Акжар в западном направлении до улицы Умирзаковой микрорайона Акжар. По западной стороне улицы Умирзаковой микрорайона Акжар в южном направлении до улицы Байсултанова микрорайона Акжар. По северной стороне улицы Байсултанова микрорайона Акжар в западном направлении до улицы Зиманова микрорайона Акжар. По западной стороне улицы Зиманова микрорайона Акжар в южном направлении до улицы Шпекбаева микрорайона Акжар. По северной стороне улицы Шпекбаева микрорайона Акжар в западном направлении до улицы Молдагалиева микрорайона Акжар. По восточной стороне улицы Молдагалиева микрорайона Акжар в северном направлении до улицы Байсултанова микрорайона Акжар. По северной стороне улицы Байсултанова микрорайона Акжар в западном направлении до улицы Бекешева микрорайона Акжар. По восточной стороне улицы Бекешева микрорайона Акжар в северном направлении до улицы Аккент микрорайона Акжар. По северной стороне улицы Аккент микрорайона Акжар в западном направлении до улицы Толебекова микрорайона Акжар. По восточной стороне улицы Толебекова микрорайона Акжар в северном направлении до улицы Алтын Адам микрорайона Акжар. По северной стороне улицы Алтын Адам микрорайона Акжар до улицы Бекешева микрорайона Акжар. По восточной стороне улицы Бекешева микрорайона Акжар в северном направлении до улицы Абдикалыкова микрорайона Акжар. По северной стороне улицы Абдикалыкова микрорайона Акжар до улицы Зиманова микрорайона Акжар. По южной стороне улицы Зиманова микрорайона Акжар в восточном направлении до улицы Нургали микрорайона Акжар</w:t>
      </w:r>
    </w:p>
    <w:bookmarkEnd w:id="10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w:t>
            </w:r>
            <w:r>
              <w:br/>
            </w:r>
            <w:r>
              <w:rPr>
                <w:rFonts w:ascii="Times New Roman"/>
                <w:b w:val="false"/>
                <w:i w:val="false"/>
                <w:color w:val="000000"/>
                <w:sz w:val="20"/>
              </w:rPr>
              <w:t>решению акима Наурызбайского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29 мая 2025 года № 01</w:t>
            </w:r>
          </w:p>
        </w:tc>
      </w:tr>
    </w:tbl>
    <w:bookmarkStart w:name="z118" w:id="109"/>
    <w:p>
      <w:pPr>
        <w:spacing w:after="0"/>
        <w:ind w:left="0"/>
        <w:jc w:val="left"/>
      </w:pPr>
      <w:r>
        <w:rPr>
          <w:rFonts w:ascii="Times New Roman"/>
          <w:b/>
          <w:i w:val="false"/>
          <w:color w:val="000000"/>
        </w:rPr>
        <w:t xml:space="preserve"> Избирательный участок №677</w:t>
      </w:r>
    </w:p>
    <w:bookmarkEnd w:id="109"/>
    <w:bookmarkStart w:name="z119" w:id="110"/>
    <w:p>
      <w:pPr>
        <w:spacing w:after="0"/>
        <w:ind w:left="0"/>
        <w:jc w:val="both"/>
      </w:pPr>
      <w:r>
        <w:rPr>
          <w:rFonts w:ascii="Times New Roman"/>
          <w:b w:val="false"/>
          <w:i w:val="false"/>
          <w:color w:val="000000"/>
          <w:sz w:val="28"/>
        </w:rPr>
        <w:t>
      Центр: город Алматы, микрорайон Калкаман-2, улица Талжанова, дом 1 Б, здание коммунального государственного учреждения "Школа-гимназия № 206" Управления образования города Алматы.</w:t>
      </w:r>
    </w:p>
    <w:bookmarkEnd w:id="110"/>
    <w:bookmarkStart w:name="z120" w:id="111"/>
    <w:p>
      <w:pPr>
        <w:spacing w:after="0"/>
        <w:ind w:left="0"/>
        <w:jc w:val="both"/>
      </w:pPr>
      <w:r>
        <w:rPr>
          <w:rFonts w:ascii="Times New Roman"/>
          <w:b w:val="false"/>
          <w:i w:val="false"/>
          <w:color w:val="000000"/>
          <w:sz w:val="28"/>
        </w:rPr>
        <w:t>
      Границы: от русла реки Сапожниково (Аксай-Каргалинский канал) по проспекту Абая в восточном направлении до улицы Арман микрорайона Калкаман-2. От улицы Арман микрорайона Калкаман-2 в восточном направлении до улицы Ашимова. По западной стороне улицы Ашимова микрорайона Калкаман-2 до улицы Талжанова микрорайона Калкаман-2. В восточном направлении до улицы Рипинского микрорайона Калкаман-2. По западной стороне улицы Рипинского микрорайона Калкаман-2 в южном направлении до улицы Бахтыгереева микрорайона Калкаман-2. По южной стороне улицы Бахтыгереева микрорайона Калкаман-2 в восточном направлении до улицы Рахымжанова микрорайона Калкаман-2. По западной стороне улицы Рахымжанова микрорайона Калкаман-2 в южном направлении до улицы Шаляпина. По северной стороне улицы Шаляпина в западном направлении до улицы Талжанова микрорайона Калкаман-2. По западной стороне улицы Талжанова микрорайона Калкаман-2 в южном направлении до улицы Кенбаева микрорайона Калкаман-2. По северной стороне улицы Кенбаева микрорайона Калкаман-2 в западном направлении до улицы Ашимова микрорайона Калкаман-2. По западной стороне улицы Ашимова микрорайона Калкаман-2 в южном направлении до улицы Айтматова микрорайона Таусамалы. По северной стороне улицы Айтматова микрорайона Таусамалы в западном направлении до русла реки Сапожниково (Аксай-Каргалинский канал). По восточной стороне русла реки Сапожниково (Аксай-Каргалинский канал) в северном направлении до проспекта Абая.</w:t>
      </w:r>
    </w:p>
    <w:bookmarkEnd w:id="111"/>
    <w:bookmarkStart w:name="z121" w:id="112"/>
    <w:p>
      <w:pPr>
        <w:spacing w:after="0"/>
        <w:ind w:left="0"/>
        <w:jc w:val="left"/>
      </w:pPr>
      <w:r>
        <w:rPr>
          <w:rFonts w:ascii="Times New Roman"/>
          <w:b/>
          <w:i w:val="false"/>
          <w:color w:val="000000"/>
        </w:rPr>
        <w:t xml:space="preserve"> Избирательный участок №678</w:t>
      </w:r>
    </w:p>
    <w:bookmarkEnd w:id="112"/>
    <w:bookmarkStart w:name="z122" w:id="113"/>
    <w:p>
      <w:pPr>
        <w:spacing w:after="0"/>
        <w:ind w:left="0"/>
        <w:jc w:val="both"/>
      </w:pPr>
      <w:r>
        <w:rPr>
          <w:rFonts w:ascii="Times New Roman"/>
          <w:b w:val="false"/>
          <w:i w:val="false"/>
          <w:color w:val="000000"/>
          <w:sz w:val="28"/>
        </w:rPr>
        <w:t>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bookmarkEnd w:id="113"/>
    <w:bookmarkStart w:name="z123" w:id="114"/>
    <w:p>
      <w:pPr>
        <w:spacing w:after="0"/>
        <w:ind w:left="0"/>
        <w:jc w:val="both"/>
      </w:pPr>
      <w:r>
        <w:rPr>
          <w:rFonts w:ascii="Times New Roman"/>
          <w:b w:val="false"/>
          <w:i w:val="false"/>
          <w:color w:val="000000"/>
          <w:sz w:val="28"/>
        </w:rPr>
        <w:t>
      Границы: от садоводческого товарищества Ермек микрорайона Тастыбулак в северном направлении до садоводческого товарищества Саулет микрорайона Таусамалы. По восточной стороне садоводческого товарищества Саулет микрорайона Таусамалы в северном направлении до улицы Жандосова микрорайона Таусамалы. По южной стороне улицы Жандосова микрорайона Таусамалы в восточном направлении до улицы Сагдиева по западной стороне улицы Сагдиева микрорайона Таусамалы в южном направлении до улицы Шолпан микрорайона Таусамалы. От улицы Шолпан микрорайона Таусамалы в южном направлении до садоводческого товарищества Арал. От садоводческого товарищества Арал в южном направлении до границы города. От границы города в северном направлении до русла реки Тастыбулак. По восточной стороне русла реки Тастыбулак в северном направлении до садоводческого товарищества Наука микрорайона Тастыбулак. По восточной стороне садоводческого товарищества Наука микрорайона Тастыбулак до садоводческого товарищества Ермек.</w:t>
      </w:r>
    </w:p>
    <w:bookmarkEnd w:id="114"/>
    <w:bookmarkStart w:name="z124" w:id="115"/>
    <w:p>
      <w:pPr>
        <w:spacing w:after="0"/>
        <w:ind w:left="0"/>
        <w:jc w:val="left"/>
      </w:pPr>
      <w:r>
        <w:rPr>
          <w:rFonts w:ascii="Times New Roman"/>
          <w:b/>
          <w:i w:val="false"/>
          <w:color w:val="000000"/>
        </w:rPr>
        <w:t xml:space="preserve"> Избирательный участок №679</w:t>
      </w:r>
    </w:p>
    <w:bookmarkEnd w:id="115"/>
    <w:bookmarkStart w:name="z125" w:id="116"/>
    <w:p>
      <w:pPr>
        <w:spacing w:after="0"/>
        <w:ind w:left="0"/>
        <w:jc w:val="both"/>
      </w:pPr>
      <w:r>
        <w:rPr>
          <w:rFonts w:ascii="Times New Roman"/>
          <w:b w:val="false"/>
          <w:i w:val="false"/>
          <w:color w:val="000000"/>
          <w:sz w:val="28"/>
        </w:rPr>
        <w:t>
      Центр: город Алматы, улица Райымбека, дом 590/5, здание коммунального государственного учреждения "Общеобразовательная школа № 214" Управления образования города Алматы.</w:t>
      </w:r>
    </w:p>
    <w:bookmarkEnd w:id="116"/>
    <w:bookmarkStart w:name="z126" w:id="117"/>
    <w:p>
      <w:pPr>
        <w:spacing w:after="0"/>
        <w:ind w:left="0"/>
        <w:jc w:val="both"/>
      </w:pPr>
      <w:r>
        <w:rPr>
          <w:rFonts w:ascii="Times New Roman"/>
          <w:b w:val="false"/>
          <w:i w:val="false"/>
          <w:color w:val="000000"/>
          <w:sz w:val="28"/>
        </w:rPr>
        <w:t>
      Границы: от проспекта Алатау в восточном направлении по проспекту Райымбека до улицы Жуалы микрорайона Шугыла. От улицы Жуалы микрорайона Шугыла в западном направлении до проспекта Алатау.</w:t>
      </w:r>
    </w:p>
    <w:bookmarkEnd w:id="117"/>
    <w:bookmarkStart w:name="z127" w:id="118"/>
    <w:p>
      <w:pPr>
        <w:spacing w:after="0"/>
        <w:ind w:left="0"/>
        <w:jc w:val="left"/>
      </w:pPr>
      <w:r>
        <w:rPr>
          <w:rFonts w:ascii="Times New Roman"/>
          <w:b/>
          <w:i w:val="false"/>
          <w:color w:val="000000"/>
        </w:rPr>
        <w:t xml:space="preserve"> Избирательный участок №680</w:t>
      </w:r>
    </w:p>
    <w:bookmarkEnd w:id="118"/>
    <w:bookmarkStart w:name="z128" w:id="119"/>
    <w:p>
      <w:pPr>
        <w:spacing w:after="0"/>
        <w:ind w:left="0"/>
        <w:jc w:val="both"/>
      </w:pPr>
      <w:r>
        <w:rPr>
          <w:rFonts w:ascii="Times New Roman"/>
          <w:b w:val="false"/>
          <w:i w:val="false"/>
          <w:color w:val="000000"/>
          <w:sz w:val="28"/>
        </w:rPr>
        <w:t>
      Центр: город Алматы, улица Райымбека, дом 590/5, здание коммунального государственного учреждения "Общеобразовательная школа № 214" Управления образования города Алматы.</w:t>
      </w:r>
    </w:p>
    <w:bookmarkEnd w:id="119"/>
    <w:bookmarkStart w:name="z129" w:id="120"/>
    <w:p>
      <w:pPr>
        <w:spacing w:after="0"/>
        <w:ind w:left="0"/>
        <w:jc w:val="both"/>
      </w:pPr>
      <w:r>
        <w:rPr>
          <w:rFonts w:ascii="Times New Roman"/>
          <w:b w:val="false"/>
          <w:i w:val="false"/>
          <w:color w:val="000000"/>
          <w:sz w:val="28"/>
        </w:rPr>
        <w:t>
      Границы: от проспекта Алатау в восточном направлении до улицы Дала микрорайона Шугыла. От улицы Дала микрорайона Шугыла в восточном направлении до улицы Жуалы микрорайона Шугыла. От улицы Жуалы микрорайона Шугыла в западном направлении до проспекта Алатау.</w:t>
      </w:r>
    </w:p>
    <w:bookmarkEnd w:id="120"/>
    <w:bookmarkStart w:name="z130" w:id="121"/>
    <w:p>
      <w:pPr>
        <w:spacing w:after="0"/>
        <w:ind w:left="0"/>
        <w:jc w:val="left"/>
      </w:pPr>
      <w:r>
        <w:rPr>
          <w:rFonts w:ascii="Times New Roman"/>
          <w:b/>
          <w:i w:val="false"/>
          <w:color w:val="000000"/>
        </w:rPr>
        <w:t xml:space="preserve"> Избирательный участок №681</w:t>
      </w:r>
    </w:p>
    <w:bookmarkEnd w:id="121"/>
    <w:bookmarkStart w:name="z131" w:id="122"/>
    <w:p>
      <w:pPr>
        <w:spacing w:after="0"/>
        <w:ind w:left="0"/>
        <w:jc w:val="both"/>
      </w:pPr>
      <w:r>
        <w:rPr>
          <w:rFonts w:ascii="Times New Roman"/>
          <w:b w:val="false"/>
          <w:i w:val="false"/>
          <w:color w:val="000000"/>
          <w:sz w:val="28"/>
        </w:rPr>
        <w:t>
      Центр: город Алматы, улица Райымбека, дом 590/5, здание коммунального государственного учреждения "Общеобразовательная школа № 214" Управления образования города Алматы.</w:t>
      </w:r>
    </w:p>
    <w:bookmarkEnd w:id="122"/>
    <w:bookmarkStart w:name="z132" w:id="123"/>
    <w:p>
      <w:pPr>
        <w:spacing w:after="0"/>
        <w:ind w:left="0"/>
        <w:jc w:val="both"/>
      </w:pPr>
      <w:r>
        <w:rPr>
          <w:rFonts w:ascii="Times New Roman"/>
          <w:b w:val="false"/>
          <w:i w:val="false"/>
          <w:color w:val="000000"/>
          <w:sz w:val="28"/>
        </w:rPr>
        <w:t>
      Границы: от улицы Дала микрорайона Шугыла в восточном направлении до улицы Жуалы микрорайона Шугыла. От улицы Жуалы микрорайона Шугыла в южном направлении до улицы Жакибаева микрорайона Шугыла. По восточной стороне улицы Жакибаева микрорайона Шугыла в северном направлении до улицы Дала микрорайона Шугыла.</w:t>
      </w:r>
    </w:p>
    <w:bookmarkEnd w:id="123"/>
    <w:bookmarkStart w:name="z133" w:id="124"/>
    <w:p>
      <w:pPr>
        <w:spacing w:after="0"/>
        <w:ind w:left="0"/>
        <w:jc w:val="left"/>
      </w:pPr>
      <w:r>
        <w:rPr>
          <w:rFonts w:ascii="Times New Roman"/>
          <w:b/>
          <w:i w:val="false"/>
          <w:color w:val="000000"/>
        </w:rPr>
        <w:t xml:space="preserve"> Избирательный участок №682</w:t>
      </w:r>
    </w:p>
    <w:bookmarkEnd w:id="124"/>
    <w:bookmarkStart w:name="z134" w:id="125"/>
    <w:p>
      <w:pPr>
        <w:spacing w:after="0"/>
        <w:ind w:left="0"/>
        <w:jc w:val="both"/>
      </w:pPr>
      <w:r>
        <w:rPr>
          <w:rFonts w:ascii="Times New Roman"/>
          <w:b w:val="false"/>
          <w:i w:val="false"/>
          <w:color w:val="000000"/>
          <w:sz w:val="28"/>
        </w:rPr>
        <w:t>
      Центр: город Алматы, улица Райымбека, дом 590/5, здание коммунального государственного учреждения "Общеобразовательная школа № 214" Управления образования города Алматы.</w:t>
      </w:r>
    </w:p>
    <w:bookmarkEnd w:id="125"/>
    <w:bookmarkStart w:name="z135" w:id="126"/>
    <w:p>
      <w:pPr>
        <w:spacing w:after="0"/>
        <w:ind w:left="0"/>
        <w:jc w:val="both"/>
      </w:pPr>
      <w:r>
        <w:rPr>
          <w:rFonts w:ascii="Times New Roman"/>
          <w:b w:val="false"/>
          <w:i w:val="false"/>
          <w:color w:val="000000"/>
          <w:sz w:val="28"/>
        </w:rPr>
        <w:t>
      Границы: от проспекта Алатау в южном направлении до улицы Жакибаева микрорайона Шугыла. От улицы Жакибаева микрорайона Шугыла в северном направлении до улицы Дала микрорайона Шугыла. От улицы Дала микрорайона Шугыла в западном направлении до проспекта Алатау.</w:t>
      </w:r>
    </w:p>
    <w:bookmarkEnd w:id="126"/>
    <w:bookmarkStart w:name="z136" w:id="127"/>
    <w:p>
      <w:pPr>
        <w:spacing w:after="0"/>
        <w:ind w:left="0"/>
        <w:jc w:val="left"/>
      </w:pPr>
      <w:r>
        <w:rPr>
          <w:rFonts w:ascii="Times New Roman"/>
          <w:b/>
          <w:i w:val="false"/>
          <w:color w:val="000000"/>
        </w:rPr>
        <w:t xml:space="preserve"> Избирательный участок №683</w:t>
      </w:r>
    </w:p>
    <w:bookmarkEnd w:id="127"/>
    <w:bookmarkStart w:name="z137" w:id="128"/>
    <w:p>
      <w:pPr>
        <w:spacing w:after="0"/>
        <w:ind w:left="0"/>
        <w:jc w:val="both"/>
      </w:pPr>
      <w:r>
        <w:rPr>
          <w:rFonts w:ascii="Times New Roman"/>
          <w:b w:val="false"/>
          <w:i w:val="false"/>
          <w:color w:val="000000"/>
          <w:sz w:val="28"/>
        </w:rPr>
        <w:t>
      Центр: город Алматы, микрорайон "Шугыла", дом 347/4, здание коммунального государственного казенного предприятия "Центр инновационного творчества школьников" Управления образования города Алматы.</w:t>
      </w:r>
    </w:p>
    <w:bookmarkEnd w:id="128"/>
    <w:bookmarkStart w:name="z138" w:id="129"/>
    <w:p>
      <w:pPr>
        <w:spacing w:after="0"/>
        <w:ind w:left="0"/>
        <w:jc w:val="both"/>
      </w:pPr>
      <w:r>
        <w:rPr>
          <w:rFonts w:ascii="Times New Roman"/>
          <w:b w:val="false"/>
          <w:i w:val="false"/>
          <w:color w:val="000000"/>
          <w:sz w:val="28"/>
        </w:rPr>
        <w:t>
      Границы: от проспекта Алатау в западном направлении до улицы Сабденова микрорайона Наурыз. От улицы Сабденова микрорайона Наурыз в западном направлении до улицы Малиновая. По восточной стороне улицы Малиновая в южном направлении до улицы Грушевая. По северной стороне улицы Грушевая в восточном направлении до улицы Мамыр. От улицы Мамыр в восточном направлении до проспекта Алатау.</w:t>
      </w:r>
    </w:p>
    <w:bookmarkEnd w:id="129"/>
    <w:bookmarkStart w:name="z139" w:id="130"/>
    <w:p>
      <w:pPr>
        <w:spacing w:after="0"/>
        <w:ind w:left="0"/>
        <w:jc w:val="left"/>
      </w:pPr>
      <w:r>
        <w:rPr>
          <w:rFonts w:ascii="Times New Roman"/>
          <w:b/>
          <w:i w:val="false"/>
          <w:color w:val="000000"/>
        </w:rPr>
        <w:t xml:space="preserve"> Избирательный участок №684</w:t>
      </w:r>
    </w:p>
    <w:bookmarkEnd w:id="130"/>
    <w:bookmarkStart w:name="z140" w:id="131"/>
    <w:p>
      <w:pPr>
        <w:spacing w:after="0"/>
        <w:ind w:left="0"/>
        <w:jc w:val="both"/>
      </w:pPr>
      <w:r>
        <w:rPr>
          <w:rFonts w:ascii="Times New Roman"/>
          <w:b w:val="false"/>
          <w:i w:val="false"/>
          <w:color w:val="000000"/>
          <w:sz w:val="28"/>
        </w:rPr>
        <w:t>
      Центр: город Алматы, микрорайон "Шугыла", дом 339, здание коммунального государственного учреждения "Школа-гимназия №174" Управления образования города Алматы.</w:t>
      </w:r>
    </w:p>
    <w:bookmarkEnd w:id="131"/>
    <w:bookmarkStart w:name="z141" w:id="132"/>
    <w:p>
      <w:pPr>
        <w:spacing w:after="0"/>
        <w:ind w:left="0"/>
        <w:jc w:val="both"/>
      </w:pPr>
      <w:r>
        <w:rPr>
          <w:rFonts w:ascii="Times New Roman"/>
          <w:b w:val="false"/>
          <w:i w:val="false"/>
          <w:color w:val="000000"/>
          <w:sz w:val="28"/>
        </w:rPr>
        <w:t>
      Границы: Жилые дома 340/4 корпус 12, 340/4 корпус 25, 340/4 корпус 24, 340/35 корпус13, 340/35 корпус 2, 340/35 корпус 3, 340/35 корпус 7, 340/35 корпус 5, 340/35 корпус 8, 340/35 корпус 1, 340/35 корпус 6, 340/35 корпус 9, 340/35 корпус 4, 340/35 корпус 12, 340/4 корпус 13, 341/1 корпус 2, 341/1 корпус 5, 341/1 корпус 8, 341/1 корпус 7, 341/1 корпус 1, 341/1 корпус 6, 341/1 корпус 3, 341/1 корпус 4</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