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8f2f" w14:textId="d898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Северо-Казахстанской области от 27 марта 2024 года № 3 "Об определении размера и порядка оказания жилищной помощи в городе Петропавловске"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28 апреля 2025 года № 3/22. Зарегистрировано в Департаменте юстиции Северо-Казахстанской области 30 апреля 2025 года № 7908-15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Северо-Казахстанской области от 27 марта 2024 года № 3 "Об определении размера и порядка оказания жилищной помощи в городе Петропавловске" (зарегистрировано в Реестре государственной регистрации нормативных правовых актов под № 7733-15)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услугополучатель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города Петропавловска (далее – Государственная корпорация) и/или посредством веб-портала "электронное правительство" с предоставлением следующих документов:";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рассмотрения документов и принятия решения о предоставлении жилищной помощи либо мотивированного ответа об отказе в назначении жилищной помощи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Выплата жилищной помощи услугополучателям осуществляется уполномоченным органом через банки второго уровня, а также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"Казпочта".".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