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b5d5" w14:textId="870b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ноября 2023 года № 8-9-2 "Об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2025 года № 8-23-1. Зарегистрировано Департаментом юстиции Северо-Казахстанской области 3 марта 2025 года № 7864-15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ноября 2023 года № 8-9-2 "Об утверждении Правил оказания социальной помощи, установления ее размеров и определения перечня отдельных категорий нуждающихся граждан Айыртауского района Северо-Казахстанской области" (зарегистрировано в Реестре государственной регистрации нормативных правовых актов под № 7631-15)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Правилах оказания социальной помощи, установления ее размеров и определения перечня отдельных категорий нуждающихся граждан, утверждҰнных вышеуказанным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 Дню Независимости Республики Казахстан – 16 декабря: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постоянно проживавшим до применения к ним репрессий на территории, ныне составляющей территорию Республики Казахстан, в случае применения репрессий за участие в событиях 17– 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оставить без изменения;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исключить;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к праздничным дням и памятным датам оказывается без истребования заявлений от получателей.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акиматом Айыртауского района.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корпорацию, местный исполнительный орган и организации здравоохранения, либо в электронном виде из информационных систем уполномоченного государственного органа.";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Социальная помощь прекращается в случаях: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Айыртауского района;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настоящих правил.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-3) настоящего пункта, прекращается со следующего месяца после наступления указанных обстоятельств.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