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511f" w14:textId="22f5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14 марта 2024 года № 16-4 "Об определении размера и порядка оказания жилищной помощи в районе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5 мая 2025 года № 28-3. Зарегистрировано Департаментом юстиции Северо-Казахстанской области 6 мая 2025 года № 7917-15</w:t>
      </w:r>
    </w:p>
    <w:p>
      <w:pPr>
        <w:spacing w:after="0"/>
        <w:ind w:left="0"/>
        <w:jc w:val="both"/>
      </w:pPr>
      <w:bookmarkStart w:name="z4" w:id="0"/>
      <w:r>
        <w:rPr>
          <w:rFonts w:ascii="Times New Roman"/>
          <w:b w:val="false"/>
          <w:i w:val="false"/>
          <w:color w:val="000000"/>
          <w:sz w:val="28"/>
        </w:rPr>
        <w:t>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14 марта 2024 года № 16-4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7718-15)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Для назначения жилищной помощи услугополучатель (либо его представитель по нотариально заверенной доверенности) обращается в филиал некоммерческого акционерного общества "Государственная корпорация "Правительство для граждан" (далее - Государственная корпорация) или посредством веб-портала "электронное правительство" с предоставлением следующих документов:</w:t>
      </w:r>
    </w:p>
    <w:bookmarkEnd w:id="3"/>
    <w:bookmarkStart w:name="z9" w:id="4"/>
    <w:p>
      <w:pPr>
        <w:spacing w:after="0"/>
        <w:ind w:left="0"/>
        <w:jc w:val="both"/>
      </w:pPr>
      <w:r>
        <w:rPr>
          <w:rFonts w:ascii="Times New Roman"/>
          <w:b w:val="false"/>
          <w:i w:val="false"/>
          <w:color w:val="000000"/>
          <w:sz w:val="28"/>
        </w:rPr>
        <w:t xml:space="preserve">
      1) в Государственную корпорацию: </w:t>
      </w:r>
    </w:p>
    <w:bookmarkEnd w:id="4"/>
    <w:bookmarkStart w:name="z10" w:id="5"/>
    <w:p>
      <w:pPr>
        <w:spacing w:after="0"/>
        <w:ind w:left="0"/>
        <w:jc w:val="both"/>
      </w:pPr>
      <w:r>
        <w:rPr>
          <w:rFonts w:ascii="Times New Roman"/>
          <w:b w:val="false"/>
          <w:i w:val="false"/>
          <w:color w:val="000000"/>
          <w:sz w:val="28"/>
        </w:rPr>
        <w:t xml:space="preserve">
      заявление по форме согласно приложению 1 к Правилам; </w:t>
      </w:r>
    </w:p>
    <w:bookmarkEnd w:id="5"/>
    <w:bookmarkStart w:name="z11" w:id="6"/>
    <w:p>
      <w:pPr>
        <w:spacing w:after="0"/>
        <w:ind w:left="0"/>
        <w:jc w:val="both"/>
      </w:pPr>
      <w:r>
        <w:rPr>
          <w:rFonts w:ascii="Times New Roman"/>
          <w:b w:val="false"/>
          <w:i w:val="false"/>
          <w:color w:val="000000"/>
          <w:sz w:val="28"/>
        </w:rPr>
        <w:t>
      документ, удостоверяющий личность, либо электронный документ из сервиса цифровых документов (для идентификации личности);</w:t>
      </w:r>
    </w:p>
    <w:bookmarkEnd w:id="6"/>
    <w:bookmarkStart w:name="z12" w:id="7"/>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bookmarkEnd w:id="7"/>
    <w:bookmarkStart w:name="z13" w:id="8"/>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bookmarkEnd w:id="8"/>
    <w:bookmarkStart w:name="z14" w:id="9"/>
    <w:p>
      <w:pPr>
        <w:spacing w:after="0"/>
        <w:ind w:left="0"/>
        <w:jc w:val="both"/>
      </w:pPr>
      <w:r>
        <w:rPr>
          <w:rFonts w:ascii="Times New Roman"/>
          <w:b w:val="false"/>
          <w:i w:val="false"/>
          <w:color w:val="000000"/>
          <w:sz w:val="28"/>
        </w:rPr>
        <w:t>
      сведения об алиментах на детей и других иждивенцев;</w:t>
      </w:r>
    </w:p>
    <w:bookmarkEnd w:id="9"/>
    <w:bookmarkStart w:name="z15" w:id="10"/>
    <w:p>
      <w:pPr>
        <w:spacing w:after="0"/>
        <w:ind w:left="0"/>
        <w:jc w:val="both"/>
      </w:pPr>
      <w:r>
        <w:rPr>
          <w:rFonts w:ascii="Times New Roman"/>
          <w:b w:val="false"/>
          <w:i w:val="false"/>
          <w:color w:val="000000"/>
          <w:sz w:val="28"/>
        </w:rPr>
        <w:t>
      банковский счет;</w:t>
      </w:r>
    </w:p>
    <w:bookmarkEnd w:id="10"/>
    <w:bookmarkStart w:name="z16" w:id="11"/>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bookmarkEnd w:id="11"/>
    <w:bookmarkStart w:name="z17" w:id="12"/>
    <w:p>
      <w:pPr>
        <w:spacing w:after="0"/>
        <w:ind w:left="0"/>
        <w:jc w:val="both"/>
      </w:pPr>
      <w:r>
        <w:rPr>
          <w:rFonts w:ascii="Times New Roman"/>
          <w:b w:val="false"/>
          <w:i w:val="false"/>
          <w:color w:val="000000"/>
          <w:sz w:val="28"/>
        </w:rPr>
        <w:t>
      счета на потребление коммунальных услуг;</w:t>
      </w:r>
    </w:p>
    <w:bookmarkEnd w:id="12"/>
    <w:bookmarkStart w:name="z18" w:id="13"/>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bookmarkEnd w:id="13"/>
    <w:bookmarkStart w:name="z19" w:id="14"/>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14"/>
    <w:bookmarkStart w:name="z20" w:id="15"/>
    <w:p>
      <w:pPr>
        <w:spacing w:after="0"/>
        <w:ind w:left="0"/>
        <w:jc w:val="both"/>
      </w:pPr>
      <w:r>
        <w:rPr>
          <w:rFonts w:ascii="Times New Roman"/>
          <w:b w:val="false"/>
          <w:i w:val="false"/>
          <w:color w:val="000000"/>
          <w:sz w:val="28"/>
        </w:rPr>
        <w:t>
      2) на веб-портал "электронного правительства":</w:t>
      </w:r>
    </w:p>
    <w:bookmarkEnd w:id="15"/>
    <w:bookmarkStart w:name="z21" w:id="16"/>
    <w:p>
      <w:pPr>
        <w:spacing w:after="0"/>
        <w:ind w:left="0"/>
        <w:jc w:val="both"/>
      </w:pPr>
      <w:r>
        <w:rPr>
          <w:rFonts w:ascii="Times New Roman"/>
          <w:b w:val="false"/>
          <w:i w:val="false"/>
          <w:color w:val="000000"/>
          <w:sz w:val="28"/>
        </w:rPr>
        <w:t>
      запрос в форме электронного документа, удостоверенный ЭЦП услугополучателя;</w:t>
      </w:r>
    </w:p>
    <w:bookmarkEnd w:id="16"/>
    <w:bookmarkStart w:name="z22" w:id="17"/>
    <w:p>
      <w:pPr>
        <w:spacing w:after="0"/>
        <w:ind w:left="0"/>
        <w:jc w:val="both"/>
      </w:pPr>
      <w:r>
        <w:rPr>
          <w:rFonts w:ascii="Times New Roman"/>
          <w:b w:val="false"/>
          <w:i w:val="false"/>
          <w:color w:val="000000"/>
          <w:sz w:val="28"/>
        </w:rPr>
        <w:t>
      электронная копия документов, подтверждающих доходы семьи;</w:t>
      </w:r>
    </w:p>
    <w:bookmarkEnd w:id="17"/>
    <w:bookmarkStart w:name="z23" w:id="18"/>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bookmarkEnd w:id="18"/>
    <w:bookmarkStart w:name="z24" w:id="19"/>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bookmarkEnd w:id="19"/>
    <w:bookmarkStart w:name="z25" w:id="20"/>
    <w:p>
      <w:pPr>
        <w:spacing w:after="0"/>
        <w:ind w:left="0"/>
        <w:jc w:val="both"/>
      </w:pPr>
      <w:r>
        <w:rPr>
          <w:rFonts w:ascii="Times New Roman"/>
          <w:b w:val="false"/>
          <w:i w:val="false"/>
          <w:color w:val="000000"/>
          <w:sz w:val="28"/>
        </w:rPr>
        <w:t>
      электронная копия банковского счета;</w:t>
      </w:r>
    </w:p>
    <w:bookmarkEnd w:id="20"/>
    <w:bookmarkStart w:name="z26" w:id="21"/>
    <w:p>
      <w:pPr>
        <w:spacing w:after="0"/>
        <w:ind w:left="0"/>
        <w:jc w:val="both"/>
      </w:pPr>
      <w:r>
        <w:rPr>
          <w:rFonts w:ascii="Times New Roman"/>
          <w:b w:val="false"/>
          <w:i w:val="false"/>
          <w:color w:val="000000"/>
          <w:sz w:val="28"/>
        </w:rPr>
        <w:t>
      электронная копия счета о размерах ежемесячных взносов на содержание жилого дома (жилого здания);</w:t>
      </w:r>
    </w:p>
    <w:bookmarkEnd w:id="21"/>
    <w:bookmarkStart w:name="z27" w:id="22"/>
    <w:p>
      <w:pPr>
        <w:spacing w:after="0"/>
        <w:ind w:left="0"/>
        <w:jc w:val="both"/>
      </w:pPr>
      <w:r>
        <w:rPr>
          <w:rFonts w:ascii="Times New Roman"/>
          <w:b w:val="false"/>
          <w:i w:val="false"/>
          <w:color w:val="000000"/>
          <w:sz w:val="28"/>
        </w:rPr>
        <w:t>
      электронная копия счета на потребление коммунальных услуг;</w:t>
      </w:r>
    </w:p>
    <w:bookmarkEnd w:id="22"/>
    <w:bookmarkStart w:name="z28" w:id="23"/>
    <w:p>
      <w:pPr>
        <w:spacing w:after="0"/>
        <w:ind w:left="0"/>
        <w:jc w:val="both"/>
      </w:pPr>
      <w:r>
        <w:rPr>
          <w:rFonts w:ascii="Times New Roman"/>
          <w:b w:val="false"/>
          <w:i w:val="false"/>
          <w:color w:val="000000"/>
          <w:sz w:val="28"/>
        </w:rPr>
        <w:t>
      электронная копия квитанцию-счет за услуги телекоммуникаций или копию договора на оказание услуг связи;</w:t>
      </w:r>
    </w:p>
    <w:bookmarkEnd w:id="23"/>
    <w:bookmarkStart w:name="z29" w:id="24"/>
    <w:p>
      <w:pPr>
        <w:spacing w:after="0"/>
        <w:ind w:left="0"/>
        <w:jc w:val="both"/>
      </w:pPr>
      <w:r>
        <w:rPr>
          <w:rFonts w:ascii="Times New Roman"/>
          <w:b w:val="false"/>
          <w:i w:val="false"/>
          <w:color w:val="000000"/>
          <w:sz w:val="28"/>
        </w:rPr>
        <w:t>
      электронная копия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4"/>
    <w:bookmarkStart w:name="z30" w:id="25"/>
    <w:p>
      <w:pPr>
        <w:spacing w:after="0"/>
        <w:ind w:left="0"/>
        <w:jc w:val="both"/>
      </w:pPr>
      <w:r>
        <w:rPr>
          <w:rFonts w:ascii="Times New Roman"/>
          <w:b w:val="false"/>
          <w:i w:val="false"/>
          <w:color w:val="000000"/>
          <w:sz w:val="28"/>
        </w:rPr>
        <w:t xml:space="preserve">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 </w:t>
      </w:r>
    </w:p>
    <w:bookmarkEnd w:id="25"/>
    <w:bookmarkStart w:name="z31" w:id="26"/>
    <w:p>
      <w:pPr>
        <w:spacing w:after="0"/>
        <w:ind w:left="0"/>
        <w:jc w:val="both"/>
      </w:pPr>
      <w:r>
        <w:rPr>
          <w:rFonts w:ascii="Times New Roman"/>
          <w:b w:val="false"/>
          <w:i w:val="false"/>
          <w:color w:val="000000"/>
          <w:sz w:val="28"/>
        </w:rPr>
        <w:t>
      При повторном обращении услугополучатель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истекший квартал перед обращением, за исключением, предусмотренного пунктом 11 Правил.</w:t>
      </w:r>
    </w:p>
    <w:bookmarkEnd w:id="26"/>
    <w:bookmarkStart w:name="z32" w:id="27"/>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7"/>
    <w:bookmarkStart w:name="z33" w:id="28"/>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направляются статус о принятии запроса на назначение жилищной помощи, а также уведомление с указанием даты и времени получения результата государственной услуги.</w:t>
      </w:r>
    </w:p>
    <w:bookmarkEnd w:id="28"/>
    <w:bookmarkStart w:name="z34" w:id="29"/>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6 (шесть) рабочих дней.</w:t>
      </w:r>
    </w:p>
    <w:bookmarkEnd w:id="29"/>
    <w:bookmarkStart w:name="z35" w:id="30"/>
    <w:p>
      <w:pPr>
        <w:spacing w:after="0"/>
        <w:ind w:left="0"/>
        <w:jc w:val="both"/>
      </w:pPr>
      <w:r>
        <w:rPr>
          <w:rFonts w:ascii="Times New Roman"/>
          <w:b w:val="false"/>
          <w:i w:val="false"/>
          <w:color w:val="000000"/>
          <w:sz w:val="28"/>
        </w:rPr>
        <w:t xml:space="preserve">
      Решение о назначении жилищной помощи либо мотивированный ответ об отказе в предоставлении услуги принимается услугодателем. </w:t>
      </w:r>
    </w:p>
    <w:bookmarkEnd w:id="30"/>
    <w:bookmarkStart w:name="z36" w:id="31"/>
    <w:p>
      <w:pPr>
        <w:spacing w:after="0"/>
        <w:ind w:left="0"/>
        <w:jc w:val="both"/>
      </w:pPr>
      <w:r>
        <w:rPr>
          <w:rFonts w:ascii="Times New Roman"/>
          <w:b w:val="false"/>
          <w:i w:val="false"/>
          <w:color w:val="000000"/>
          <w:sz w:val="28"/>
        </w:rPr>
        <w:t>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8" w:id="32"/>
    <w:p>
      <w:pPr>
        <w:spacing w:after="0"/>
        <w:ind w:left="0"/>
        <w:jc w:val="both"/>
      </w:pPr>
      <w:r>
        <w:rPr>
          <w:rFonts w:ascii="Times New Roman"/>
          <w:b w:val="false"/>
          <w:i w:val="false"/>
          <w:color w:val="000000"/>
          <w:sz w:val="28"/>
        </w:rPr>
        <w:t>
      "11. Выплата жилищной помощи услугополучателям осуществляется услугодателем через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путем перечисления начисленных сумм на лицевые счета получателей жилищной помощи. Перечисление денежных сумм на счета производится услугодателем ежемесячно за истекший месяц.".</w:t>
      </w:r>
    </w:p>
    <w:bookmarkEnd w:id="32"/>
    <w:bookmarkStart w:name="z39" w:id="3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