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dbda" w14:textId="e47d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Северо-Казахстанской области от 20 ноября 2017 года № 15-4 "Об утверждении поправочных коэффициентов к базовым ставкам платы за земельные участки сельских населенных пунктов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мая 2025 года № 28-2. Зарегистрировано Департаментом юстиции Северо-Казахстанской области 6 мая 2025 года № 7918-15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20 ноября 2017 года № 15-4 "Об утверждении поправочных коэффициентов к базовым ставкам платы за земельные участки сельских населенных пунктов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4408)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Возвышенском сельском округе строку, порядковый номер - 12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Червонном сельском округе строку, порядковый номер - 50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