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42912" w14:textId="3b429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Жамбылского района Северо-Казахстанской области от 17 мая 2023 года № 147 "Об определении и утверждении мест размещения нестационарных торговых объектов на территории Жамбылского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23 апреля 2025 года № 125. Зарегистрировано в Департаменте юстиции Северо-Казахстанской области 24 апреля 2025 года № 7897-15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Жамбылского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Жамбылского района Северо-Казахстанской области от 17 мая 2023 года № 147 "Об определении и утверждении мест размещения нестационарных торговых объектов на территории Жамбылского района Северо-Казахстанской области" (зарегистрировано в Реестре государственной регистрации нормативных правовых актов за № 7507-15)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постановлению изложить в новой редакции согласно приложению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Жамбылского района Северо-Казахстанской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2023 года № 147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Жамбылского района Северо-Казахстанской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Архангелка – улица Гагарина, 37 напротив здания коммунального государственного учреждения "Аппарат акима Архангельского сельского округа Жамбылского района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"Достык"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 – улица Балта, 24 напротив дома №23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"Айым"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Баймаганбета Изтолина – улица Школьная, 26 напротив здания бывшей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Айтуар – улица Мадениет, 4 напротив стадиона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Ульго – улица Шайкина, 20 напротив парка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Благовещенка – улица Мира, 5 напротив дома №6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"Кызылгозова"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Майбалык – улица Уалиханова, 9 напротив здания бывшей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 – улица Орталык, 13 напротив магазина "Амира"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"Амира"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Карагаш – улица Мектеп, 2 напротив здания бывшей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Есперли – улица Мектеп, 2 напротив коммунального государственного учреждения "Есперлинская основная средняя школа" коммунального государственного учреждения "Отдел образования Жамбылского района Северо-Казахстанской области"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Казанка – улица Школьная, 5 напротив здания коммунального государственного учреждения "Казанская общеобразовательная школа" коммунального государственного учреждения "Отдел образования Жамбылского района Северо - Казахстанской области"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"Валентина"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Екатериновка – улица Школьная, 8 напротив досугового центра "Достык"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"Батыр"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Светлое – улица Центральная, 15 напротив здания бывшего клуба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Кайранколь – улица Мира, 7 напротив дома №8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"Удача"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Новое – улица Абая, 10 напротив медицинского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Украинское – улица Конституции, 4 напротив центрального входа в парк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"Фесенко"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Кладбинка – улица Мира, 36 напротив здания коммунального государственного учреждения "Аппарат акима Кладбинского сельского округа Жамбылского района Северо-Казахстанской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"Добрыня"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Сенжарка – улица Центральная, 17 напротив здания бывшего детского сада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"Рахат"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Симаки – улица Школьная, 19 напротив здания бывшей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Новорыбинка – улица Поселковая, 11 напротив парка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"Продукты"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Миролюбово – улица Центральная, 30 напротив дома № 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"Родник"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Святодуховка – улица Советская, 5 напротив здания коммунального государственного учреждения "Аппарат акима Майбалыкского сельского округа Жамбылского района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"Ольга"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 – улица Есинея Естемистова, 11 напротив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"У Эльмиры"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Мирное – улица Ленина, 22 напротив здания коммунального государственного учреждения "Аппарат акима Мирного сельского округа Жамбылского района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"Ксения"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Айымжан – улица Театральная, 17 напротив офиса товарищества с ограниченной ответственностью "Жокей Агро"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Узынколь – улица Мира, 28 напротив здания коммунального государственного учреждения "Узынкольская начальная школа" коммунального государственного учреждения "Отдел образования Жамбылского района Северо-Казахстанской области"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 – улица 9 мая, 11 напротив пункта раздачи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"Кайсина"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 – улица Центральная напротив здания бывшего клуба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 – улица Школьная напротив пункта раздачи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Пресноредуть – улица Центральная, 2 напротив пункта раздачи воды.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"Руслан"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Макарьевка – улица Школьная, 3 напротив здания бывшей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"Ксения"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Нурымбет – улица Школьная, 12 напротив здания бывшего медицинского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Буденное – улица Первомайская, 40 напротив здания коммунального государственного учреждения "Аппарат акима Первомайского сельского округа Жамбылского района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"Для Вас"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Калиновка – улица Южная, 7 напротив пункта раздачи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"Верендеева"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Кабань – улица Станичная, 7 напротив пункта раздачи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"Джакупова"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Чапаевка – улица Береговая, 15 напротив здания бывшей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"Ильминская"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 – улица Подгорная напротив дома ул. Подгорная 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 – ул. Интернациональная, 57 напротив гостиницы "Орталык"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"Орталык"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Железное – улица Дружбы, 25 напротив здания бывшего клуба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"У Тани"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Троицкое – улица Центральная, 13 напротив дома № 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"Ромашка"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