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cbf" w14:textId="3b1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17 мая 2024 года № 16/19 "Об определении размера и порядка оказания жилищной помощи в Тимирязевском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24/21. Зарегистрировано в Департаменте юстиции Северо-Казахстанской области 14 мая 2025 года № 7923-15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Тимирязевском районе Северо-Казахстанской области" от 17 мая 2024 года № 16/19 (зарегистрировано в Реестре государственной регистрации нормативных правовых актов № 7757-15) решил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квитанция-счет за услуги телекоммуникаций или копию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предоставляется в денежной форме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ежемесячного за истекший месяц.".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