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409a" w14:textId="d094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4 сентября 2018 года № 212 "Об определении размера обеспечения за один гектар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февраля 2025 года № 38. Зарегистрировано в Департаменте юстиции Атырауской области 28 февраля 2025 года № 5263-06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4 сентября 2018 года № 212 "Об определении размера обеспечения за один гектар по Атырауской области" (зарегистрированное в Реестре государственной регистрации нормативных правовых актов под № 4251).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