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f17fb" w14:textId="70f17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решение Атырауского областного маслихата от 13 декабря 2021 года № 108-VII "Об определении перечня социально значимых автомобильных сообщений по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30 апреля 2025 года № 168-VIII. Зарегистрировано в Департаменте юстиции Атырауской области 5 мая 2025 года № 5274-06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13 декабря 2021 года № 108-VII "Об определении перечня социально значимых автомобильных сообщений по Атырауской области" (зарегистрировано в Реестре государственной регистрации нормативных правовых актов под № 25831)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межрайонных (междугородных внутриобластных) автомобильных сообщений по Атырауской области дополнить строками, порядковые номера 12,13,14,15,16,17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- Тандай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- Елтай - Аккала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- Есбол - Ынтымак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- Коктогай - Орлик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- Исатай-Зинеден - Жанбай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- Актугай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приложении 2: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Перечене внутрирайонных автомобильных сообщений по Атырауской области: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строку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село Курмангазы - село Тениз - село Бирлик - село Сафон - село Бокейхан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39, 40, 41, 42, 43, 44, 45, 46, 47, 48 49, 50, 51, 52, 53 следующего содержания: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село Аккистау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село Аккистау- населенный пункт Оркен - улица Каратубек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село Тущыкудык - село Аккистау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село Х.Ергалиев - село Аккистау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село Жанбай - село Аккистау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село Нарын - село Аккистау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село Исатай - село Зинеден - село Аккистау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поселок Мақат "улица Бостандык - улица Парасат"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поселок Доссор "микрорайон Бирлик - микрорайон Болашак"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село Карабау - населенный пункт Жамансор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Миялы - село Карабау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Миялы - село Сагиз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Абая - микрорайон №4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- Автобаза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Байсеу - микрорайон Молтек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в 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городских (сельских) и пригородных автомобильных сообщений по городу Атырау дополнить строками, порядковые номера 35, 36, 37, 38 следующего содержания: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жилой комплекс "К7 Family" - микрорайон Авангард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Дамба - микрорайон Балыкшы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зона, станция №1 - железнодорожный Вокзал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Коктем - микрорайон Мирас железнодорожный Вокзал</w:t>
            </w:r>
          </w:p>
        </w:tc>
      </w:tr>
    </w:tbl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Хайруллиев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