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f80b" w14:textId="706f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акимата Индерского района от 12 января 2023 года № 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Индерского района"</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30 января 2025 года № 17. Зарегистрировано в Департаменте юстиции Атырауской области 30 января 2025 года № 5258-06</w:t>
      </w:r>
    </w:p>
    <w:p>
      <w:pPr>
        <w:spacing w:after="0"/>
        <w:ind w:left="0"/>
        <w:jc w:val="both"/>
      </w:pPr>
      <w:bookmarkStart w:name="z4" w:id="0"/>
      <w:r>
        <w:rPr>
          <w:rFonts w:ascii="Times New Roman"/>
          <w:b w:val="false"/>
          <w:i w:val="false"/>
          <w:color w:val="000000"/>
          <w:sz w:val="28"/>
        </w:rPr>
        <w:t>
      Акимат Индерского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Индерского района от 12 января 2023 года № 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Индерского района" (зарегистрировано в Реестре государственной регистрации нормативных правовых актов за № 4973)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11" w:id="4"/>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Индерского района. </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Индерского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Индерского района</w:t>
            </w:r>
            <w:r>
              <w:br/>
            </w:r>
            <w:r>
              <w:rPr>
                <w:rFonts w:ascii="Times New Roman"/>
                <w:b w:val="false"/>
                <w:i w:val="false"/>
                <w:color w:val="000000"/>
                <w:sz w:val="20"/>
              </w:rPr>
              <w:t>от 30 января 2025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Индерского района</w:t>
            </w:r>
            <w:r>
              <w:br/>
            </w:r>
            <w:r>
              <w:rPr>
                <w:rFonts w:ascii="Times New Roman"/>
                <w:b w:val="false"/>
                <w:i w:val="false"/>
                <w:color w:val="000000"/>
                <w:sz w:val="20"/>
              </w:rPr>
              <w:t>от 12 января 2023 года № 7</w:t>
            </w:r>
          </w:p>
        </w:tc>
      </w:tr>
    </w:tbl>
    <w:bookmarkStart w:name="z16"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w:t>
      </w:r>
    </w:p>
    <w:bookmarkEnd w:id="8"/>
    <w:bookmarkStart w:name="z19"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9"/>
    <w:bookmarkStart w:name="z20"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1"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2" w:id="12"/>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(фасады, подъезды, вестибюли, холлы, коридоры, лестничные марши и </w:t>
      </w:r>
    </w:p>
    <w:bookmarkEnd w:id="12"/>
    <w:bookmarkStart w:name="z23" w:id="13"/>
    <w:p>
      <w:pPr>
        <w:spacing w:after="0"/>
        <w:ind w:left="0"/>
        <w:jc w:val="both"/>
      </w:pPr>
      <w:r>
        <w:rPr>
          <w:rFonts w:ascii="Times New Roman"/>
          <w:b w:val="false"/>
          <w:i w:val="false"/>
          <w:color w:val="000000"/>
          <w:sz w:val="28"/>
        </w:rPr>
        <w:t>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xml:space="preserve">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w:t>
      </w:r>
    </w:p>
    <w:bookmarkEnd w:id="19"/>
    <w:bookmarkStart w:name="z30" w:id="20"/>
    <w:p>
      <w:pPr>
        <w:spacing w:after="0"/>
        <w:ind w:left="0"/>
        <w:jc w:val="both"/>
      </w:pPr>
      <w:r>
        <w:rPr>
          <w:rFonts w:ascii="Times New Roman"/>
          <w:b w:val="false"/>
          <w:i w:val="false"/>
          <w:color w:val="000000"/>
          <w:sz w:val="28"/>
        </w:rPr>
        <w:t>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0"/>
    <w:bookmarkStart w:name="z31" w:id="21"/>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1"/>
    <w:bookmarkStart w:name="z32" w:id="22"/>
    <w:p>
      <w:pPr>
        <w:spacing w:after="0"/>
        <w:ind w:left="0"/>
        <w:jc w:val="both"/>
      </w:pPr>
      <w:r>
        <w:rPr>
          <w:rFonts w:ascii="Times New Roman"/>
          <w:b w:val="false"/>
          <w:i w:val="false"/>
          <w:color w:val="000000"/>
          <w:sz w:val="28"/>
        </w:rPr>
        <w:t>
      3. Государственное учреждение "Индерский районный отдел жилищно-коммунального хозяйства, пассажирского транспорта, автомобильных дорог и жилищной инспекции"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2"/>
    <w:bookmarkStart w:name="z33" w:id="23"/>
    <w:p>
      <w:pPr>
        <w:spacing w:after="0"/>
        <w:ind w:left="0"/>
        <w:jc w:val="both"/>
      </w:pPr>
      <w:r>
        <w:rPr>
          <w:rFonts w:ascii="Times New Roman"/>
          <w:b w:val="false"/>
          <w:i w:val="false"/>
          <w:color w:val="000000"/>
          <w:sz w:val="28"/>
        </w:rPr>
        <w:t xml:space="preserve">
      4. Государственное учреждение "Индерский районный отдел земельных отношений, архитектуры и градостроительства"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23"/>
    <w:bookmarkStart w:name="z34" w:id="24"/>
    <w:p>
      <w:pPr>
        <w:spacing w:after="0"/>
        <w:ind w:left="0"/>
        <w:jc w:val="both"/>
      </w:pPr>
      <w:r>
        <w:rPr>
          <w:rFonts w:ascii="Times New Roman"/>
          <w:b w:val="false"/>
          <w:i w:val="false"/>
          <w:color w:val="000000"/>
          <w:sz w:val="28"/>
        </w:rPr>
        <w:t>
      5. Акимат Индерского района организует следующие мероприятия:</w:t>
      </w:r>
    </w:p>
    <w:bookmarkEnd w:id="24"/>
    <w:bookmarkStart w:name="z35" w:id="25"/>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5"/>
    <w:bookmarkStart w:name="z36" w:id="2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6"/>
    <w:bookmarkStart w:name="z37" w:id="27"/>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7"/>
    <w:bookmarkStart w:name="z38" w:id="28"/>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8"/>
    <w:bookmarkStart w:name="z39" w:id="29"/>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9"/>
    <w:bookmarkStart w:name="z40" w:id="30"/>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30"/>
    <w:bookmarkStart w:name="z41" w:id="31"/>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1"/>
    <w:bookmarkStart w:name="z42" w:id="32"/>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2"/>
    <w:bookmarkStart w:name="z43" w:id="33"/>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3"/>
    <w:bookmarkStart w:name="z44" w:id="3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4"/>
    <w:bookmarkStart w:name="z45" w:id="35"/>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5"/>
    <w:bookmarkStart w:name="z46" w:id="36"/>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6"/>
    <w:bookmarkStart w:name="z47" w:id="37"/>
    <w:p>
      <w:pPr>
        <w:spacing w:after="0"/>
        <w:ind w:left="0"/>
        <w:jc w:val="left"/>
      </w:pPr>
      <w:r>
        <w:rPr>
          <w:rFonts w:ascii="Times New Roman"/>
          <w:b/>
          <w:i w:val="false"/>
          <w:color w:val="000000"/>
        </w:rPr>
        <w:t xml:space="preserve"> Глава 4. Заключительные положения</w:t>
      </w:r>
    </w:p>
    <w:bookmarkEnd w:id="37"/>
    <w:bookmarkStart w:name="z48" w:id="38"/>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 осуществляется из средств местного бюджета.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