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d324" w14:textId="c91d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субсидирования повышения урожайности и качества продукции растениеводства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10 февраля 2025 года № 29. Зарегистрировано в Департаменте юстиции Туркестанской области 10 февраля 2025 года № 6657-13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(зарегистрированного в Реестре государственной регистрации нормативных правовых актов за № 20209),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(за исключением органических удобрений) и нормы субсидий на 1 тонну (литр, килограмм) удобрений, приобретенных у продавца удобрений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Туркестанской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2025 года № 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 удобрений) и нормы субсидий на 1 тонну (литр, килограмм) удобрений, приобретенных у продавца удобрений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первый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сорта: первый, второй, третий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S-24%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Bacillus subtilis Ч-13, 2,5*10^5,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 (высший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 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Bacillus subtilis Ч-13, 2*10^5,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N-33-40%, S-4-12%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 марки КАС-28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 марки КАС-30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КАС+PKS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P-0.9, K-0.6, S-1.5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N-29,7-30,8; N-31,2-32,8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КАС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 азотные марок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А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порошкообразный, обогащенный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Sib (марки 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 P2O5-52.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(МАР 12:52)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без добавок и с добавками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высший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N10, P36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N10,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N10. P33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N10. P33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N11, P42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N11, P42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N12,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марки: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марки: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марки: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марки: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марки; А (высший сорт), марки: А (первый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Р-48%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марки: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марки: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марки: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марки: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марки: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К2О-53,0; S-18,0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очищенный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K2O-53,0 S-18,0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Солюпоташ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водорастворимый (К2О) - 50%, Сера (S)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К2О-50±1, SO4-51±0,5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P2O5-32,0%, K2O-23,0%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Агрофлор Цинк раствор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Сахалинский марки ВР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Вещество-5,5 , Гуминовых кислот в органическом веществе- 50%, Дисперсность-1,0%, общий калий (К2О)-0,85%, РН-9,0-10,5%, S - 0,002%, Железо (Fe) – 0,144%; К2O – 1,225%; Магний (MgO) – 0,0205%; Медь (Cu) — 0,001%; Азот (N) – 0,1%; P2O5 – 0,1%; Цинк (Zn) — 0,001%, Na-0,17% CaO-0,345%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Сахалинский марки ВР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Вещество-1,3, Гуминовых кислот в органическом веществе- 50%, Дисперсность-1,0%, общий калий (К2О)-0,2%, РН-9,0-10,5%, S - 0,002%, Железо (Fe) – 0,048%; К2O – 0,4083%; Магний (MgO) – 0,0068%; Медь (Cu) — 0,001%; Азот (N) – 0,033%; P2O5 – 0,1%; Цинк (Zn) — 0,001%, Na-0,057% CaO-0,115%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Сахалинский марки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Вещество-11 , Гуминовых кислот в органическом веществе- 50%, Дисперсность-1,0%, общий калий (К2О)-1,75%, РН-9,0-10,5%, S - 0,002%, Азот (N) – 0,2%; P2O5 – 0,1%; К2O – 2,45%; Магний (MgO) – 0,041%; Железо (Fe) – 0,288%. Цинк (Zn) — 0,001% Медь (Cu) — 0,001%, Na-0,34% CaO-0,69%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Сахалинский марки ВР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Вещество-2,7 , Гуминовых кислот в органическом веществе- 50%, Дисперсность-1,0%, общий калий (К2О)-0,4%, РН-9,0-10,5%, S - 0,002%, Железо (Fe) – 0,072%; К2O – 0,6125%; Магний (MgO) – 0,0103%; Медь (Cu) — 0,001%; Азот (N) – 0,05%; P2O5 – 0,1%; Цинк (Zn) — 0,001%, Na-0,085% CaO-0,1725%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B-11,1%, N-5,8%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B-13.5% Свободные L-аминокислоты-1,3%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Zn-10,5%, Свободные L-аминокислоты -7.5%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Aqua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(P205)-17.5% Общий азот (N)-3.5%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(N)-6.0%, Zn-0,9%, Mn-0.6%, B-0,12%, Fe-0,12%, Cu-0,12%, Mo-0,025%, Свободные L-аминокислоты-10%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(N)-23% Свободные L-аминокислоты -2,3% Zn-0.12%,Fe-0.12%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фосфор (P205)-42.0% , Общий калий (K2O)-28.0%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азот(N)-3.5%, Свободные L- аминокислоты-7,5%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(N)-8.5%, Аммиачный азот-4,25%, Органический Азот-4,25%, Свободные L-аминокислоты-15%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Calcium 12-5-19+9CaO+2.5MgO+TE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K2O-19, CaO-9, MgO-2,5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K 15-10-31+TE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P2O5-10, K2O-31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High P 12-52-5+TE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Agroleaf Power Total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P2O5-10, K2O-40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 Phosphite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K2O-60, Полисахариды морских водорослей (Seaweed polysaccharides) -1, Лимонная кислота (хелатор), вода +-50, Плотность г/см3, РН (1%) 4-6 органическая составляющая 80г/л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Al-Karal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калия-2,гуминовые кислоты-36,5,фульвовые кислоты-63,5,N-45.P-54.6.K-29.1.Fe-31.5.CA-97.6.Mn-0.11.Cu-0.42.Mo-0.24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Cereals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(N)-13%. оксид магния (MgO)-5%, медь (Cu)-2%, марганец (Mn)-2%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Potato 14-25-13 + 3.2 MgO + 1.8 Zn + 12.5 SO3 / Amco Potato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Aзoт-14%. фocфop-25%. кaлий-13%. мaгний-3.2%. цинк-1.8%. ceра-12.5%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Mn-3%,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P2O5-70%, K2O-3%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0-0-50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13%, Фосфор 40%, калий 13%,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Азот-20%, фосфор-20%, калий-20%,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TURBO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NH2-15,3%, органический азот-2,2%, органические вещества (аминокислоты и витамины)-15%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азот 1,2%, Цинк 12%, аминокислоты 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азот-7,3%,органические вещества-22%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3,2% Органический азот (N): 3,2% Свободные аминокислоты: 10% pH (1% раствора):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аминокислоты: 12,5%, Общий азот (N): 11%, Нитратный азот (N): 3,1%, Мочевинный азот(N): 3,3%, Органический азот (N): 4,6, % Кальций (CaO):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K-25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- 5, Fe - 5, N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ARELLI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водорастворимый бор (В) - 1%, водорастворимое железо (Fe) хелатный ЭДТА - 5%, водорастворимое марганец (Mn) хелатный ЭДТА - 4%, водорастворимый молибден (Мо) – 0,05%, водорастворимый цинк (Zn) хелатный ЭДТА - 5%, водорастворимый оксид магния (MgO) - 4%, pH – 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C-23%, аминокислоты-10,5%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N-3,61,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- 453,2 г/л Свободные аминокислоты - 9,5 г/л Азот (N) - 79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Besular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аминнокислоты - 423,55 г/л Свободные аминокислоты - 139,29 г/л Азот (N) - 71 г/л Цинк + Бор - 21,9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 форме борэтаноламина (B), 10%(140 г/л) + азот (N),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N-10.5%, K2O-5%. Co-0.002%. Mo-0.002%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нитратный-1,8%, N амидный-0,2%, B-0,5%, Mn-1,5%,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-110г/кг Молибден-80г/кг Цинк- 40г/кг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N-6,2%, P-5,8%, K-1,3%, Cu-2,4%, B-4,0%, аминокислоты,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водорастворимая медь - 7%, ЭДТА хелатированная медь - 7%, pH – 2,45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FERELLI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водорастворимое железо (Fe) - 6% (ЭДТА хелатный), pH – 1.77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Fertimark Kmg 50:2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K-50, Mg-2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Ca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15%; фосфор 10%; калий 14% + Кальций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Combi P (НСS)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азот-8, фосфор-56, калий 10+ME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Fertiplant® Universal 20+20+20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аммиачный– 6,4%, В в/р – 6,4%, Мо в/р – 0,21%, аминокислоты - 12,28%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в/р – 0,38%, Mo в/р – 0,1%, в/р хелаты Fe – 5,1%, Mn – 2,5%, Cu -0,15%, Zn – 0,6%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 – 8,06%, аминокислоты – 10,08%, органическое вещество, стимуляторы – 13,4%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амино-кислоты - 17,16 % w/v; N - 6,00 % w/v; CaO - 4.09 % w/v; B - 0.26 % w/v; SO₃ - 2.31 % w/v; MgO - 0.29 % w/v; Орган-ое вещество - 47.38 %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FOLICIST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(N)-1,5%, оксид калия -6%, Органический углерод -11%, бетаины-10%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 w/v; P2O2-14,24% w/v; K2O-3,88% w/v; MgO-0.38% w/v; B-0,14% w/v; Mn-0,97% w/v; Zn-0,67% w/v; свободные аминокислоты - 10,61 %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в/р – 36%, аминокислоты –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P₂O₅-42,00%w/v, K₂O-28,00%w/v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Fostank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Протеины A-PROTEIN (Enzymatic hydrolysis of proteins) - 400 г/л Zn - 5 г/л В - 15 г/л Fe - 1 г/л N - 6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FRESHEN UP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- 32%, органический углерод - 18%, органический азот - 1%, водорастворимый оксид калия (K2O) – 1,5%, свободная аимнокислота - 10% pH – 2-3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аммиачный – 3,46%, К2О – 1,96%, В в/р – 1,15%, Мо в/р – 0,11%, аминокислоты - 11,55%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Fulltec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P-7,5%, аминокислоты, фосфиты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FULVIC ACID BFA-95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Фульвовая кислота 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48,4%, фульвокислоты-28,8%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FURAVIA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не менее 0,07%, Калий не менее 0,38%, Магний не менее 0,07%, Сера не менее 0,44%, Железо не менее 0,11%, Bacillus Licheniformis (RTI184) 3x10 (8)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аминокислот-47,6%, свободные аминокислоты (пролин, глутаминовая кислота, глицин, триптофан, бетаин) -25,4%, органический азот-7,6%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 DRIP 12.48.8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(N-NH2)-12%, Фосфор (P2O5) -48%, Калий (K2O) 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18%; Фосфор (Р205), водорастворимый 18%; Калий (К20), водорастворимый 18%;+ комплекс микроэлементов (В, Cu, Fe, Mn, Mo, Zn), Антистрессовые компоненты мин.3%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18.18.18 + 1.3MgO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 8%, Фосфор-18%, Калий 18%+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10%; Фосфор (Р205), водорастворимый 10%; Калий (К20), водорастворимый 40%;+ комплекс микроэлементов (В, Cu, Fe, Mn, Mo, Zn), Антистрессовые компоненты мин.3%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10%; Фосфор (Р205), водорастворимый 20%; Калий (К20), водорастворимый 30%; Магний (MgO), водорастворимый 1,5% + комплекс микроэлементов (В, Cu, Fe, Mn, Mo, Zn), Антистрессовые компоненты мин.3%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15%; Фосфор (Р205) , водорастворимый 5%; Калий (К20), водорастворимый 30%; Магний (MgO), водорастворимый 3% + комплекс микроэлементов (В, Cu, Fe, Mn, Mo, Zn), Антистрессовые компоненты мин.3%.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16%; Фосфор (Р205) , водорастворимый 8%; Калий (К2О), водорастворимый 24%; Магний (MgO), водорастворимый 2% + комплекс микроэлементов (В, Cu, Fe, Mn, Mo, Zn), Антистрессовые компоненты мин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18%; Фосфор (Р205), водорастворимый 18%; Калий (К20), водорастворимый 18%; Магний (MgO) водорастворимый 2% + комплекс микроэлементов (В, Cu, Fe, Mn, Mo, Zn), Антистрессовые компоненты мин.3%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25%; Фосфор (Р205), водорастворимый 5%; Калий (К2О), водорастворимый 5%; Магний (MgO), водорастворимый 3% + комплекс микроэлементов (B, Cu, Fe, Mn, Mo, Zn), Антистрессовые компоненты мин.3%.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3%; Фосфор (Р205), водорастворимый 5%; Калий (К20), водорастворимый 45%; Магний (MgO) зодорастворимый 2,5% + комплекс микроэлементов (В, Cu, Fe, Mn, Mo, Zn), Антистрессовые компоненты мин.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8%; Фосфор (Р205), водорастворимый 38%; Калий (К20), водорастворимый 8%; Магний (MgO), водорастворимый 4% + комплекс микроэлементов (В, Cu, Fe, Mn, Mo, Zn), Антистрессовые компоненты мин.3%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ANTISAL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K2O-2, CaO-11, органическое вещество-13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Cu-4,5, Mn-0,7,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N-TEX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P-2, органическое вещество-20,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VITA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Fe-3,5,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KCI SG 0-0-61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KCI SG 0-0-61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(Н): 5,5% Фосфат (Р2О5): 16,0% Кали (К2О): 0,1% Кальций (Са): 7,5% Сера (S): 4,0% Железо (Fe): 0,3% Магний (MgO):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общий-15%м/м Азот амидный- 15%м/м Оксид кальция- 12%м/м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P2O5-18%, K2O-3%, B-0.1%, Cu-0.1%, Fe-0.3%, Mn-0.3%, Mo-0.05%, Zn-0.3%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P-40%, K-13%, S-3%, Fe-0,07%, Zn-0,025%, Cu-0,01%, Mn-0,04%, B-0,025%, Mo-0,005%;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15%, Р2О5 – 5 %, К2О – 30%, MgO –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20 %, Р2О5 – 20 %, К2О –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3%; Фосфор (Р205), водорастворимый 15%; Сера (SO3)), водорастворимая 15%; Магний (MgO)..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Аминокислота-30%, N-5%, Амидный-2%, K2O-8%, Органический углерод-9%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EDTA-10%, Ca EDTA-7%, N-3%, P2O5-1%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Cu-5%, N-3%, P2O5-4%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KAVS-Zibor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В-5%, Zn-5%, N-4%, K2O-1%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KAVS-Zimab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Zn-1,5%, B-0,5%, Карбогидраты-3,5%, Цитокинины-0,,6%, Бетаины-0,01%, Маннитол-0,50% Альгиновая кислота-1,0%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KAVS-Кali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K2O-33,3%, Хелатный EDTA-3%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KEYLATE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N-3.9%, Сu 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K-FACTOR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- 5%, азот мочевины (N-NH2) - 5%, водорастворимый оксид калия (K2O) - 30%, количество хлорида - 0,26%, pH – 11,87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протеины - 272 г/л Органическое вещество - 210 г/л Олигосахариды хитозана - 21,0 г/л Mg - 21,0 г/л Zn - 10,5 г/л N - 22,8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LEAFDRIP BORON PLUS Mg-Zn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Азот-3,5%, Магний -5%, Бор-8%, Цинк-5%, Сера-28%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LEGUMEFiX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5,0х109КОЕ/см3-42.58%, N-1,49%, P2O5, K2O, MgO, CaO-3,57%, S-0,43%, Na (B, Co, Fe, Cu, Mn, Mo, Se, Zn, CI)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органическое вещество - 12%, водорастворимый оксид калия (K2O) - 2%, Всего (гуминовые и фульвокислоты) - 12%, pH – 10-11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LIQUIFiX SOYA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бактериальных штаммов 5,0х109КОЕ/см3-7,44%, В-2%, Со-0,1%, Fe-5,0%, Cu-2,0%, Mn-2,0%, Mo-1,95%, Se-0,1%, Zn-2,0%, CI-0,2%, (N, P2O2, K2O, MgO, CaO, S, Na)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(N): 5% (K2O): 2.5% (Ca): 7.5%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Mangan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Mn-10%, N-4,6%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амидный азот мочевины (N)-5,0%, водорастворимое железо (Fe)-5,0%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т.ч.нитратный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15 %, К2О – 5 %, MgO – 9%, B – 0,1 %, Mn – 5 %, Zn- 4 %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P2O5-51+-1, K2O-34+-1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P2O5-32;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P2O5-7;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Формулы: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P2O5-6; 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Mоlibor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- 5%, N-4,6%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26 %, SO3 -13 %, Zn – 0,01 %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N-3.7%, B-9%, Mo-0.03%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2% Доступный фосфор (P2O5): 3% Растворимый Калий (K2O): 0% Кальций (Ca):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NIKABOR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N-15,6%, CaO-26,1%, B-0,25%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- 8%, нитратный азот (N-NO2) - 8%, водорастворимый оксид кальция (CaO) - 14%, водорастворимый бор (В) - 0,6%, pH – 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NITROGENO+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- 20%, азот мочевины (N-NH2) - 20%, водорастворимый бор (В) - 1%, водорастворимый цинк (Zn) – 0,7%, pH – 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CaO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NOV@GR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фульвокислоты, гуминовые и аминовые кислоты, органический углерод, оксид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K2O-52+-1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калия К20 24 Общий азот 16 Триоксид серы 11,99 Азот нитратный 9,3 Азот аммонийный 6,7 Пентаоксид фосфора Р205 8 Сера 4,8 Магний (MgO) 2 Микроэлементы Содержание, % Цинк (Zn- EDTA) 0,03 Медь (Cu- EDTA) 0,015 Марганец (Mn- EDTA) 0,03 Железо (Fe- EDTA) 0,08 Бор 0,015 Молибден 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B-0,015, Mn-0,001, Zn-0,025, 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амония - 50% Дигидрогенортофосфат калия (KH2PO4)-2,5% Нитрат Калия (KNO3)-10% Пекацид– 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 -25% Нитрат Калия (KNO3) -10% Карбамид (CH4N2O) -25% Сульфат Магния (MgSO4) -2.5% Борная кислота– 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Newlife 10.40.10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K-10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Newlife 20.20.20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Newlife 12.0.42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P-0, K-42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15.61 %; Общий азот (N) 4.11 %; Марганец (Mn) 0.73 %; Цинк (Zn) 0.48 %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8-11-3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10,61 %; Общий азот (N) 10.36 %; Пентаоксид фосфора (P2O5) 14.24 %; Оксид калия (K2O) 3.88 %; Бор (B) 0.14 %; Цинк (Zn) 0.67 %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BREEZE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6.93 %; Общий азот (N) 8.66 %; Оксид калия (K2O) 3.93 %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FINISHER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аминокислоты-7%; Общий азот(N)-3%; Пентаоксид фосфора(P2O5)-8%; Оксид калия(K2O)-4%; Бор(B)-1%; Молибден(Mo)-0,15%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KALITOP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калия(K2O)-45%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Life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MgO-3%; SO3-27,5%; Cu-0,2%; Mn-0,2%;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OSMOS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азот(N)-2,4%, Оксид калия(K2O)-3,35%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калия (K2O) 16.57 %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SO3-52,5%; B-0,02%, Cu-0,05%; Fe-0,01%; Mn-0,02; Mo-0,005%;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SEAWEED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калия(K2O)-3,30%; Альгиновая кислота-1,50%; Маннитол-0,50%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SEED+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аминокислоты-5,76%; Общий азот(N)-3,72%; Пентаоксид фосфора(P2O5)-11,08%; Оксид калия(K2O)-4,08%; Бор(B)-0,20%; Цинк(Zn)-0,50%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SULFUR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Триоксид серы(SO3)-51%; Общий азот(N)-9%; Аммиачный азот(N)-9%; Фосфор(P2O5)-3%; Оксид калия(K2O)-3%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Sunrise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N-5,8%; P2O5-2%; SO3-6,5%; B-0,2%; Cu-1%; Mn-3,5%; Mo-0,05%; Zn-0,8%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TL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азот(N)-2,81%; Молибден(Mo)-7,52%; Кобальт(Co)-0,76%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Triple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P2O5-15%; K2O-15%; SO3-3,5%; B-0,02%; Cu-0,05%; Fe-0,1%; Mn-0,05%; Mo-0,001%; Zn-0,05%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N-2,5%; K2O-25%; SO3-19,25%; B-0,02%; Cu-0,05%; Fe-0,1%; Mn-0,05%; Mo-0,001%; Zn-0,25%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7.5% Аммонийный азот (N) 7.5% Пентаоксид фосфора (P2O5) водорастворимый 22% Медь (Cu)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30%, оксид калия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PHOSPOROOT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- 5%, азот мочевины (N-NH2) - 5%, общий пентаоксид фосфора (P2O5) - 35%, водорастворимый цинк (Zn) – 3%, pH – 0,41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10-46-0+5 SO3+ 0.5 Zn+ 0.6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NH4-10,0%, P2O5-46,0%, P2O5-44,0%, P2O5-45,0%, SO3-5,8%,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P₂O₅-12%, N-43%, MgO-2%, SO3-7%, Cu-0,05%, Mn-1%,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т.ч.аммонийный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AMINO 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 органический азот-8,2% ,органические вещества смесь аминокислот-51%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NH4-1,0%, NH2-2,0%, органический азот-0,6%, P2O5-5,1%, K2O-3,2%, SO3-1,6%, Zn-0,1013%, органические вещества (смесь аминокислот и витаминов в водном растворе)-20%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Milat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- 120,2 г/л Азот (N) - 165,4 г/л Ca - 33,2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 React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 - 280 г/кг EDTA кальций динатрий - 220 г/кг Аминокислоты - 200 г/кг Ca - 100 г/кг N - 100 г/кг Mg - 30 г/кг Na - 30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P2O5-52;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P2O5-42;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P2O5-45; 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P2O5-9; K2O-34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Формулы: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P2O5-10;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POTASHCA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- 8%, нитратный азот (N-NO2) - 8%, водорастворимый оксид калия (K2O) - 7%, водорастворимый оксид кальция (CaO) - 15%, количество хлорида - 0,38%, pH –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PUENTE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- 42%, общий азот (N) - 2%, органический углерод - 18%, водорастворимый оксид калия (K2O) - 2%, pH – 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т.ч.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 – 14,96%, N нитратный – 6,93%, Fe – 0,02% органические кислоты 163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- 14,00 % w/v; MgO - 2,80 % w/v; B - 0,14 % w/v; Mo - 0,07 % w/v; Co - 0,007 %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N-3,72 % w/v, P2O5-11,08 % w/v, K2O-4,08 % w/v, Zn-0,50 % w/v, Mn-0,20 % w/v, B-0,20 % w/v, Mo-0,02 % w/v, Fe-0,09 % w/v, свободные аминокислоты-5,76 %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общий-8% в.т.ч (N) органический-2% в.т.ч (N) мочевинный -18% Медь(Сu) c агентом -3,5% Марганец (Mn) с агентом -3,5% Цинк (Zn ) с агентом-4% Гидроксикарбоновые кислоты-16%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аміно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(Seaweed extract) 200 г/л, Органическое вещество (Organic matter) 80 г/л, Фосфор в пересчете на P2O5 25 г/л, Калий в пересчете на К2О 60 г/л, Азот (N) общий 60 г/л Zn 2 г/л, B 1,8 г/л, Fe 1,4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-5,65, P2O5-5, K2O-3,5, Fe (ЭДТА) - 0,044, Mn (ЭДТА) - 0,05, Zn (ЭДТА) - 0,07, Mo-0,10, свободные аминокислоты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K2O-47;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г/л, Азот (N)≥ 90 г/л, Экстракт из морских водорослей (Organic Matter)≥ 150 г/л, Альгиновая кислота (Аlginic Acid))≥ 14 г/л, EDTA- Fe 16 г/л, EDTA-Cu 8 г/л, EDTA- Zn 12 г/л, EDTA- Mn 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- 37,38 г/кг Аминокислоты - 5,6 г/кг Органическое вещество - 43,8 г/кг N - 1,49 г/кг К2О - 20,64 г/кг Са - 0,26 г/кг Mg - 0,58 г/кг B - 0,56 г/кг Zn - 0,53 г/кг Fe - 0,64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Searole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Альгиновая кислота -196,55 г/л Органическое вещество - 508,76 г/л К2О - 118,29 г/л N - 0,52 г/л Са - 0,05 г/л Mg - 0,1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B2O3≥200 г/л, Общий азот (N)≥40 г/л, Экстракт морских водорослей ≥200 г/л, Органические вещества г/л, Вода-Остальное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FERTILIZE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P2O5-7, K2O-18, экстракт бурых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Seawinner 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Органоминеральный комплекс для активного развития корневой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0% Доступный фосфор (P₂O₅): 0% Растворимый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1.5-2.5-0 4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100 колоний/мл, Trichoderma &gt;1*10^8 спор/мл, бактерий Bacillus subtilis, Bacillus megaterium &gt;2*10^8 спор/мл, Fe-2% Zn-0,5%,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20 колоний/мл, Trichoderma &gt;2*10^7 спор/мл, бактерий Bacillus subtilis, Bacillus megaterium &gt;4*10^7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 10 колоний/мл, Trichoderma &gt;1*10^7 спор/мл бактерий Bacillus subtilis, Bacillus megaterium &gt;2*10^7 спор/мл, Fe-2% Zn-0,5%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0+20+33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P-20%, K-33%, MgO-1%, S-7.5%, Zn-0.03%, B-0.0019%, B-1.4%, Mn-0.14%, Cu-0.005%, Mo-0.001%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SHADOR 20+20+20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MgO-1%, S-2.5%, Fe-0.1% ХЕЛАТИРОВЫННЫЙ, Zn-0.03%, B-0.03%, Mn-0.05%, Cu-0.005%, Mo-0.005%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аминокислоты-766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6%, Углерод – 25,2 %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 20,5-5, Карбамид 20-30, Сульфат аммония 12-20% N 14 -P 23-K 0.1-S 5-Ca 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суперфосфат, суперфосфат, N 3.8-P 33-K 0.1-S 2.3-Ca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12%, органический азот 3,4%, амидный азот 8,6%, органическое вещество 20,5%, водорослевая суспензия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B - 0,3%, Cu - 0,3%, Mn - 5%, Mo - 0,05%, Zn - 3%, SO3 - 11,5%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5%, общий азот (N): 8,3%, нитратный азот (N): 8,3%, водорастворимый фосфор (P2O5): 8,3%, водорастворимый калий (K2O): 8,3%, железо (Fe), хелат EDTA: 0,03%, водорастворимый марганец (Mn): 0,02%, водорастворимый молибден (Mo): 0,001%, марганец (Mn), хелат EDTA: 0,02%, водорастворимый бор (B): 0,03%, водорастворимый цинк (Zn): 0,01% , водорастворимая медь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10% Свободные аминокислоты: 4% Общий азот (N): 2% Мочевинный азот(N): 0,6% Органический азот (N): 1,4% Водорастворимый фосфор (P2O5): 8% Водорастворимый калий (K2O): 7% Водорастворимый бор (B): 0,15% Водорастворимый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15% Общий азот (N): 5,6% Мочевинный азот(N): 5% Органический азот (N): 0,6% Магний (MgO), хелат EDTA: 0,2% Железо (Fe), хелат: 1% Марганец (Mn), хелат: 0,5% Цинк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12%, свободные аминокислоты: 6%, общий азот (N): 6%, мочевинный азот(N): 3,8%, органический азот (N): 2,2%, фосфор (P2O5): 4%, калий (K2O): 5%, железо (Fe), хелат DTPA: 0,5%, марганец (Mn), хелат EDTA: 0,5%, цинк (Zn), хелат EDTA: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аминокислоты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аминокислоты-28%, общий азот-7%, аммиачный азот-1,3%, органический азот-4,3%, мочевинный азот-1,4%, C-22%, Zn-0,5%, Mn-1,5%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B-4%, Cu-0.15%, Mo-0.015%,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31/ ТЕКАМИН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Аминокислоты-33% азот-9%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Поли-гидрокси-карбокси-кислоты - 20%, (этилендиокси)диметанол-0-1%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ORGANICO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- 48%, органический углерод - 17%, общий азот (N) - 1%, водорастворимый оксид калия (K2O) - 2%, pH – 4-5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Mo-0,05%, N-4,6%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TRIPLE POWER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- 20%, общий азот (N) - 7%, органический азот - 0,5%, азот мочевины (N-NH2) - 7%, общий пентаоксид фосфора (P2O5) - 7%, водорастворимый пентаоксид фосфора (P2O5) - 7%, водорастворимый оксид калия (K2O) - 7%, pH – 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 CaO-7. MgO-2. Zn-1.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цинк-2,5 % м/м, Водорастворимый марганец-2,5 % м/м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аминокислота-141.3 г/л,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4.1%, Mn: 3.0%, Fe: 0.5%, Zn: 0.5%, SO3: 5.7%, фитогормоны на основе Ascophyllum nodosum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10%, CaO: 15%, MgO: 2%, B: 0.05%, Cu: 0.04%, Fe: 0.05%, Mn: 0.1%, Zn: 0.02%, Mo: 0.001%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NO3-14.4%, NH4-1.1%, Ca-19%, CaO-26.5%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NO3-2.5%, NH4-6.5%, P2O5-5%, K2O-26%, MgO-3.2%, SO3-36%, B-0.1%, Zn-0.1%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Brown 3+11+38+4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P2O5-11%, K2O-38%, MgO-4%, SO3-5%, B-0,025%, Cu-0,01%, Fe-0,07%, Mn-0,04%, Zn-0,025%, Mo-0,004%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Red 12-12-36+1+TE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Special 18-18-18+3+TE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NH4-3,3%, NO3-4,9%, Nкарб-9,8%, P2O5-18%, K2O-18%, MgO-3%, SO3-5%, B-0,025%, Cu-0.01%. Fe-0.07%. Mn-0.04%. Zn-0.025%. Mo-0.004%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ACTISIL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Si-0,5, Ca-2,5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Cu-3%, Mn-9,1%,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P2O5-15,5%, Mo-15,5%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N-15.2, S-22.8, SO3-57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15%, Mn- 1%, Zn – 1%, K2О-3%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- 3,0; K2O - 3,0%; C - 10,0%; Mo - 0,2%; Mn - 0,5%; Zn - 0,5%;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Mn-10%, N-4,6%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ZINCELLI B-PLUS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- 1%, водорастворимый бор (В) - 0,6%, водорастворимый молибден (Мо) - 0,3%, водорастворимый цинк (Zn) - 8% (ЭДТА хелатный), pH – 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 -35%, N-1%', P-0,1%, K-2,5%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- 25%; Органические вещества -45%; N - 4,5%; Р - 1%;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 - 37%; Гуминовые экстракты (фульвокислоты) 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(B) -0,60%, Медь (Cu) -0,40% ), Железо (Fe) - 3,50%, Марганец (Mn) - 2,50%, Молибден (Mo)- 0,I5%, Цинк (Zn) -2,00%, Кобальт (Co) - 0,02%, Кальций (Ca) - 3,00%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Бop (B) w/v в 1 литре продукта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ГидроСера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Контур марки Контур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Ультрамаг Супер Сера-900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АгроМастер марки: АгроМастер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- 20,0%, Оксид фосфора (P2O5) - 20,0%, Оксид калия (K2O) - 20%, Железо (Fe) DTPA - 0,1.2%, Mapraнeц (Mn) EDTA - 0,08 %, Бop (B) - 0,04%, Цинк (Zn) EDTA - 0,05%, Медь (Cu) EDTA - 0,03%, Молибден (Mo)- 0,01%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Аминофол марки: 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всего (N) - 10,5%, Аминокислоты- 59%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Легкодоступный бор (B) – 150 г/л (11%), аминный азот (N) – 51 г/л (3,7%)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Максифол марки: 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Ascophyllum nodosum - 20,3%, L-а-аминокислоты - 13,9%, Витамины (В1, В6, PP)-0,06%, Калиевая соль - 0,29%, Азот(N) вcero: - 4,6%, в т.ч. органический - 2,2%, Оксид калия (K2O) -2,4%, Хелат цинка -0,23%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(N)-13,3%, марганец (Mn)-1,0%, железо (Fe)-15,0%; глицин-10,0%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–13,0%; Кальций (Ca) 14,0%; глицин 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–19,1%; Магний (Mg) 14,0%; глицин 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 - 13,0, Марганец-14,0, глицин-10,0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–15,0 %; Фосфор (P2O5) 3,3 % Медь (Cu) 14,0 %; Марганец (Mn) 1,0 %; глицин 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–10,3 %; Фосфор (P2O5) 3,3 %; Бор (B) 1,5 %, Молибден (Mo) 8,5 %, глицин 10,0 %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Микрополидок Моно, марка Микрополидок Моно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–7,4 % Сера (SO3) –14,0 %; глицин - 10,0 %;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ПАНЧ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(свободные аминокислоты, N, P2O5, K2O,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 (16:20)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P-20%, S-12%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N-200 г/л (15,38%), MgO-26,5 г/л (2,04%), SO3-60 г/л (4,62%), Cu-12,45 г/л (0,95%), Fe-10 г/л (0,78%), Mn-14,7 г/л (1,13%), Mo-0,08 г/л (0,01%), Zn-14,3 г/л (1,1%), Ti-0,2 г/л (0,02%)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N-210 г/л (16,15%), MgO-25 г/л (1,92%), SO3-26,2 г/л (0,02%), Cu-3,9 г/л (0,3%), Fe-4,5 г/л (0,35%), Mn-8,8 г/л (0,68%), Mo-0,08 г/л (0,01%), Zn-7,8 г/л (0,6%), Ti-0,2 г/л (0,02%), В-7,8 г/л (0,6%), Na2O-37,5 г/л (2,88%)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S-14%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А, Б, В,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NH4-н.м.-6,0, P2O5-11.0, SO3-15.0, CaO-14.0, MgO-0.25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N-27±1, P2O5-6, K2O-6,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(MOP)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Акварин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13:41:13+0+0 (N:P:K+MgO+S+м/э)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Акварин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20:20:20+1,7+1,5 (N:P:K+MgO+S+м/э)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Акварин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3:11:38+3,0+9,0 (N:P:K+MgO+S+м/э)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азот: 9%, Органический азот: 3,2%, Свободные аминокислоты: 10%, pH (1% раствора):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2%, органический азот (N): 2% , фульвокислоты: 20%, свободные аминокислоты: 6%, общий гумусный экстракт: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12,5%, Общий азот 11%, Нитратный азот 3,1%, Мочевинный азот 3,9%, Органический азот 4,6%, Кальций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всего (N)-5,4%, Аминокислоты-23,4%, Цинк (Zn)-7,4%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Аммиак-99,6-99,9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безводный сжиженный марки 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 А Премиум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 марки, 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N-15.5%, CaO-26.6%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по кислоте гуминовых кислот калиевые соли (фульвовые кислоты, флавоноиды, фитостерины,каротиноиды, аминокислоты, витамины, гумины, липиды, наноразмерный углерод)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B-0,02, Сu-0,005,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3:11:38+3MgO+МЭ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 В-0,025, Cu-0,01, Mn 0,05, Zn-0,025,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марка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B-0,02, Сu-0,005,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3:11:38+4MgО+МЭ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MgO-2, B-0,02,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Акварин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12-5-40+TE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-12%, P-5%, K-40%, Mg-0,20%, S-0,19%, Fe(EDTA)-0,10%Mn(EDTA)-0,05%, Zn-(EDTA)-0,012%, Сu(EDTA)-0,012%, B0,045%,Mo-0,056%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15-7-30+TE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Fe(EDTA)-0,10%, Mn(EDTA)-0,05%, Zn-(EDTA)-0,012%, Сu(EDTA)-0,012%, B-0,045%,Mo-0,056%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NPK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Fe(EDTA)-0,10%, Mn(EDTA)-0,05%, Zn(EDTA)-0,015%, Сu(EDTA)-0,012%, B0,02%,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P2O5-5; K2O-40;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6.0.1. Формула: Poly-Feed Drip 14-7-21+2MgO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N-14; P2O5-7; K2O-21;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N-14; P2O5-7; K2O-28;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P2O5-5; K2O-40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N-16; P2O5-8; K2O-34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Гидрогель полиэликтролитный, модифицированный микроэлементами,- ГИСИНАР-М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прилипатель (полимер проп-2-еновой кислоты с проп-2- енамидом натриевая соль) - 30-50%, микроэлементы и макроэлементы в хелатной форме - B - 1,3%, Zn - 1,3%, Cu - 1,3%, N - 3,77%, S - 2,475%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 -8%, фитогормоны-75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Суфлер марки: ВР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гумат-40%, К2О-3,0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Гумигрейн Эко Органик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N-1.2%, P2O5-0.5%,K2O3-3%, Органические вещества-4,0-7,0, углеводы-3,5-5,5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Силазем Эко Органик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N-1.2%, P2O5-0.5%, K2O-3, органические вещества-4,0-7,0б углеводы-3,5-5,5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общий 0,32, калий (K2O) комплекс с агентом 1,5, гуминовые и фульвовые кислоты 1,0, pH 8,5-9,5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комплексные удобрения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Белый жемчуг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вещество-46,5г/л, гуминовые кислоты-38,9г/л, фульвокислоты-7,6г/л, N-0,14г/л, P-16,7г/л, K-29,8г/л, Fe-312мг/л, Ca-5670мг/л, Mg-671мг/л, Co-0,051мг/л, Zn-0,23мг/л, Cu-0,30мг/л, Mn-31,4мг/л, Mo-0,10мг/л, Si-631мг/л, сухой остаток-84г/л, зола-55,8%, рН-7,2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Silver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(Ag)-0,3±0,1; Азот (N)-0,46±0,1; Бор (B)-0,33±0,1; Медь (Cu)-0,45±0,1; Цинк (Zn)-0,8±0,3; Марганец (Mn)-0,8±0,2; Молибден (Mo)-0,1±0,04; Кобальт (Co)-0,03±0,01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Зеромикс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Волски Диформы марки Диформа БорМолибден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B-7,5, Mo-3,0, 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Волски Диформы марки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- 7,5, Mo - 3,0, N – 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Волски Микрокомплекс марки Микромак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Волски Микрокомплекс марки Микроэл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Волски Микрокомплекс марки Экомак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Страда марки Страда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Co-0,008, Se-0,0015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Страда марки Страда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Zn-0,0048, В-0,01, Mo-0,001, Fe-0,016, Cu-0,0048, Co-0,001, Se-0,001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Страда марки Страда 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ЗЕРОМАКС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калий (К), 5,84+1+фосфор (Р), 2,94+0,5+серебро (Ag), 0,15+0,05+цинк (Zn), 3+0,5+молибден (Мо), 0,3+0,5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Волски Моноформы марки Волски Моно-Бор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Волски Моноформы марки Волски Моно-Железо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Fe-8,8, N-5,0, P2O5-3,0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Волски Моноформы марки Волски Моно-Цинк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Волски Моноформы марки Волски Моно-Цинк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- 5,8, N - 4,7, P2O5 - 1,9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Волски Моноформы марки Волски Моно-Бор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Волски Моноформы марки Волски Моно-Сера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Волски Моноформы марки Волски Моно-Цинк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ЕВРО КАС+S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ЗероМаксФос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мг/дм3, коллоидное серебро 500 мг/л+полигексаметиленбигуанид гидрохлорида 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N-37,1, P-45,5, K-109,2,Mg-3,5, S-31,5, В-0,02, Fe-0,42, Cu-0,84, Zn-0,56, Mn-0,56, Mo-0,105, Co-0,14, Se-0,021, B-0,14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Азот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171,07 г/л, Фосфор 17,5 г/л, Магний 6,79 г/л, Железо 0,7 г/л, Сера 26,95 г/л, Бор 0,42 г/л, Медь 1,68 г/л, Цинк 2,17 г/л, Марганец 0,42 г/л, Молибден 0,7 г/л, Кобальт 0,35 г/л, Селен 0,35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Бобовые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94,25 г/л, Фосфор 28 г/л, Калий 28 г/л, Магний 28,7 г/л, Железо 0,87 г/л, Бор 1,96 г/л, Сера 26,25 г/л, Медь 0,98 г/л, Цинк 19,6 г/л, Марганец 24,5 г/л, Молибден 7,35 г/л, Кобальт 0,39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150 г/л, Азот 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зот 37,1 г/л, Фосфор 45,5 г/л, Калий 109,2 г/л, Магний 3,5 г/л, Железо 0,42 г/л, Медь 0,84 г/л, Цинк 0,56 г/л, Марганец 0,56 г/л, Молибден 0,105 г/л, Кобальт 0,14 г/л, Сера 31,5 г/л, Селен 0,021 г/л, Бор 0,14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Масличные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 1,84%, р- 1,83%, K-4,81%, Fе-0, l 3%о, S-3,80%, В-O,з4%, Ctb\,260/o, Zl1-2,60Yo, Мп- 2,.з 4о/о, Мо-0,03 %, Со-0.04%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80,00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62,05 г/л, Фосфор 54,57 г/л, Калий 7,79 г/л, Магний 29,74 г/л, Железо 3,1 г/л, Сера 84,48 г/л, Медь 15,59 г/л, Цинк 19,49 г/л, Марганец 3,1 г/л, Молибден 1,54 г/л, Кобальт 0,86 г/л, Никель 0,04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58,74 г/л, Фосфор 38,36 г/л, Калий 31,58 г/л, Магний 18,13 г/л, Железо 2,13 г/л, Сера 68,35 г/л, Бор 2,8 г/л, Медь 18,22 г/л, Цинк 18,22 г/л, Марганец 2,25 г/л, Молибден 4 г/л, Кобальт 1,2 г/л, Никель 0,07 г/л, Литий 0,3 г/л, Селен 0,09 г/л, Хром 0,42 г/л, Ванадий 0,54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28 г/л, Сера 497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47,6 г/л, Фосфор 185,5 г/л, Калий 46,9 г/л, Магний 1,75 г/л, Железо 1,05 г/л, Медь 0,7 г/л, Цинк 2,1 г/л, Марганец 0,56 г/л, Молибден 0,56 г/л, Кобальт 0,14 г/л, Сера 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142 г/л, Азот 65 г/л, сера 70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органо-минеральное удобрение Волски Оптим 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марки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Cu-11.1%, N-10.8%, SO3-9%, Аминокислоты-11%, Органический проникающий агент-1%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(калиевая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Nutrimic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БиоАзоФосфит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ростостимулирующие бактерии Raoultella spp и Serratia spp, не менее 2*10^9КОЕ/мл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Биомикол+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(углеводы,аминокислоты)-не менее 4,5, калий-0,8, оксид магния-0,03, азот(общий)-0,45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Alginamin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C-9,5%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Ammasol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SO3-65%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Bio 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Biostim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Boramin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Cabamin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CaO-12%, B-3%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Calvelox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Caramba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Carmina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Cerestart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Curadrip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Etidot 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Ferromax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Ferrovit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Folixir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Fosiram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Humika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Kalisol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ЅО3-42%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Micrall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Microlan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Nematan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Polystim Global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P2O5-11%, К2О-5%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POTENCIA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C-33%,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Sancrop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Start-Up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марок: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марок: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Vittaspray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Биограно форте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– 2,14; Калий – 0,65; Оксид магния – 0,03; Натрий – 0,01; Фосфор – 0,002. Bacillus spp., и другие ростостимулирующие бактерии, КОЕ/мл не менее 2*10^9.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БиоЛип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аминокислоты)-не менее 5; калий-0,028; оксид магния-0,002; фосфор-0,015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Magnesium Sulphate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P2O5-40 %, K2O-40%,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12-61-0 (МАР)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K2O-55%,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P2O5-6%, K2O-26%, CaO-8%,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P2O5-8 %, K2O-42%,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P2O5-20%, K2O-30%,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NH4-1,9, NO3-10,1, P2O5-12%, K2O-36%, MgO-1%, SO3-2,5%, B-0,025%, Cu-0,01%, Fe-0,07%, Mn-0,04%, Zn-0,025%, Mo-0,004%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P2O5-45%, K2O-10%, B-0,5%, Cu-0,5%, Fe-1%, Mn-1%, Mo-0,3%,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Биоконсорт, марки: Биоконсорт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амин-ты, L-100; аминокислоты-125,0; pH-4,0; N-62,5; орг. в-ва-500; B-1,25; Mn-6,25; Zn-9,38; Fe-1,25; Cu-1,25; SO3-70,4; Co-0,25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Биоконсорт, марки: Биоконсорт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амин-ты, L-77,0; аминокислоты-106,6; Ph-7,0; N-35,5; орг. в-ва-355,2; экстракт морских водорослей-47,7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АЗОТ), P2O5-17% 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бора Агрофлор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микроэлементов Агрофлор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серы Агрофлор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фосфора и калия Агрофлор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 рН Волски Оптим KZ жидкое органо-минеральное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 MKP (монокалийный фосфат)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хелат Cu-15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хелат Fe-13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Кристалические хелатные удобрения Ультрамаг: хелат Zn-15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Крита MKP (монокалий фосфат)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P2O5-25%, K2O-34%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веществ-80,0-90,0%, K2O-9,0%, S-3,0%,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Mg-16,7, S-13,3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 S-13,5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MgO-16.4, S-12.9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свободные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4% Молибден водорастворимый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7% Бор водорастворимый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моно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азот(N)-16,1%, Mg (хелатная форма) -11,8%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ES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Бор-не менее 10,8%, азот-не менее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ВИ-АГРО-БЕТТА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ВИ-АГРО-БорМолибден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ВИ-АГРО-Цинк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Cu-0,017-0,38%; Zn-0,009-0,38%; Mn-0,24-1,014%; Co-0,002-0,008%; Mo-0,002-0,012%;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(N)-5%, Mg-0,15%, B-15%, Mo-0,35%, Глутаминовая кислота-0,0002г/л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(N)-20%, Фосфор (P205)-12%, Калий (K2O)-10%, S-0,15%, Mg-0,11%, Fe (ЭДТА)-0,11%, Mn(ЭДТА)-0,06%, B-0,01%, Zn(ЭДТА)-0,02%, Сu(ЭДТА)-0,021%, Mo-0,05%, Co-0,002%, Глутаминовая кислота-0,0002г/л,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(N)-15%, S-4%, Mg-1,6, Zn(ЭДТА)-12%, Глутаминовая кислота-0,0002 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микроудобрение V-Agro (порошок в капсулах)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Азот-5, фосфор-0,01, калий-0,01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AGRI AMINO-L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AGRI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AGRI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AGRI FLOWER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AGRI FULVO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К2O-1%,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AGRI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AGRI N+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AGRI P/K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AGRI-FOLIAR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AGRI-N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AGRI-PH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Biosol-K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аминокислота - 50%,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Biosol-N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аминокислота-50%,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Biosol-P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аминокислота-10%,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CHROMASTIM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ECONATUR AGRI-GEL-10-30-10+ME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К2O-10%, Fe-0,01%, Mn-0,025%, Zn-0,01%, Cu-0,03%, B-0,027%, Mo-0,003%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ECONATUR AGRI-GEL-10-5-30+ME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К2O-30%, SO3-20%, B-0,03%, Fe-0,01%, Mn-0,05%, Ca-0,05%, Zn-0,01%,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ECONATUR AGRI-GEL-20-20-20+ME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К2O-20%, Fe-0,03%, Mn-0,02%, Zn-0,01%, Cu-0,02%, B-0,03%, Mo-0,002%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ECONATUR AGRI-GEL-FE-15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ECONATUR AGRI-GEL-K45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ECONATUR AGRI-GEL-MIX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ECONATUR AGRI-GEL-ZN-80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ECONATUR AGRI-SUPER-Ca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ECONATUR HD HIERRO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ECONATUR SUPERCALCIO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ECONATUR ULTRAPREMIUM-RAÍZ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N-1,02%, P2O5-3,1%, К2O-7,25%, B-0,11%, Fe-0,15%, Mo-0,21%,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Fertiroyal 5-30-20 +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FOLIFOL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NS FORCE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pH-BEST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N-26%, P2O5-3%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PLANSTAR 10-45 + 7 SO3 + 1 FE + 0.6 MN + 0.5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Mn- 0,6000%,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PLANSTAR 10-46 + 5 SO3 + 0.6 MN + 0.5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PLANSTAR 8-25 + 17 SO3 + 4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PLANTROOT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ВитаБентАгро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SiO2-61-63%: Al2O3-5-7%: Fe2O3-1,3-1,8%:CaO-10-14:MgO-1-1,5%:Na2O-0,1-0,3%:K2O-0,8-2%:P2O5-0,3-0,5%:SO3-0,02-0,003%:N-3%: глицин-0.095±0.14%: аланин -13±0,19%: валин-1,82±0,27%: лейцин-4,46±0,67;,изолейцин-3,18±0,48%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C-75%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Р2О5-30%,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Сu-3%, аминокислота-42%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SO3-27,5, B-0,025, Cu-0,01, Fe- 0,07,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CaO-10%, MgO-5%,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Р2О5-5%, К2О-40%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P2O-30%,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 Ca-N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CaO-7,87, 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 Mn-B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Mn-3,96, B-2,0, N-2,0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 Мg-Mn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Mg-3,9, Mn-0,79,N-0,73, SO3-9, 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B-7,5, Mo-3, 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Co-Se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Co-4,12, Se-0,082, N-0,76, So3-5,58, P2O5-1,12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Mg-Zn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MgO-5,8, Zn-2,3, N-4,05, SO3-2,83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Mn-4,4, Zn-2,2, N-0,81, SO3-9,1, P2O5-0,49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Волски Диформы марки: Si-K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SiO2-20, K2O-10, N-0,35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Vg-0,48, Zn-0,27, Cu-0,14, Mo-0,07, Fe-0,07,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NO3-2,5, S-4,6, Mn-0,33, Cu-0,12, Zn-0,07, Fe-0,07, Mo-0,07, B-0,01, Se-0,003,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Zn-0,40, Cu-0,13,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NPK 10:40:10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K2O-10%,MgO-3,5%,SO3- 6,5 %,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NPK19:19:19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K2O-19%,MgO-3,5%,SO3- 6,5 %,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Амбре-бор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В-150г/л, янтарная кислота-100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Амино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N-55г/л, P2O5-25г/л, K2O-25г/л, MgO-15г/л, S-60 г/л, B-6 г/л, Zn-15 г/л, Mo-5г/л, Co-0,5 г/л, Mn-8.5 г/л, Fe-20 г/л, Cu-7 г/лб + комплекс L-аминокислот и олигопептидов -250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Амино Медь-Марганец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50 Mn 50 L-аминокислот и олигопептидов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Амино Сидс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125 P2O5 55 K2O 35 SO3 60 MgO*13,5 Zn*11 Mo 5 Cu*5 Mn* 8,5 B 2,5 Fe* 10 Co* 0,5 L-аминокислот и олигопептидов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Амино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 и олигопептидов *366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Бобовые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40 Mo 64 B 87 Co* 26 L-аминокислоты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N-70г/л, В-150г/л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Бор-Молибден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N-55 г/л, Mo-6,4 г/л, B-120 г/л+фульватно-гуматный комплекс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Кальций-Бор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150 B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SO3 120 MgO* 27 Zn*22 Mo 10 Cu* 10 Mn* 17 B 5 Fe* 20 Co* 0.05 L-аминокислоты 20 Фульватно-гуматный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P2O5 15 K2O 15 SO3 120 MgO*16 Zn*25,1 Mo 2,6 Cu*20,1 Mn*6,5 B 1,9 Fe*2,6 L-аминокислоты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Фосфит-К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P2O5* 422 K2O 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N-426 г/л, P2O5-30 г/л, K2O-45 г/л, MgO-5 г/л, S-70 г/л, B-0,5 г/л, Zn-3,0 г/л, Mo-1,0 г/л, Co-0,05 г/л, Mn-0,5 г/л, Fe-0,5 г/л, Cu-2,0 г/л, +аминокислоты-3,9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Амбер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 г/л, Zn-0,1 г/л, Cu-0,1 г/л, Mn-0,1 г/л, B-0,1 г/л, янтарная кислота-800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Квант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Тритерпеновые к-ты-10 г/л, L-Аминокислоты и олигопептиды-48 г/л, фульвовые к-ты - 30 г/л, янтарная к-та-20 г/л, арахидовая к-та-30 г/л, гуминовые к-ты - 150 г/л, Витамины(PP, C, B1, B6)-4,0 г/л, N-15 г/л, MgO-36,8 г/л, SO3-1,25 г/л, Zn- 1,0 г/л, Mn-0,5 г/л, Fe-2,2 г/л, Cu-1,0 г/л, CaO-26,0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N-l2±1, Р205-61±1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(МАР) марки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 K2O-34,0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 0-52-34)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K2O-34.2%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фосфоритная марка Б, гранулированная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P2O5-15+-/1.0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N-13.7%,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CaО-27,0%, N-14,9%, NO3-14,2%, NH3-0,7%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CaО-26,3%, N-14,5%, NO3-13,8%, NH3-0,7%, В-0,3%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СаО-23,8%, N-12,0%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кальция, марка А (2-водный)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CaО-27,0%, N-14,9%, NO3-14,2%, NH3-0,7%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кальция, марка Б (2-водный)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CaО-26,3%; N-14,5%, NO3-13,8%, NH3-0,7%, В-0,3%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кальция, марка Г (4-водный)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СаО-23,8%, N-12,0%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 MgO-15,5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(азафоска)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18-9-18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20-20-20+S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NPK: 16-16-13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марок NPK 18-9-18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К-18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NPK:16-16-16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NPК:16-16-16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P2O5-16±0,5, K2O-16±0,5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NPК:16-16-8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N-16±0,5, P205-16±0,5, K2О 8±1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марок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16:6:16+BMZ(аа)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B-0.015, Mn-0.001, Zn-0.025, массовая доля свободных аминокислот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B-0.018, Mn-0.03, Zn-0.21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марка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Комплексное азотно-фосфорно-калийное удобрение марка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NРК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NРК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NРК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Ca-0.8, Mg-0.8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Комби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аммонийный азот-0,004, Фосфор-0,013, Калий-0,33, Гуминовые кислоты-4,0, рН-раствор-7,1, Натрий-0,23, Цинк-0,00005, Медь-0,0001, Марганец-0,00001, Железо-0,032, Оксид кальция-0,00001, сера-0,00001, Хелаты:цинка, меди, бора, магний, молибден, марганца, железа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Zargreen Natural Liquid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углерод- 11,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Гумат калия Сахалинский марки BP10%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5,5%, массовая доля общего калия (К2О) – не менее 0,85%, массовая доля серы – не более 0,002%, массовая доля железа – не более 0,144%, массовая доля калия общего, в пересчете на К2О – не более 1,225%, массовая доля магния – не более 0,0205%, массовая доля меди – не более 0,001%, массовая доля общего азота – не более 0,1%, массовая доля фосфора общего, в пересчете на Р2О5 – не более 0,1%, массовая доля цинка – не более 0,001%, натрий – не более 0,17%, оксид кальция – не более 0,345%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Гумат калия Сахалинский марки BP2,5%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1,3%, массовая доля общего калия (К2О) – не менее 0,2%, массовая доля серы – не более 0,002%, массовая доля железа – не более 0,048%, массовая доля калия общего, в пересчете на К2О – не более 0,4083%, массовая доля магния – не более 0,0068%, массовая доля меди – не более 0,001%, массовая доля общего азота – не более 0,033%, массовая доля фосфора общего, в пересчете на Р2О5 – не более 0,1%, массовая доля цинка – не более 0,001%, натрий – не более 0,057%, оксид кальция – не более 0,115%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Гумат калия Сахалинский марки BP20%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11%, массовая доля гуминовых кислот в органическом веществе – не менее 50%, дисперсность (массовая доля остатка на сите с сеткой 100 мкм) – не более 1%, массовая доля общего калия (К2О) – не менее 1,75%, рН 1%-ного водного раствора препарата – 9,0-10,5 единица, массовая доля серы – не более 0,002%, массовая доля железа – не более 0,288%, массовая доля калия общего, в пересчете на К2О – не более 2,45%, массовая доля магния – не более 0,041%, массовая доля меди – не более 0,001%, массовая доля общего азота – не более 0,2%, массовая доля фосфора общего, в пересчете на Р2О5 – не более 0,1%, массовая доля цинка – не более 0,001%, натрий – не более 0,34%, оксид кальция – не более 0,69%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Гумат калия Сахалинский марки BP5%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органического вещества – не менее 2,7%, массовая доля общего калия (К2О) – не менее 0,4%, массовая доля серы – не более 0,002%, массовая доля железа – не более 0,072%, массовая доля калия общего, в пересчете на К2О – не более 0,6125%, массовая доля магния – не более 0,0103%, массовая доля меди – не более 0,001%, массовая доля общего азота – не более 0,05%, массовая доля фосфора общего, в пересчете на Р2О5 – не более 0,1%, массовая доля цинка – не более 0,001%, натрий – не более 0,085%, оксид кальция – не более 0,1725%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калия-2%, гуминовые кислоты-36,5%, фульвовые кислоты-63,5%, N-45мг/л, P-54,6мг/л, K-29,1мг/л, Fe-31,5мг/л, Ca-97,6мг/л, Mn-0,11мг/л, Cu-0,42мг/л, Mo-0,24мг/л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соли-80г/кг, аммонийные соли гуминовых кислот-750г/кг, N-60г/кг, аминокислоты-100-120г/кг, K2O-40-60г/кг, микроэлементы-21г/кг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Millerplex® (Миллерплекс®)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Zn-0,5%, экстракт морских водорослей-99,5%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 - 99,5%, Цинк(Zn)-0,5%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Зерновой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аминокислоты-7%, N-5,5%, P2O5-4,5%, K2O-4%, MgO-2%, SO3-2%, Fe-0,3%, Mn-0,7%, Zn-0,6%, Cu-0,4%, B-0,2%, Mo-0,02%,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Кукуруза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N-6%, MgO-2%, SO3-6%, Fe-0,3%, Mn-0,2%, Zn-0,9%, Cu-0,3%, B-0,3%, Mo-0,02%,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Масличный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N-1,2%, MgO-3%, SO3-8%, Fe-0,2%, Mn-1%, Zn-0,2%, Cu-0,1%, B-0,7%, Mo-0,04%, Co-0,02%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аминокислоты-4%, N-4%, P2O5-10%, MgO-2%, SO3-1%, Fe-0,4%, Mn-0,2%, Zn-0,2%, Cu-0,1%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Свекла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аминокислоты-6%, N-3,5%, MgO-2,5%, SO3-2%, Fe-0,03%, Mn-1,2%, Zn-0,5%, Cu-0,03%, B-0,5%, Mo-0,02%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аминокислоты-5,5%, полисахариды-7,0%, N-4,5%, P2O5-5,0%, K2O-2,5%, MgO-1,0%, Fe-0,2%, Mn-0,2%, Zn-0,2%, Cu-0,1%, B-0,1%, Mo-0,01%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аминокислоты-10%, N-6%, K2O-3%,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Фульвигрейн,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Фульвигрейн,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Фульвигрейн,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Фульвигрейн,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БОР,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B-9,5%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МАКРО,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N-2,0%, K-2,0%, P-0,5%, Zn-0,08%, Mg-0,8%, Cu-0,5%, Mn-2,0%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ЭФИКА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N-9,0%, Mg-3,0%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ЭФИКА 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Mg-2,5%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ЭФИКА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P-9,0%, K-8,0%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ЭФИКА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N-1,0%, Zn-3,0%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Растворимые NPK удобрения Poly-Feed 9.0.1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К-37,6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N-15,4%, CaO-90%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К2О-50, Bacillus subtilis Ч-13-5*10^4КОЕ/г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водо-растворимая (тукосмесь) марки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P-15±2,K-45±2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Fe-Zn1%,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N-16%; Р-20%; S-12%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20:20:14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из фосфоритов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14:27:10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L-аминокислоты-4,7%, экстракт морских водорослей-4%, органические вещества-22%,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0,05%; B – 0,14%; Mg – 0,7%; Mo – 0,02%; Ca – 12%; Общий сахар –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Zn-0,1%, Fe-0,1%,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 - 1,0%; N - 5,0%; B водорастворимый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L-аминокислоты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Mo - 8%, L-аминокислоты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- 5%, Mn-3%,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пшеница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P2O5-40%, K2O-5,48%, B-4,5%, Zn-14,6%, Mo-0,5%, MgO-6,56%, Mn-21,1%, Fe-14%, S-7,95, Cu-7,6% + орг-е кислоты-25 г/л + аминокислоты-25 г/л + стимуляторы роста и иммунитета растений-10 г/л (+ прилипатель, сурфактанты, гумектанты)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N-2,73%, Cu-5,4%, Zn-5,3%, Mo-1,3%, Mn-2,43%, CaO-3,41%, Fe-3,85% + органические кислоты-25г/л + аминокислоты-25 г/л + стимуляторы роста и иммунитета растений-10г/л (+ прилипатель, сурфактанты, гумектанты)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универсальный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N-2,33%, P2O5-20,3%, K2O-13,7%, B-5,1%, Zn-5,6%, Mo-0,06%, Co-0,01%, MgO-8,2%, Mn-8,13%, Fe-1,0%, Cu-1,6% + органические кислоты-25г/л + аминокислоты-25г/л + стимуляторы роста и иммунитета растений-10г/л (+ прилипатель, сурфактанты, гумектанты)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Контур марки Контур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арахидоновая кислота -0,01 г/л; тритерпеновые кислоты - 2 г/л; комплекс аминокислот - 45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Контур марки Контур Аргент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ионы серебра - 0,5 г/л; комплекс аминокислот - 40 г/л, комплекс микро (Fe 0,4 г/л; Zn 0,15 г/л; Mn 0,4 г/л; Cu 0,15 г/л; MgO 0,5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Контур марки Контур 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янтарная кислота - 30 г/л; N - 80 г/л; P2O2 - 30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Контур марки Контур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янтарная кислота - 40 г/л; комплекс аминокислот - 66 г/л, комплекс микроэлементов (Fe 0,4 г/л; Zn 0,15 г/л; Mn 0,4 г/л; Cu 0,15 г/л; MgO 0,5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Контур марки Контур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г/л; янтарная кислота - 30 г/л; арахидоновая кислота -0,01 г/л, комплекс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Контур марки Контур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в.р. гуминовые кислоты - 70 г/л; фульвокислоты - 30 г/л, комплекс микроэлементов железо 4%, цинк 1,5%, магний 5,4%, медь 1,5%, марганец 4%, молибден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Нутривант Плюс Зерновой (6-23-35)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- 6%; - Фосфор (P)- 23%; - Калий (K)- 35%; - Магний (MgO) – 1%; - Железо (Fe) – 0,05%; - Цинк (Zn) – 0,2%; - Бор (B) – 0,1%; - Марганец (Mn) – 0,2%; - Медь (Cu) – 0,25%; - Молибден (Mo) – 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AminoMax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7,3%, Органические вещества – 22 %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N-3,61;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Basfoliar 36 Extra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AminoPro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K2O-2,25; аминокислоты-29; органическое вещество-57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B150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NH2-5,4;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B170+Мо+Со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NH2-6; B-12; Co-0,00024; Mo-0,6; углеводы-2,4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Mg100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Mg-5,4; MgO-8,5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Mix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N-4,5; P2O5-31,5; K2O-4,9; B-0,06; Cu-0,06; Fe-0,048; Zn-0,036; Mn-0,036; Mo-0,06; аминокислота L-Пролин-0,12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Mn230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N-9; Mn-I6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N-16,5;S-23; SO3-56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Zn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-6,6; Mn-0,6; Zn-1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BioFert Zn230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-7,8; Zn-I6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Commander NPZn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N-5,1, P2O5-25,1, Zn-5,2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FOLIAPLANT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7%, K2O5 –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HUMISUPER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K2O5-8,08, органическое вещество-20,42, гуминовая кислота+фульвокислота-16,68, Na-0,08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MEGATRON 17-5-5+2MgO+ME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N-18,1, P2O5-5,35, K2O-5,8, MgO-2,32, органическое вещество-10,1, B-0,022, Fe-EDTA-0,062, Mn-EDTA-0,079, Zn-EDTA-0,066, Cu-EDTA-0,012,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MEGATRON 5-0-20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N-5,07; K2O-20,8; S-7,8; SO3-19,6; органическое вещество-15,7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MEGATRON 7-17-5+ME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N-7,38, P2O5-17,79, K2O-5,65, органическое вещество-15,52, B-0,024, Fe-EDTA-0,051, Mn-EDTA-0,064, Zn-EDTA-0,065, Cu-EDTA-0,012,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MEGATRON 9-7-7+2MgO+ME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N-9,06, P2O5-7,25, K2O-7,65, MgO-2,22, органическое вещество-15,72, B-0,024, Fe-EDTA-0,059, Mn-EDTA-0,06, Zn-EDTA-0,062, Cu-EDTA-0,011,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pH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P2O5≥26%, вода≤60%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PHANTOM LIQUID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N-8,7, альгиновая кислота-1,03, органическое вещество-23,32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Zn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Zn-5,5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Агрохимикат ГУМИ марка ГУМИ-20 Калийный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- 1%; P205 - 1%; K20 - 2%; B - 0, 1%; Калийные соли БМВ-гуминовых кислот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БиоСера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элементарная-85,95%, Сера сульфатная -не менее 0,09%, Оксид калия -не менее 0,002%, Пентаоксид фосфора -не менее 0,003%, Азот-не менее 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БОГАТЫЙ марки 5:6:9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БОРОГУМ- М марки Комплексный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S-0,17%, Fe-0,05%, Cu-0,2%, Zn-0,01%, Mn-0,02%, Mo-0,05%, Co-0,005%, Ni-0,001%, Li-0,0002%, Se-0,0001%, Cr-0,0002%, калийные соли БМВ-гуминовых кислот-1%, фитоспорин-М (титр≥1,5х10^8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БОРОГУМ- М марки 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B-7%, S-0,04%, Cu-0,01%, Zn-0,01%, Mn-0,04%, Mo-3%, Co-0,002%, Ni-0,002%, Li-0,0004%, Se-0,0001%, Cr-0,0005%, калийные соли БМВ-гуминовых кислот-2%, фитоспорин-М (титр≥5х10^6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БОРОГУМ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B-11%, S-0,04%, Mn-0,05%, Cu-0,01%, Zn-0,01%, Mo-0,005%, Co-0,002%, Ni-0,002%, Li-0,0005%, Se-0,0002%, Cr-0,0007%, калийные соли БМВ-гуминовых кислот-1,5%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кислоты-61,2%; К2O-12,6%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Нутривант Плюс Масличный (0-20-33)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Actiwave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Калий (К2O) - 7,0%; Fe (EDDHSA) - 0,50%; Zn (EDTA) - 0,08%; Органический углерод (С) - 12,0%; Органическое вещество: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минокислоты - 5, K - 25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GA142-995 г/л; марганец (Mn)-10, 67 г/л; цинк (Zn) -10,67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BABARIS (БАБАРИС)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вещества-37, Р-12, В-6,2, Мо-0,1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Benefit PZ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C-10,0%,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BIOMAXIM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35,9 Свободные аминокислоты 13,0 Азот общий (N) 4,55 Водорастворимый комплексированный оксид кальция (СаО) 3,1 Триоксид серы (SO3) водорастворимый 1,75 Водорастворимый комплексированный оксид магния (MgO) 0,22 Водорастворимый бор, В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в т.ч. B-10,6-11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 Commander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Cao-15,9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CARACUS (КАРАКУС)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вещества-62, N-20, Mg-0,4, S-1,5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GLAMUR (ГЛАМУР)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вещества-48, N-15, свободные аминокислоты-12, экстракт морских водорослей-0,15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 - LNPK - ГРОС Фосфито-LNPK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 (фосфит)-20%, K2O-15,0%, L-а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- 24, свободные аминокислоты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сера: 70% (линейная структура серы (O3S-SNSO3))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NO3-N-7%, NH4-N-2%, K2O-6%, микроэлементы (Ca, Mg, Si, Fe, Ag)-1,1%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Сублимированная смесь бактериальных штаммов - 2-4х108 КОЕ/см*3, Азот(N) органический - 0,25%, Гуминовые кислоты - 9,6%, Гидроксикарбоновые кислоты - 2,4%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P-19, S-5,3,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Cream (МС Крем)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Extra (МС 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 C - 20,0%,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MC Set (МС Сет)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Megafol (Мегафол)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Multoleo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GA142-8,8%, B-9,9%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12-5-40+TE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-12%, P-5%, K-40%, Mg-0,20%, S-0,19%, Fe (EDTA)-0,10%, Mn(EDTA)-0,05%, Zn (EDTA)-0,012%, Сu (EDTA)-0,012%, B- 0,045%, 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NH4H2PO4-50%, KH2PO4-2,5%, KNO3-10%, пекацид-2,5%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N-1,7%; MgO-3,5%; SO3-7,1%; B-2,07%; Mo-0,02%; GA142-30%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PHOSPHIT-ONE (ФОСФИТ-1)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K2O-6,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4%, Общий Азот (N) – 4%, Водорастворимый Пентоксид Фосфора (P2O5) – 8%, Водорастворимый Оксид Калия (К2О) – 3%, Полисахариды – 15%, Железо (Fe) в хелатной форме (EDDHA) – 0,1%, Цинк (Zn) в хелатной форме (EDTA) – 0,02%,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4%, Общий Азот (N) – 4%, Водорастворимый Пентоксид Фосфора (P2O5) – 6%, Водорастворимый Оксид Калия (К2О) – 2%, Полисахариды – 12%, Железо (Fe) в хелатной форме (EDTA) – 0,4%, Марганец (Mn) в хелатной форме (EDTA) – 0,2%,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Radifarm (Радифарм)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свободные аминокислоты-12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Калий(K2O) с агентом - 16%, Фосфор(P2O5) с агентом - 6%, Гидроксикарбоновые кислоты - 20%, 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- 20%, в т.ч.(N) органический - 2%, в т.ч.(N) мочевинный - 18%, Гуминовые кислоты(гуматы) - 6%, Гидроксикарбонывые кислоты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-8%, в т.ч.(N) органический - 2%, в т.ч.(N) мочевинный - 6%, Медь(Cu) с агентом - 3,5%, Марганец(Mn) с агентом - 3,5%, Цинк(Zn) с агентом - 4%, Гидроксикарбоновые кислоты - 16%, Аминокислоты 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Гидроксикарбоновые и аминкислоты 24%, Азот (N) общий-8%, Цинк (Zn) комплекс с агентом-4%, Марганец (Mn)-3,5%, Медь (Cu) комплекс с агентом-3,5%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- 6%, в т.ч.(N) органический - 2%, в т.ч.(N) мочевинный - 4%, Фосфор(P2O5) - с агентом - 2,5%, Калий(K2O) с агентом - 2,5%, Магний(MgO) с агентом - 2,5%, Бор(B) бороэтаноломин - 2%, Кобальт(Co) с агентом - 0,1%. Медь(Cu) с агентом - 1%, Железо(Fe) с агентом - 1,2%, Марганец(Mn) с агентом - 1,2%, Молибден(Mo) с агентом - 0,25%, Цинк(Zn) с агентом - 1,2%, Гуминовые кислоты (Гуматы) - 0,25%, Гидроксикарбоновые кислоты - 20%, Аминокислоты 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– 10%, в т.ч.(N) органический – 1,5%, Бор(В) бороэтаноломин – 12%, Молибден(Мо) с агентом -1%, Гуминовые кислоты(Гуматы) – 4%, Гидроксикарбоновые кислоты – 4%, Аминокислоты –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- 10%, в т.ч.(N) органический - 1,5%, Бор(B) бороэтаноломин - 12%, Молибден(Mo) с агентом -1%, Гуминовые кислоты(Гуматы) - 4%, Гидроксикарбоновые кислоты - 4%, 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- 15%, в т.ч.(N) органический - 2%, в т.ч.(N) мочевинный - 1%, в т.ч.(N) нитратный - 12%, Цинк(Zn) с агентом - 12%, Гидроксикарбоновые кислоты - 18%,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- 12%, в т.ч.(N) органический - 2%, в т.ч.(N) мочевинный - 10%, Магний(MgO) с агентом - 4%, Бор(B) бороэтаноломин - 2%, Кобальт(Co) с агентом - 0,1%. Медь(Cu) с агентом - 0,8%, Железо(Fe) с агентом -5%, Марганец(Mn) с агентом - 2,5%, Молибден(Mo) с агентом - 0,25%, Цинк(Zn) с агентом - 3%, Гидроксикарбоновые кислоты - 18%,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органическое вещество на с.в.* - 75-80%, Общий Гуминовый экстракт(ОГЭ) на с.о.в.** - 90-95%, Гуминовые кислоты природные от ОГЭ - 54-56%, Гуминовые кислоты(калиевые соли) от ОГЭ - 40%, Фульвокислоты природные от ОГЭ - 4-6%, Органический азот(N) на с.в. - 1,5%. Фосфор( P2O5) на с.в. - 1,5%, Калий(K2O) на с.в.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органическое вещество на с.в-80-85%, Общий гуминовый экстракт (ОГЭ) на с.о.в**-90-95%, Гуминовые кислоты природные от ОГЭ-95-96%, Фульвокислоты природные от ОГЭ-4-5%, Органическиий Азот на с.в-1,2-1,7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- 8,0%, Zn - 0,2%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SAGA (САГА)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вещества-34, N-10, P-10,5, K-11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кислоты: лимонная, янтарная, яблочная, винная; Сахара: глюкоза, сукроза; Минеральные питательные вещества: Азот 8%, Фосфор 3%, Калий 3%, Магнезий 2%, Кальций 1%, Марганец 0,7%, Бор 0,1%, Железо 0,4%, Молибден 0,1%, Медь 0,05%, Цинк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GA142-20%,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N-4,05%, B-10,2% (+ прилипатель, сурфактанты, гумектанты)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Sweet (Свит)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Terra-Sorb®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Terra-Sorb®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раствор тиосульфата аммония-55-65%,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Viva (Вива)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K2O-8,0%, C-8,0%, Fe-0,02% (EDDHSA), Полисахариды, Витамины, Белки, Аминокислоты, Очищеyные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NO3-2.6, NH4-6.4, P2O5-12, K2O-25%, MgO-2, SO3-6.5, B-0.02%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P2О5-0, K2О-36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P2O5-29,1%, K2O-6,4%, Cu-1,0%, Fe-0,3%, Mn-1,4%, Zn-1,0%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N-4,7%;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комплексное Аммофос ( моноаммоний фосфат-МАР) марки: А,Б,В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комплексное Диаммонийфосфат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Ca-0.8, Mg-0.8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марка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NP+S=20:20+14,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P205-20, S-12-14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(S-1)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P2О5-26, K2О-26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N-10±1, P2O5-26±1, K2O-26±1,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NPKS-4 (N-15, P-15, K-15, S-11)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NРК-1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N-10±1, P205-26±1, K2O-26±1,S-2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P-16%, K-16%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P2О5-26, K2О-26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Р-15%, K-15%, S-11%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 (NPK 15:15:15:11)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NPK (S) 10-26-26 (1)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SO4-1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13-17-17(6); NPK(S) 13-17-17(6)+0,15B+0.6Zn$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13-17-17(6)NPK(S) 13-17-17(6)+0,15B+0.6Zn$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13-17-17(6); NPK(S)13-17-17(6)+0,15B+0,6Zn;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S-не менее 6%, N-13±1, P- 17±1, К-17±1, S-не менее 6%, B-0,15±0,05, Zn-0,6±0,1, N-15±1, P-15±1, K-15±1, S- не менее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13-17-17(6)+0,15B+0,6Zn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В-0,15±0,05, Zn-0,6±0,1, S-не менее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15:15:15(10)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 , S-не менее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марки: диаммофоска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 P-15.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K-20, L-a-Аминокислоты-4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аминокислоты-56-58%,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Свободные аминокислоты - 33%; - Общее количество органических веществ – 48%; - Общее содержание азота (N) - 9,8%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– 20,0% (LSA), B –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ВМ86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GA142-20%,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Азот(N)общий 3,50, Азот (N) органический 0,25, Азот (N) мочевинный 3,25, Фосфор (P2O5) комплекс с агентом 0,50, Калий (К2О) комплекс с агентом 2,50, Магний (MgO) комплекс с агентом 0,10, Бор (В) бороэтаноламин 0,10, Кобальт (Со) комплекс с агентом 0,01, Медь (Сu) комплекс с агентом 0,05, Железо (Fе) комплекс с агентом 0,12, Марганец (Mn) комплекс с агентом 0,10, Молибден (Мо) комплекс с агентом 0,025, Цинк (Zn) комплекс с агентом 0,12, Гуминовые и фульвовые кислоты 10,00, Гидроксикарбоновые кислоты 0,60, АМИНОКИСЛОТЫ 2,40, Вода остальное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кислоты-60,5%; гуматы натрия-35-40%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N-0,32%, K2O-1,5%, рН -8,5-9,5%, Гуминовые и фульвовые кислоты-12,0%, Янтарная кислота 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(гумат натрия) из выветрелых углей Шубаркольского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общ-2,27%, массовая доля гуминовых кислот-30-90%, массовая доля органического вещества-47,4%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Доктор Грин - БОРНЫЙ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Сера-7,5, Бор-12,0, Железо-5,0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Доктор Грин - ЗЕРНОВЫЕ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Магний-0,9, Сера-28,0, Бор-0,5, Медь-5,0, Железо-6,0, Марганец-8,0, Молибден-0,05, Цинк-2,0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Доктор Грин - МАСЛИЧНЫЕ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Магний-0,5, Глицин-2,1, Сера-14,5, Бор-10,0, Медь-0,2, Железо-2,5, Марганец-5,0, Молибден-0,05, Цинк-2,0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Доктор Грин - ПРАЙМ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Фосфор-25,0, Калий-17,0, Магний -1,5, Сера-17,0, Бор-0,25, Медь-0,175, Железо-3,5, Марганец-3,0, Молибден-0,025, Цинк-3,25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калия (KH2PO4)-25%, нитрат калия (KNO3)-10%, карбамид (CH4N2O)-25%, сульфат магния (MgSO4)-2,5%, пекацид-0,5%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(K2SO4)-25%, дигидрогенортофосфат калия (KH2PO4)-10%, нитрат Калия (KNO3)-10%, сульфат Магния (MgSO4)-10%, пекацид– 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амония - 50% Дигидрогенортофосфат калия (KH2PO4)-2,5% Нитрат Калия (KNO3)-10% Пекацид– 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(ЖКУ),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ВИ-АГРО-АЛЬФА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комплексное, марка ЖКУ 8-26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аммонийный-0,004, Р2О5 - 0,013, К2О - 0,33, Na2O - 0,23, Zn - 0,00005, Cu - 0,0001, Mn - 0,00001, Fe - 0,032, CaO - 0,00001, S - 0,00001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общий-3,5, N органический-0,25, N мочевинный-3,25, Р2О5-0,5, К2О-2,5, MgO-0,1, B-0,1, Co-0,01, Cu-0,05, Fe-0,12, Mn-0,1, Mo-1, Zn-0,12, гуминовые кислоты-7, гидроксикарбоновые кислоты-0,6, аминокислоты-2,4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11:40:11+2MgO+МЭ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N-11+-2, P-40+-2, K-11+-2, MgO-2+-0,5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15:30:15+2MgO+МЭ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P-30+-2, K-15+-2, MgO-2+-0,5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15:31:15+МЭ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N-15+-2, P-31+-2, K-15+-2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K-18±2, MgO-3±0,5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19:19:19+МЭ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N-19±2, P-19±2, K-19±2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МgO-2,5±0,5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12:6:36+2,5MgO+МЭ+стим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15:7:30+3Mgo+МЭ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N-15±2, P-7±2, K-30±2, MgO-3±0,5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водорастворимое, марка Финал 12:6:36 + 2,5MgO + МЭ.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 + МЭ.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PKMg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19; Р2О5, не менее 289; К2О, не менее 259; MgO, не менее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Бобовые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6,8; P2O5, не менее 83; K2O, не менее 103; SО4, не менее 14; Mn 15; Cu 2,0; Zn 5,0; B 8,0; Mo 15; Co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Голубика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3,7; P2O5, не менее 75; K2O, не менее 62; SО4, не менее 16; MgO, не менее 6,2; Fe 7,5; Mn 2,5; Cu 2,2; Zn 3,7; B 1,1; Mo 0,03; Co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P2O5, не менее 80; K2O, не менее 39; SО4, не менее 51; Fe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Железо+Цинк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P2O5, не менее 73; K2O, не менее 41; SО4, не менее 25; Fe 15; Zn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Зерно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9,2; P2O5, не менее 96; K2O, не менее 105; SО4, не менее 14; Mn 20; Cu 5,0; Zn 15; B 4,5;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125; SО4, не менее 0,46; СaO, не менее 200; MgO, не менее 13; Fe 0,3; Mn 0,5; Cu 4,5; Zn 0,75; B 0,23; Mo 0,015; Co 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Кальций+Магний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общ., не менее 109; CaO, не менее 160; MgO, не менее 42; B 2,3; органическое вещество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9,8; P2O5, не менее 83; K2O, не менее 99; SО4, не менее 14; Mn 15; Cu 12; Zn 8,0;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3,9; P2O5, не менее 92; K2O, не менее 85; SО4, не менее 14; Mn 10; Cu 5,0; Zn 25;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12; P2O5, не менее 80; K2O, не менее 103; SО4, не менее 14; Mn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Голубика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3,7; P2O5, не менее 75; K2O, не менее 62; SО4, не менееь16; MgO, не менееь6,2; Fe 7,5; Mn 2,5; Cu 2,2; Zn 3,7; B 1,1; Mo 0,03; Co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125; SО4, не менее 0,46; СaO, не менее 200; MgO, не менее 13; Fe 0,3; Mn 0,5; Cu 4,5; Zn 0,75; B 0,23; Mo 0,015;Co 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марка Хлопчатник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70; P2O5, не менее 90; K2O, не менее 80; SО4, не менее 14; Mn 10; Cu 5,0; Zn 25; B 10;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марки Томаты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Nобщ,не менее 3,7; P2O5, не менее 87; K2O, не менее 79; SО4, не менее 23; Fe 7,7; Mn 5,9; Cu 5,6; Zn 8,4; B 2,8; Mo 0,1;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14; Р2О5, не менее 67; К2О, не менее 88; Cu,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3,8; Р2О5, не менее 44; К2О, не менее 58; Mo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Огурцы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3,2; P2O5, не менее 91; K2O, не менее 78; SО4, не менее 25; Fe 10; Mn 4,6; Cu 4,0; Zn7,8; B 5,0; Mo 0,1;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Рапс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1,0; P2O5, не менее 83; K2O, не менее 57; SО4, не менее 35; Mn 20; Cu 2,0; Zn 12; B 7,0; Mo 0,15; Co 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Свекла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11; P2O5, не менее 87; K2O, не менее 106; SО4, не менее 14; Mn 25; Cu 4,0; Zn 6,0;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СО (Сад- огород)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5,5; P2O5, не менее 79; K2O, не менее 83; SО4, не менее 14; Mn 10; Cu 9,0; Zn 15; B 4,5; Mo 0,15;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Томаты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Nобщ,не менее 3,7; P2O5, не менее 87; K2O, не менее 79; SО4, не менее 23; Fe 7,7; Mn 5,9; Cu 5,6; Zn 8,4; B 2,8; Mo 0,1; Co 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Хвоя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3,4; P2O5, не менее 62; K2O, не менее 53; SО4, не менее 6,4; MgO , не менее 8,3; Fe 3,33; Mn 1,39; Cu 0,22; Zn 0,33; B 0,39; Mo 0,008; Co 0,006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Хлопчатник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70; P2O5, не менее 90; K2O, не менее 80; SО4, не менее 14; Mn 10; Cu 5,0; Zn 25; B 10;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КомплеМет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Р2О5, не менее 67; К2О, не менее 43; Zn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Оксигумат-У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 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C-25%, аминокислоты-5%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аминокислоты-6%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аминокислоты-8%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кислоты-18% фульвокислоты-18%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аминокислоты-2%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аминокислоты-1,5%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гуминовые кислоты-20% фульвокислоты-20%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гуминовые кислоты-14% фульвокислоты-14%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КомплеМет Бутон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50; Р2О5, не менее 200; СaO, не менее 50; B 3,0; активное органическое вещество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КомплеМет Рапс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25; Р2О5, не менее 120; К2О, не менее 80; SO4, не менее 10; Mn 20; Cu 2,0; Zn 12; B 7,0; Mo 0,15; Co 0,06;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КомплеМет Рубин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общ, не менее 50; Р2О5, не менее 320; К2О, не менее 95; CaО, не менее50; MgO, не менее 15; Zn 4,5;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КомплеМет Сад Огород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20; Р2О5, не менее 110; К2О, не менее 75; SO4, не менее 10; Mn 10; Cu 9,0; Zn 15,0; B 4,5;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КомплеМет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25; P2O5, не менее 180; K2O, не менее 70; SO4, не менее 10; MgO, не менее,17; Fe 12,5; Mn 3,5; Cu 4,0; Zn 7,0; B 4,5;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Контроль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P2О5-30%: MgO-6.8%: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аминокислоты-11,6%, N-9,4%, K2O-2,7%, MgO-1,7%, Mn-1,5%, P2O5-0,9%, Zn-0,5%, Cu-0,3%,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-56-58%б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Mn-15%, N-7,7%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MgO-29,3%,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Лебозол-Нутриплант 5-20-2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аммиачный азот-4.2%, карбамидный азот-0.9%, P2O5-20%, К2О-5%,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карбамидный азот-5.6%, аммиачный азот-1.7%, нитратный азот-0.7%, P2O5-8%, К2О-6%,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Mn-12%: Zn-8.5%: Cu-8.4%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карбамидный азот-18%, нитратный азот-5%, аммиачный азот-4%, Mg-3%,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Mn-7.8%: N-6.8%: Zn-4.2%: Cu-2.2%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аммиачный азот-4,2%, карбамидный азот-0,9%, P2O5-20%, К2О-5%,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микробиологическое СТЕРНЯ-12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штамма спорообразующих бактерий Bacillus subtilis (не менее 108 КОЕ/мл); 3 штамма гриба Trichoderma, молочнокислые, фосфор- и калий мобилизующие, азотфиксирующие бактерии (не менее 4х108 КОЕ/мл); комплекс целлюлозолитических ферментов (активность не менее 5 ед./мл); природные полисахариды, фитогормоны, витамины, L-аминокислоты; гумат калия - 0,5 %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фосфатов (P₂O₅) в %не менее 59-60, Массовая доля калия (К₂О) в % не менее 19-20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N-1,7; MgO-0,1; SO3-0,08; Cu-0,015; B-0,01; Fe-0,01; Mn-0,02; Zn-0,02; P2O5-1,0; K2O-1,1; Si-0,004; Co-0,004; аминокислоты-35; полисахариды-0,1; фитогорионы-0,012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N-3,98; MgO-4,53; SO3-3,91; Cu-0,51; B-0,51; Fe-0,6; Mn-0,94; Zn-0,5; Mo-0,002; аминокислоты-5,19; органические кислоты-5,3; полисахариды-0,00379; фитогормоны-0,00043; гуминовые кислоты-0,25; фульвокислоты-0,045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0,5 %; Мо – 3,0 %; Zn – 0,5 %;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В-10,95%, аминокислоты-1,5%, моносахариды-0,00368%, фитогормоны-0,00042%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Mn-10,84%, N-2,66%, SO3-4,41%, аминокислоты-1,39%, органические кислоты-7,20%, моносахариды-0,00329%, фитогормоны-0,00038%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N-5,40%, SO3-2,66%, Cu-5,65%, аминокислоты-2,68%, органические кислоты-6,20%, моносахариды-0,00397%, фитогормоны-0,00045%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10,0 %, К2О– 5,0 %; MgO-2,46%; В – 0,37 %; Zn – 0,21 %; SO3 – 0,35 %; Cu-0,37%; Mo-0,002%; аминокислоты – 2,86 %; органические кислоты – 2,3%; полисахариды – 0,00403 %; фитогормоны – 0,00046 %)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P2O5-18,0; K2O-18,0; MgO-0,015; SO3-0,015; B-0,022; Cu-0,038; Fe-0,06; Mn-0,03; Mo-0,015; Zn-0,015; Si-0,015; Co-0,0015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P2O5-20,0; K2O-5,0; MgO-0,01; SO3-0,01; B-0,02; Cu-0,04; Fe-0,07; Mn-0,035; Mo-0,01; Zn-0,01; Si-0,01;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N-4,53%, Р2О5-30,00%0, В-0,51%, Zn-0,51%, аминокислоты-0,08%, органические кислоты-4,5%, полисахариды-0,00365%, фитогормоны-0,00042%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N-8,86; MgO-0,71; SO3-0,77; Ca-15,0; Cu-0,02; B-0,04; Fe-0,21; Mn-0,11; Zn-0,02; аминокислоты-0,78; органические кислоты-0,1; полисахариды-0,00347; фитогормоны-0,0004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B-10,95; аминокислоты-1,5; полисахариды-0,00368; фитогормоны-0,00042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N-2,66; SO3-4,41; аминокислоты-1,39; органические кислоты-7,2; полисахариды-0,00329; фитогормоны-0,00038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N-5,4; SO3-2,66; Cu-5,65; аминокислоты-2,68; органические кислоты-6,2; полисахариды-0,00397; фитогормоны-0,00045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НАНОВИТ: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Zn-7,67; N-5,41; SO3-3,61; аминокислоты-2,78; органические кислоты-8,35; полисахариды-0,00385; фитогормоны-0,00044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Нутривант Плюс Масличный (0-20-33)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P-20%, K-33%, MgO-1%, S-7,5%, Zn-0,02%, B-1,5%, Mn-0,5%, Cu-0,0025%,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 20 г/л, Соли гуминовых кислот 180 г/л в т.ч. калий 30 г/л, Аминокислоты 25 г/л, Микроэлементы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КомплеМет марка Эластико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Р2О5, не менее 34; К2О, не менее 76; Fe 5,0; Zn 5,0; активное органическое вещество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N-2%; P2O5-1,8%; K2O-1,2%; GA142-46,5%; Свободные аминокислоты-12%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Р205-15%, К2O-45%,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P-7%, K-30%, Mg-0,20%, S-0,19%, Fe(EDTA)-0,10%, Mn(EDTA)-0,05%, Zn(EDTA)-0,012%, Сu(EDTA)-0,012%, B-0,045%, 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Fe(EDTA)-0,10%, Mn(EDTA)-0,05%, Zn(EDTA)-0,015%, Сu(EDTA)-0,012%, B-0,02%,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Полиферт (POLYFERT) марки: 21-11-21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P-11%, K-21%, Mg-0,10%, S-0,19%, Fe(EDTA)-0,10%, Mn(EDTA)-0,05%, Zn(EDTA)-0,015%, Сu(EDTA)-0,012%, B-0,02%,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P2O5-20, K2O-35, S-7,5, Fe-0, B-2, Mo-0,2, Cu-0,2, Zn-0,2, Mn-0,2,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Mo-0. Cu-0,65, Zn-0,65, Mn-0,55, Mg-3,4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- 14, Фосфор (P2O5) - 5, Калий (K2O) - 15, Сера (S) - 0, Fe - 0, Бор (B) - 0, Mo - 0, Cu - 0,1, Zn - 0,1, Mn - 0,1, Mg - 0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Fe-0, B-0, Mo-0, Cu-0,03, Zn-5,3, Mn-0, Mg-0,025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P2O5-0, К2О-0, S-0, Fe-0, B-4, Mo-0,05, Cu-0,1, Zn-0,1, Mn-0,1, Mg-0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свободные аминокислоты-10, полисахариды-6,1, ауксины-0,6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марки: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сложно-смешанное с микроэлементами Биобарс-М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(N) -2-5 %; фосфор (P2O5) - 0,66-1,66 %; калий (K2O) -2-5 %: сера общая (S) - 0,65-1,65 %; микроэлементы, %: бор (В) - 0,10; железо (Fе2О3) - 0,15; кобальт (Со) - 0,02; марганец (Mn) - 0,15; медь (Cu) - 0,10; молибден (Мо) - 0,01; цинк (Zn)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СУХОЕ КОМПЛЕКСНОЕ КАС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Для бобовых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Для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Для картофеля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Для кукурузы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Для масличных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Для свеклы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Для бобовых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N-15,0%, MgO-2,0% SO3-1,0%, Fe-0,3%, Mn-0,5%, Cu-0,2%, B-0,5%, Mo-0,036%, Zn-0,3% 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Для кукурузы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N-15,0%, MgO-2,0% SO3-4,2%, Fe-0,7%, Mn-0,7%, Zn-0,6%, Cu-0,6% B-0,2%, Mo-0,003%, Zn-1,1%,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Для бобовых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SO3-1%, B-0,5%, Cu-0,2%, Fe-0,3%, Co-0,002%, Mn-0,4%, Mo-0,036%, Zn-0,3%,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Для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SO3-4,5%, Cu-0,9%, Fe-0,8%, Mn-1,1%, Mo-0,005%, Zn-1%,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Для картофеля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MgO-2,5%, SO3-2,5%, B-0,4%, Cu-0,2%, Fe-0,3%, Mn-0,6%, Mo-0,005%, Zn-0,65%,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Для кукурузы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SO3-4,2%, B-0,4%, Cu-0,6%, Fe-0,7%, Mn-0,7%, Mo-0,003%, Zn-1,1%,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Для масличных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MgO-2,5%, SO3-2,5%, B-0,5%, Cu-0,1%, Fe-0,5%, Mn-0,5%, Mo-0,005%, Zn-0,5%,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Для свҰклы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MgO-2%, SO3-1,8%, B-0,5%, Cu-0,2%, Fe-0,2%, Mn-0,65%, Mo-0,005%, Zn-0,5%, Ti-0,02%, Na2O-3%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ГУМИМАКС-П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кислоты-2%,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ГУМИМАКС-П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+ микро и макроэлементы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(EDDHSA орто-орто)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(Ferriline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 (EDDHA/EDDHSA), Mn-1,0% (EDTA), K2O-6,0%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Coveron (КОВЕРОН)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MC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B-0,5%, Zn-1,5% (EDTA), Фитогормоны, Бетаин,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TIFI Max (Тифи Макс)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Zn-0,0002, Cu-0,0002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NH4 - н.м.6.8%, NO3 - н.м.6.8%, NH2 - н.м.13,5%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P-37%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 Кукуруза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2,4; P2O5, не менее 97; K2O, не менее 85; SО4, не менее14; Mn 10; Cu 2,5; Zn 30; B 4,0; Mo 0,15;Co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Бобовые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6,8; P2O5, не менее 83; K2O, не менее103; SО4, не менее 14; Mn 15; Cu 2,0; Zn 5,0; B 8,0; Mo 15; Co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Железо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P2O5, не менее 80; K2O, не менее 39; SО4, не менее 51; Fe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Железо+Цинк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P2O5, не менее 73; K2O, не менее 41; SО4, не менее 25; Fe 15; Zn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9,8; P2O5, не менее 83; K2O, не менее 99; SО4, не менее 14; Mn 15; Cu 12; Zn 8,0;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3,9; P2O5, не менее 92; K2O, не менее85; SО4, не менее14; Mn 10; Cu 5,0; Zn 25;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12; P2O5, не менее 80; K2O, не менее 103; SО4, не менее 14;Mn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14; Р2О5, не менее 67; К2О, не менее 88; Cu,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3,8; Р2О5, не менее 44; К2О, не менее 58; Mo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Рапс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1,0; P2O5, не менее 83; K2O, не менее 57; SО4, не менее 35; Mn 20; Cu 2,0; Zn 12; B 7,0; Mo 0,15; Co 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Свекла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11; P2O5, не менее 87; K2O, не менее 106; SО4, не менее 14; Mn 25; Cu 4,0; Zn 6,0; B 7,0;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СО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5,5; P2O5, не менее 79; K2O, не менее 83; SО4, не менее 14; Mn 10; Cu 9,0; Zn 15; B 4,5; Mo 0,15; Co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Хвоя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3,4; P2O5, не менее 62; K2O, не менее 53; SО4, не менее 6,4; MgO , не менее 8,3; Fe 3,33; Mn 1,39; Cu 0,22; Zn 0,33; B 0,39; Mo 0,008; Co 0,006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КомплеМет марки: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Р2О5, не менее 67; К2О, не менее 43; Zn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105*; P2O5, не менее 99; K2O, не менее 87; SО4, не менее 10; MgO, не менее 11,6; Fe 9,0; Mn 3,0; Cu 3,0; Zn 5,0; B 3,0; Mo0,15;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Бутон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50; Р2О5, не менее 200; СaO, не менее 50; B 3,0; активное органическое вещество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Кукуруза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20; Р2О5, не менее 140; К2О, не менее 90; SO4, не менее 10; Mn 10; Cu 2,5; Zn 30; B 4,0 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Рапс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25; Р2О5, не менее 120; К2О, не менее 80; SO4, не менее 10; Mn 20; Cu 2,0; Zn 12; B 7,0; Mo 0,15;Co 0,06;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Рубин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общ, не менее 50; Р2О5, не менее 320; К2О, не менее 95; CaО, не менее 50; MgO, не менее 15; Zn 4,5;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комплексные органоминеральные КомплеМет марки: Сад-Огород Импульс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Nобщ, не менее 20; Р2О5, не менее 110; К2О, не менее 75; SO4, не менее 10; Mn 10; Cu 9,0; Zn 15,0; B 4,5; Mo 0,15; Co 0,05; активное органическое вещество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MgO-29,3%: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S-9,2%, СaO-8,7%, Mn-4,8%, B-4,1%,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Mn-12,2%, S-12%, Zn-6%, Сu-4,8%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Mn-12%: Zn-8.5%: Cu-8.4%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P-7%, K-30%, Mg-0,20%, S-0,19%, Fe(EDTA)-0,10%, Mn(EDTA)-0,05%, Zn(EDTA)-0,012%, Cu(EDTA)-0,012%, B-0,045%, 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P-19%, K-19%, Mg-0,10%, S-0,19%, Fe(EDTA)-0,10%, Mn(EDTA)-0,05%, Zn(EDTA)-0,015%, Cu(EDTA)-0,012%, B-0,02%,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 21-11-21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P-11%, K-21%, Mg-0,10%, S-0,19%, Fe(EDTA)-0,10%, Mn(EDTA)-0,05%, Zn(EDTA)-0,015%, Cu(EDTA)-0,012%, B-0,02%,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 Картофель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Mg-0,5%, Si-0.5%, Fe(EDTA)-0.2%, Mn(EDTA)-0,6%, Zn(EDTA)-1,1%, Cu(EDTA)-1,5%, Mo-0,02%, Co-0,005%, аминокислоты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MgО-0,5%, Si-0,05%, Mn(EDTA)-0,7%, Zn(EDTA)-2,1%, Cu(EDTA)-1,5%, Mo-0,02%, Co-0,005%, аминокислоты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Ревитаплант, марки: Зерновые +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K-10%, Mg-0,4%, Si-0.5%, Fe(EDTA)-0.4%, Mn(EDTA)-0,6%, Zn(EDTA)-1,5%, Cu(EDTA)-0,12%, Mo-0,02%, Co-0,007%, аминокислоты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Комби, марка Для картофеля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N-15,0%, MgO-2,5% SO3-2,5%, Fe-0,3%, Mn-0,6%, Cu-0,2%, B-0,4%, Mo-0,005%, Zn-0,65%,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P2O5-35%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Фосфор марки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N-6,4%, P2O5-35%, MgO-4%, Zn-2,5%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4.8 (Ferrilene 4.8)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- 6,0% (EDDHSA орто-орто)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6,0% (EDDHSA)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аминокислоты-9%, L-аминокислоты-6,5%, экстракт морских водорослей-4%, органическое вещество-30%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аминокислоты-9%, L-аминокислоты-6,5%, экстракт морских водорослей-4%, органическое вещество-30%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аминокислоты-10%, органические вещества-40%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Фосфогипс для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марка А (РК удобрение)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P2O5-14.0, K2O-14.0, CaO-13.2, MgO-0.45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марка А (РК-удобрение)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P2O5-14.0, K2O-14.0, CaO-13.2, MgO-0.45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удобрение, марка А (PKS-удобрение)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P2O5-13.1, K2O-11,0, S-не менее 11б CaO-13.3, MgO-0.4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удобрение, марка А (PKS-удобрение)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P2O5-13.1, K2O-11,0, S-не менее 11б CaO-13.3, MgO-0.4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удобрение, марка В (PS-удобрение)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P2O5-16,5, S-не менее 10, K2O-14.0, CaO-15.5, MgO-0.54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удобрение, марка В /(PS- удобрение) гранулированное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P2O5-16,5, S-не менее 10, K2O-14.0, CaO-15.5, MgO-0.54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B 45%+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B-0.015, Mn-0.001, Zn-0.025,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 60%+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Б 45%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Bacilluis subtilis Ч-13, 5*10^4, КОЕ/г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Органический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15,5% , N –6,5%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Премиум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В-14% , N-4,5%, Аминокислоты L-a 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