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add4" w14:textId="c95a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Кентау от 7 октября 2022 года №497 "Об определении и утверждении мест размещения нестационарных торговых объектов на территории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10 января 2025 года № 2. Зарегистрировано в Департаменте юстиции Туркестанской области 13 января 2025 года № 6653-13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7 октября 2022 года №497 "Об определении и утверждении мест нестационарных торговых объектов на территории города Кентау" (зарегистрировано в реестре государственной регистрации нормативных правовых актов за № 30130)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за № 11148), акимат города Кентау ПОСТАНОВЛЯЕТ:".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и публикация в периодических печатных изданиях, распространяемых на территории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Кентау.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