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a960" w14:textId="1eaa9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Жетысайского районного маслихата от 23 июня 2020 года № 33-177-VI "О порядке организации и проведения мирных собраний в Жетысайском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25 февраля 2025 года № 26-154-VIII. Зарегистрировано в Департаменте юстиции Туркестанской области 27 февраля 2025 года № 6663-13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Жетысайский районный маслихат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"О порядке организации и проведения мирных собраний в Жетысайском районе" от 23 июня 2020 года №33-177-VI (зарегистрированного в Реестре государственной регистрации нормативных правовых актов под №5755)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 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настоящему решению.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26-154-VIII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33-177-VI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не допускается проведение пикетирования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следующие границы прилегающих территорий, в которых не допускается проведение пикетирования: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 – 800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автомобильного транспорта и прилегающих к ним территориях – 800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 – 800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 – 800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трубопроводах, национальной электрической сети, магистральных линиях связи и прилегающих к ним территориях – 800 метров.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