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26e9" w14:textId="50c2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Жетысайского районного маслихата Туркестанской области от 25 февраля 2025 года № 26-153-VIII. Зарегистрировано в Департаменте юстиции Туркестанской области 27 февраля 2025 года № 6666-13</w:t>
      </w:r>
    </w:p>
    <w:p>
      <w:pPr>
        <w:spacing w:after="0"/>
        <w:ind w:left="0"/>
        <w:jc w:val="both"/>
      </w:pPr>
      <w:bookmarkStart w:name="z1" w:id="0"/>
      <w:r>
        <w:rPr>
          <w:rFonts w:ascii="Times New Roman"/>
          <w:b w:val="false"/>
          <w:i w:val="false"/>
          <w:color w:val="000000"/>
          <w:sz w:val="28"/>
        </w:rPr>
        <w:t xml:space="preserve">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Жетысайский районнный маслихат РЕШИЛ:</w:t>
      </w:r>
    </w:p>
    <w:bookmarkEnd w:id="0"/>
    <w:bookmarkStart w:name="z2" w:id="1"/>
    <w:p>
      <w:pPr>
        <w:spacing w:after="0"/>
        <w:ind w:left="0"/>
        <w:jc w:val="both"/>
      </w:pPr>
      <w:r>
        <w:rPr>
          <w:rFonts w:ascii="Times New Roman"/>
          <w:b w:val="false"/>
          <w:i w:val="false"/>
          <w:color w:val="000000"/>
          <w:sz w:val="28"/>
        </w:rPr>
        <w:t>
      1. Утвердить Правила оказания социальной помощи, установления ее размеров и определения перечня отдельных категорий нуждающихся граждан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Жетысайского районного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20 ноября 2023 года №9-59-VIII (зарегистрировано в Реестре государственной регистрации нормативных правовых актов за №6407-13).</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Государственное учреждение </w:t>
      </w:r>
    </w:p>
    <w:p>
      <w:pPr>
        <w:spacing w:after="0"/>
        <w:ind w:left="0"/>
        <w:jc w:val="both"/>
      </w:pPr>
      <w:r>
        <w:rPr>
          <w:rFonts w:ascii="Times New Roman"/>
          <w:b w:val="false"/>
          <w:i w:val="false"/>
          <w:color w:val="000000"/>
          <w:sz w:val="28"/>
        </w:rPr>
        <w:t xml:space="preserve">"Управление координации занятости </w:t>
      </w:r>
    </w:p>
    <w:p>
      <w:pPr>
        <w:spacing w:after="0"/>
        <w:ind w:left="0"/>
        <w:jc w:val="both"/>
      </w:pPr>
      <w:r>
        <w:rPr>
          <w:rFonts w:ascii="Times New Roman"/>
          <w:b w:val="false"/>
          <w:i w:val="false"/>
          <w:color w:val="000000"/>
          <w:sz w:val="28"/>
        </w:rPr>
        <w:t>и социальных программ</w:t>
      </w:r>
    </w:p>
    <w:p>
      <w:pPr>
        <w:spacing w:after="0"/>
        <w:ind w:left="0"/>
        <w:jc w:val="both"/>
      </w:pPr>
      <w:r>
        <w:rPr>
          <w:rFonts w:ascii="Times New Roman"/>
          <w:b w:val="false"/>
          <w:i w:val="false"/>
          <w:color w:val="000000"/>
          <w:sz w:val="28"/>
        </w:rPr>
        <w:t>Туркестанской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Жетысайского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25 февраля 2025 года</w:t>
            </w:r>
            <w:r>
              <w:br/>
            </w:r>
            <w:r>
              <w:rPr>
                <w:rFonts w:ascii="Times New Roman"/>
                <w:b w:val="false"/>
                <w:i w:val="false"/>
                <w:color w:val="000000"/>
                <w:sz w:val="20"/>
              </w:rPr>
              <w:t>№26-153-VIII</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ff0000"/>
          <w:sz w:val="28"/>
        </w:rPr>
        <w:t xml:space="preserve">
      Сноска. Решение дополнено приложением на русском языке, текст на казахском языке не меняется решением Жетысайского районного маслихата Туркестанской области от 07.04.2025 </w:t>
      </w:r>
      <w:r>
        <w:rPr>
          <w:rFonts w:ascii="Times New Roman"/>
          <w:b w:val="false"/>
          <w:i w:val="false"/>
          <w:color w:val="ff0000"/>
          <w:sz w:val="28"/>
        </w:rPr>
        <w:t>№ 27-171-VIII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56 Бюджетного кодекса Республики Казахстан, Социального кодекса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Жетысайского района.</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Жетысайского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Жетысайского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государственное учреждение "Управление координации занятости и социальных программ" Туркестанской области;</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Жетысайского района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5. Участковые и специальные комиссии осуществляют свою деятельность на основании положений, утверждаемых акиматом Туркестанской области.</w:t>
      </w:r>
    </w:p>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7. Социальная помощь к праздничным дням и памятным датам предоставляется единовременно в виде денежной выплаты следующим категориям граждан:</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Афганистан с территории бывшего Союза ССР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в размере 30 месячного расчетного показателя.</w:t>
      </w:r>
    </w:p>
    <w:p>
      <w:pPr>
        <w:spacing w:after="0"/>
        <w:ind w:left="0"/>
        <w:jc w:val="both"/>
      </w:pPr>
      <w:r>
        <w:rPr>
          <w:rFonts w:ascii="Times New Roman"/>
          <w:b w:val="false"/>
          <w:i w:val="false"/>
          <w:color w:val="000000"/>
          <w:sz w:val="28"/>
        </w:rPr>
        <w:t>
      2) Международный женский день - 8 марта - многодетным матерям, в том числе:</w:t>
      </w:r>
    </w:p>
    <w:p>
      <w:pPr>
        <w:spacing w:after="0"/>
        <w:ind w:left="0"/>
        <w:jc w:val="both"/>
      </w:pPr>
      <w:r>
        <w:rPr>
          <w:rFonts w:ascii="Times New Roman"/>
          <w:b w:val="false"/>
          <w:i w:val="false"/>
          <w:color w:val="000000"/>
          <w:sz w:val="28"/>
        </w:rPr>
        <w:t>
      награжденным подвесками "Алтын алқа", "Күміс алқа" или получившим ранее звание "Мать-героиня", а также награжденным орденами "Материнская слава" І и ІІ степени - в размере 2 месячных расчетных показателей;</w:t>
      </w:r>
    </w:p>
    <w:p>
      <w:pPr>
        <w:spacing w:after="0"/>
        <w:ind w:left="0"/>
        <w:jc w:val="both"/>
      </w:pPr>
      <w:r>
        <w:rPr>
          <w:rFonts w:ascii="Times New Roman"/>
          <w:b w:val="false"/>
          <w:i w:val="false"/>
          <w:color w:val="000000"/>
          <w:sz w:val="28"/>
        </w:rPr>
        <w:t>
      3) 26 апреля – День памяти аварии на Чернобыльской атомной электростанции:</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30 месячного расчетного показателя;</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20 месячного расчетного показателя;</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20 месячного расчетного показателя;</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20 месячного расчетного показателя;</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25 месячного расчетного показателя;</w:t>
      </w:r>
    </w:p>
    <w:p>
      <w:pPr>
        <w:spacing w:after="0"/>
        <w:ind w:left="0"/>
        <w:jc w:val="both"/>
      </w:pPr>
      <w:r>
        <w:rPr>
          <w:rFonts w:ascii="Times New Roman"/>
          <w:b w:val="false"/>
          <w:i w:val="false"/>
          <w:color w:val="000000"/>
          <w:sz w:val="28"/>
        </w:rPr>
        <w:t>
      4) 7 мая – День защитника Отечества:</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30 месячного расчетного показателя;</w:t>
      </w:r>
    </w:p>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30 месячного расчетного показателя;</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в размере 30 месячного расчетного показателя;</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направлявшиеся на работу в Афганистан в период с 1 декабря 1979 года по декабрь 1989 года и другие страны, в которых велись боевые действия – в размере 20 месячного расчетного показателя;</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20 месячного расчетного показателя;</w:t>
      </w:r>
    </w:p>
    <w:p>
      <w:pPr>
        <w:spacing w:after="0"/>
        <w:ind w:left="0"/>
        <w:jc w:val="both"/>
      </w:pPr>
      <w:r>
        <w:rPr>
          <w:rFonts w:ascii="Times New Roman"/>
          <w:b w:val="false"/>
          <w:i w:val="false"/>
          <w:color w:val="000000"/>
          <w:sz w:val="28"/>
        </w:rPr>
        <w:t>
      5) 9 мая – День Победы:</w:t>
      </w:r>
    </w:p>
    <w:p>
      <w:pPr>
        <w:spacing w:after="0"/>
        <w:ind w:left="0"/>
        <w:jc w:val="both"/>
      </w:pPr>
      <w:r>
        <w:rPr>
          <w:rFonts w:ascii="Times New Roman"/>
          <w:b w:val="false"/>
          <w:i w:val="false"/>
          <w:color w:val="000000"/>
          <w:sz w:val="28"/>
        </w:rPr>
        <w:t>
      ветеранам Великой Отечественной войны – в размере 382 месячного расчетного показателя;</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месячного расчетного показателя;</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месячного расчетного показателя;</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30 месячного расчетного показателя;</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30 месячного расчетного показателя;</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30 месячного расчетного показателя;</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20 месячного расчетного показателя;</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30 месячного расчетного показателя;</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30 месячного расчетного показателя;</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20 месячного расчетного показателя;</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месячного расчетного показателя;</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месячного расчетного показателя;</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10 месячного расчетного показателя;</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10 месячного расчетного показателя;</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10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15 месячного расчетного показателя;</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20 месячного расчетного показателя;</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20 месячного расчетного показателя;</w:t>
      </w:r>
    </w:p>
    <w:p>
      <w:pPr>
        <w:spacing w:after="0"/>
        <w:ind w:left="0"/>
        <w:jc w:val="both"/>
      </w:pPr>
      <w:r>
        <w:rPr>
          <w:rFonts w:ascii="Times New Roman"/>
          <w:b w:val="false"/>
          <w:i w:val="false"/>
          <w:color w:val="000000"/>
          <w:sz w:val="28"/>
        </w:rPr>
        <w:t>
      6) 31 мая – День памяти жертв политических репрессий и голода:</w:t>
      </w:r>
    </w:p>
    <w:p>
      <w:pPr>
        <w:spacing w:after="0"/>
        <w:ind w:left="0"/>
        <w:jc w:val="both"/>
      </w:pPr>
      <w:r>
        <w:rPr>
          <w:rFonts w:ascii="Times New Roman"/>
          <w:b w:val="false"/>
          <w:i w:val="false"/>
          <w:color w:val="000000"/>
          <w:sz w:val="28"/>
        </w:rPr>
        <w:t>
      Лицам, имеющим инвалидность или являющимся пенсионерами, пострадавшим от политических репрессий, в порядке, установленном Законом Республики Казахстан "О реабилитации жертв массовых политических репрессий" - в размере 10 месячного расчетного показателя;</w:t>
      </w:r>
    </w:p>
    <w:p>
      <w:pPr>
        <w:spacing w:after="0"/>
        <w:ind w:left="0"/>
        <w:jc w:val="both"/>
      </w:pPr>
      <w:r>
        <w:rPr>
          <w:rFonts w:ascii="Times New Roman"/>
          <w:b w:val="false"/>
          <w:i w:val="false"/>
          <w:color w:val="000000"/>
          <w:sz w:val="28"/>
        </w:rPr>
        <w:t>
      7)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 в размере 30 месячных расчетных показателей;</w:t>
      </w:r>
    </w:p>
    <w:p>
      <w:pPr>
        <w:spacing w:after="0"/>
        <w:ind w:left="0"/>
        <w:jc w:val="both"/>
      </w:pPr>
      <w:r>
        <w:rPr>
          <w:rFonts w:ascii="Times New Roman"/>
          <w:b w:val="false"/>
          <w:i w:val="false"/>
          <w:color w:val="000000"/>
          <w:sz w:val="28"/>
        </w:rPr>
        <w:t>
      8) 30 августа – День Конституции Республики Казахстан:</w:t>
      </w:r>
    </w:p>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третьей степени, лицам, удостоенным звания "Қазақстанның Еңбек Ері" – в размере 10 месячных расчетных показателей;</w:t>
      </w:r>
    </w:p>
    <w:p>
      <w:pPr>
        <w:spacing w:after="0"/>
        <w:ind w:left="0"/>
        <w:jc w:val="both"/>
      </w:pPr>
      <w:r>
        <w:rPr>
          <w:rFonts w:ascii="Times New Roman"/>
          <w:b w:val="false"/>
          <w:i w:val="false"/>
          <w:color w:val="000000"/>
          <w:sz w:val="28"/>
        </w:rPr>
        <w:t>
      9) 1 октября – День пожилых:</w:t>
      </w:r>
    </w:p>
    <w:p>
      <w:pPr>
        <w:spacing w:after="0"/>
        <w:ind w:left="0"/>
        <w:jc w:val="both"/>
      </w:pPr>
      <w:r>
        <w:rPr>
          <w:rFonts w:ascii="Times New Roman"/>
          <w:b w:val="false"/>
          <w:i w:val="false"/>
          <w:color w:val="000000"/>
          <w:sz w:val="28"/>
        </w:rPr>
        <w:t>
      одиноким пожилым лицам получающим специальные социальные услуги на дому – в размере 5 месячных расчетных показателей;</w:t>
      </w:r>
    </w:p>
    <w:p>
      <w:pPr>
        <w:spacing w:after="0"/>
        <w:ind w:left="0"/>
        <w:jc w:val="both"/>
      </w:pPr>
      <w:r>
        <w:rPr>
          <w:rFonts w:ascii="Times New Roman"/>
          <w:b w:val="false"/>
          <w:i w:val="false"/>
          <w:color w:val="000000"/>
          <w:sz w:val="28"/>
        </w:rPr>
        <w:t>
      10) второе воскресенье октября – День защиты прав лиц с инвалидностью:</w:t>
      </w:r>
    </w:p>
    <w:p>
      <w:pPr>
        <w:spacing w:after="0"/>
        <w:ind w:left="0"/>
        <w:jc w:val="both"/>
      </w:pPr>
      <w:r>
        <w:rPr>
          <w:rFonts w:ascii="Times New Roman"/>
          <w:b w:val="false"/>
          <w:i w:val="false"/>
          <w:color w:val="000000"/>
          <w:sz w:val="28"/>
        </w:rPr>
        <w:t xml:space="preserve">
      детям с инвалидностью получающим специальные социальные услуги на дому – в размере 4 месячных расчетных показателей; </w:t>
      </w:r>
    </w:p>
    <w:p>
      <w:pPr>
        <w:spacing w:after="0"/>
        <w:ind w:left="0"/>
        <w:jc w:val="both"/>
      </w:pPr>
      <w:r>
        <w:rPr>
          <w:rFonts w:ascii="Times New Roman"/>
          <w:b w:val="false"/>
          <w:i w:val="false"/>
          <w:color w:val="000000"/>
          <w:sz w:val="28"/>
        </w:rPr>
        <w:t xml:space="preserve">
      11) 25 октября – День Республики: </w:t>
      </w:r>
    </w:p>
    <w:p>
      <w:pPr>
        <w:spacing w:after="0"/>
        <w:ind w:left="0"/>
        <w:jc w:val="both"/>
      </w:pPr>
      <w:r>
        <w:rPr>
          <w:rFonts w:ascii="Times New Roman"/>
          <w:b w:val="false"/>
          <w:i w:val="false"/>
          <w:color w:val="000000"/>
          <w:sz w:val="28"/>
        </w:rPr>
        <w:t xml:space="preserve">
      одиноким пожилым лицам получающим специальные социальные услуги на дому и детям с инвалидностью получающим специальные социальные услуги на дому в размере - 3 месячных расчетных показателей; </w:t>
      </w:r>
    </w:p>
    <w:p>
      <w:pPr>
        <w:spacing w:after="0"/>
        <w:ind w:left="0"/>
        <w:jc w:val="both"/>
      </w:pPr>
      <w:r>
        <w:rPr>
          <w:rFonts w:ascii="Times New Roman"/>
          <w:b w:val="false"/>
          <w:i w:val="false"/>
          <w:color w:val="000000"/>
          <w:sz w:val="28"/>
        </w:rPr>
        <w:t>
      12) 16 декабря – 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реабилитированные в порядке, установленном Законом Республики Казахстан "О реабилитации жертв массовых политических репрессий" - в размере 60 месячных расчетных показателей;</w:t>
      </w:r>
    </w:p>
    <w:p>
      <w:pPr>
        <w:spacing w:after="0"/>
        <w:ind w:left="0"/>
        <w:jc w:val="both"/>
      </w:pPr>
      <w:r>
        <w:rPr>
          <w:rFonts w:ascii="Times New Roman"/>
          <w:b w:val="false"/>
          <w:i w:val="false"/>
          <w:color w:val="000000"/>
          <w:sz w:val="28"/>
        </w:rPr>
        <w:t>
      8. Социальная помощь отдельным категориям нуждающихся граждан оказывается один раз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1) родителям или законным представителям детей, инфицированных вирусным иммунодефицитом человека (далее – ВИЧ) и состоящим на диспансерном учете или детям, страдающим заболеванием ВИЧ – ежемесячно в 2 (двух) кратном размере величины прожиточного минимума;</w:t>
      </w:r>
    </w:p>
    <w:p>
      <w:pPr>
        <w:spacing w:after="0"/>
        <w:ind w:left="0"/>
        <w:jc w:val="both"/>
      </w:pPr>
      <w:r>
        <w:rPr>
          <w:rFonts w:ascii="Times New Roman"/>
          <w:b w:val="false"/>
          <w:i w:val="false"/>
          <w:color w:val="000000"/>
          <w:sz w:val="28"/>
        </w:rPr>
        <w:t>
      2) лицам, страдающим заболеванием ВИЧ - единовременно в 2 кратном размере величины прожиточного минимума;</w:t>
      </w:r>
    </w:p>
    <w:p>
      <w:pPr>
        <w:spacing w:after="0"/>
        <w:ind w:left="0"/>
        <w:jc w:val="both"/>
      </w:pPr>
      <w:r>
        <w:rPr>
          <w:rFonts w:ascii="Times New Roman"/>
          <w:b w:val="false"/>
          <w:i w:val="false"/>
          <w:color w:val="000000"/>
          <w:sz w:val="28"/>
        </w:rPr>
        <w:t>
      3) детям с инвалидностью, обучающимся и воспитывающимся на дому в период учебного года – ежемесячно в размере 2 месячного расчетного показателя;</w:t>
      </w:r>
    </w:p>
    <w:p>
      <w:pPr>
        <w:spacing w:after="0"/>
        <w:ind w:left="0"/>
        <w:jc w:val="both"/>
      </w:pPr>
      <w:r>
        <w:rPr>
          <w:rFonts w:ascii="Times New Roman"/>
          <w:b w:val="false"/>
          <w:i w:val="false"/>
          <w:color w:val="000000"/>
          <w:sz w:val="28"/>
        </w:rPr>
        <w:t>
      4) для подписки на периодические издания- награжденным орденами и медалями бывшего Союза ССР за самоотверженный труд и безупречную воинскую службу в тылу в годы Великой Отечественной войны, матерям героиням, одиноким лицам с инвалидностью, ветеранам боевых действий на территории других государств, лицам принимавшим участие в ликвидации последствий катастрофы на Чернобыльской АЭС и гражданам, пострадавшим в результате ядерных испытаний на Семипалатинском испытательном ядерном полигоне- в размере 7 (семь) месячных расчетных показателей один раз в полугодие;</w:t>
      </w:r>
    </w:p>
    <w:p>
      <w:pPr>
        <w:spacing w:after="0"/>
        <w:ind w:left="0"/>
        <w:jc w:val="both"/>
      </w:pPr>
      <w:r>
        <w:rPr>
          <w:rFonts w:ascii="Times New Roman"/>
          <w:b w:val="false"/>
          <w:i w:val="false"/>
          <w:color w:val="000000"/>
          <w:sz w:val="28"/>
        </w:rPr>
        <w:t>
      5) лицам, страдающим туберкулезным заболеванием и находящимся на амбулаторном лечении – ежемесячно в размере 10 месячных расчетных показателей;</w:t>
      </w:r>
    </w:p>
    <w:p>
      <w:pPr>
        <w:spacing w:after="0"/>
        <w:ind w:left="0"/>
        <w:jc w:val="both"/>
      </w:pPr>
      <w:r>
        <w:rPr>
          <w:rFonts w:ascii="Times New Roman"/>
          <w:b w:val="false"/>
          <w:i w:val="false"/>
          <w:color w:val="000000"/>
          <w:sz w:val="28"/>
        </w:rPr>
        <w:t>
      6) нуждающимся гражданам, страдающим заболеванием хронической почечной недостаточности – единовременно в размере 40 месячных расчетных показателей;</w:t>
      </w:r>
    </w:p>
    <w:p>
      <w:pPr>
        <w:spacing w:after="0"/>
        <w:ind w:left="0"/>
        <w:jc w:val="both"/>
      </w:pPr>
      <w:r>
        <w:rPr>
          <w:rFonts w:ascii="Times New Roman"/>
          <w:b w:val="false"/>
          <w:i w:val="false"/>
          <w:color w:val="000000"/>
          <w:sz w:val="28"/>
        </w:rPr>
        <w:t>
      7) в связи с причинением ущерба гражданину (семье) либо его имуществу вследствие стихийного бедствия или пожара - единовременно в размере 100 месячных расчетных показателей;</w:t>
      </w:r>
    </w:p>
    <w:p>
      <w:pPr>
        <w:spacing w:after="0"/>
        <w:ind w:left="0"/>
        <w:jc w:val="both"/>
      </w:pPr>
      <w:r>
        <w:rPr>
          <w:rFonts w:ascii="Times New Roman"/>
          <w:b w:val="false"/>
          <w:i w:val="false"/>
          <w:color w:val="000000"/>
          <w:sz w:val="28"/>
        </w:rPr>
        <w:t>
      8) одиноким пожилым лицам старше 80 лет - ежемесячно в размере 2 (два) месячных расчетных показателей;</w:t>
      </w:r>
    </w:p>
    <w:p>
      <w:pPr>
        <w:spacing w:after="0"/>
        <w:ind w:left="0"/>
        <w:jc w:val="both"/>
      </w:pPr>
      <w:r>
        <w:rPr>
          <w:rFonts w:ascii="Times New Roman"/>
          <w:b w:val="false"/>
          <w:i w:val="false"/>
          <w:color w:val="000000"/>
          <w:sz w:val="28"/>
        </w:rPr>
        <w:t>
      9) лицам, больным онкологическим заболеванием- единовременно в размере 10 (десять) месячных расчетных показателя;</w:t>
      </w:r>
    </w:p>
    <w:p>
      <w:pPr>
        <w:spacing w:after="0"/>
        <w:ind w:left="0"/>
        <w:jc w:val="both"/>
      </w:pPr>
      <w:r>
        <w:rPr>
          <w:rFonts w:ascii="Times New Roman"/>
          <w:b w:val="false"/>
          <w:i w:val="false"/>
          <w:color w:val="000000"/>
          <w:sz w:val="28"/>
        </w:rPr>
        <w:t>
      10) лицам, освобожденным из мест лишения свободы – единовременно в размере 10 (десять) месячных расчетных показателей;</w:t>
      </w:r>
    </w:p>
    <w:p>
      <w:pPr>
        <w:spacing w:after="0"/>
        <w:ind w:left="0"/>
        <w:jc w:val="both"/>
      </w:pPr>
      <w:r>
        <w:rPr>
          <w:rFonts w:ascii="Times New Roman"/>
          <w:b w:val="false"/>
          <w:i w:val="false"/>
          <w:color w:val="000000"/>
          <w:sz w:val="28"/>
        </w:rPr>
        <w:t>
      11) гражданам освобожденным из мест лишения свободы, зарегистрированным на учете службы пробации, согласно списку, представленному отделом службы пробации Жетысайского района – единовременно в размере 10 месячных расчетных показателей.</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по списку, утверждаемому акиматом Жетысайского района на основании сформированного списка Государственной корпорации либо иных организаций, либо в электронном виде из информационных систем уполномоченного государственного органа без истребования заявлений от получателей.</w:t>
      </w:r>
    </w:p>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Жетысайского района на текущий финансовый год.</w:t>
      </w:r>
    </w:p>
    <w:p>
      <w:pPr>
        <w:spacing w:after="0"/>
        <w:ind w:left="0"/>
        <w:jc w:val="both"/>
      </w:pPr>
      <w:r>
        <w:rPr>
          <w:rFonts w:ascii="Times New Roman"/>
          <w:b w:val="false"/>
          <w:i w:val="false"/>
          <w:color w:val="000000"/>
          <w:sz w:val="28"/>
        </w:rPr>
        <w:t>
      Отдел занятости и социальных программ Жетысайского района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12. Порядок оказания социальной помощи определяется главой 3 Типовых правил.</w:t>
      </w:r>
    </w:p>
    <w:p>
      <w:pPr>
        <w:spacing w:after="0"/>
        <w:ind w:left="0"/>
        <w:jc w:val="both"/>
      </w:pPr>
      <w:r>
        <w:rPr>
          <w:rFonts w:ascii="Times New Roman"/>
          <w:b w:val="false"/>
          <w:i w:val="false"/>
          <w:color w:val="000000"/>
          <w:sz w:val="28"/>
        </w:rPr>
        <w:t>
      13.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14.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территории Жетысайского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порядке или в судебном порядке.</w:t>
      </w:r>
    </w:p>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17.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26-33 Типовых правил.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