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28ce" w14:textId="5372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8 января 2016 года № 3 "Об утверждении норм потребления товарного и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января 2025 года № 22. Зарегистрировано Департаментом юстиции Восточно-Казахстанской области 31 января 2025 года № 9131-16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января 2016 года № 3 "Об утверждении норм потребления товарного и сжиженного нефтяного газа" (зарегистрирован в Реестре государственной регистрации нормативных правовых актов за № 4377).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Байахметова Б.К.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