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c801" w14:textId="ac7c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26 декабря 2018 года № 392 "Об определении территорий для старательства"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марта 2025 года № 57. Зарегистрировано Департаментом юстиции Восточно-Казахстанской области 13 марта 2025 года № 9150-16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26 декабря 2018 года № 392 "Об определении территорий для старательства" (зарегистрированное в Реестре государственной регистрации нормативных правовых актов за № 5721)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Восточно-Казахстанской области.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Восточно-Казахстанского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межрегионального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Комитета геологии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"Востказнедра"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"_____" ________ 2025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Айкешов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руководителя Департамента экологии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Комитета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экологического регулирования и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"_____" ________ 2025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Тауырбеков А.Н.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392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точки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участка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 (га)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9,7368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44,4888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Буденели Малый № 1 в районе Үлкен Нарын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18,9816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18,9816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9,7368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35,6832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Буденели Малый № 2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18,2076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26,9244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18,2076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35,6688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Буденели Малый № 3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27,4524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26,9244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Буденели Малый № 4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26,9352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Буденели Малый № 5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26,8956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18,1644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18,1944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Буденели Малый № 6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16,7856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18,1944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16,7856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16,7856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18,1944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Буденели Малый № 7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18,1872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9,4284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16,7856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9,4356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7,0584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9,378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Буденели Малый № 8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16,2996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7,0512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16,2996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Буденели Малый № 9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7,0512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Буденели Малый № 10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7,0512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0,6192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Буденели Малый № 11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51,8532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7,0512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51,8532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Буденели Малый № 12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51,9252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6,9036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6,9036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43,2384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Буденели Малый № 13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43,1664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16,1484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6,9036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34,4796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Кызыл Жар № 1 в Курчумском районе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Кызыл Жар № 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Кызыл Жар № 3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Кызыл Жар № 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43,548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Кызыл Жар № 5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Кызыл Жар № 6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Кызыл Жар № 7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Кызыл Жар № 8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1 в Курчумском районе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3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5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17,3832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6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29,0796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7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8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9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КлючЖигаловский № 10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11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12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13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14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15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16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28,4628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16,5612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18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19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20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21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22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23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37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38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39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40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41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42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43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44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45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Жигаловский № 46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Кара-Саз № 3 в районе Үлкен Нарын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Кара-Саз № 4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Кара-Саз № 5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Кара-Саз № 6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Кара-Саз № 7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Кара-Саз № 8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Кара-Саз № 10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Кара-Саз № 11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Кара-Саз № 12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Кара-Саз № 13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Кара-Саз № 14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Кара-Саз № 15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Кара-Саз № 16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 Агач № 1 в Курчумском районе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 Агач № 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 Агач № 3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Кара- Агач № 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1 в Курчумском районе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3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5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6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7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8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9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10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11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12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13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14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15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16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17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18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19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20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21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22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23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24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25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26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27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28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29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30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31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32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33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Ключ Тар Булак № 34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1 в Курчумском районе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3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5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6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7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8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9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10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11 в Курчумском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12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13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14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15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16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17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18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19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20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21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22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23 в Курчумском район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24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25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рудная точка Куржура № 26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Балакалжир в Курчумском районе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Карагаш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русле реки Маралиха в Катон-Карагайском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Средняя Теректы реки Кедровка в Катон-Карагайском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Жолбулак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Маралиха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Стефаньевский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Малый Когодай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4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3 в районе Үлкен Нарын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 реки Средняя Теректы в Катон-Карагайском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5 реки Средняя Теректы в Катон-Карагайском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Олжа в Уланском районе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Олжа 2 в Уланском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Шанды-Булак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Слияние грозы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Гроза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Карчига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Суык булак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Сухой лог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Центр в Уланском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Низ-Карагаш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Кайынды Булак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Шолак Булак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Салкын Тобе в Уланском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Жайлау-8 в Уланском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Жайлау-5 в Уланском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Жайлау-1 в Уланском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Жайлау-9 в Уланском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 в Уланском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Жайлау-7 в Уланском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Жайлау-3 в Уланском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Жайлау-4 в Уланском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Жайлау-6 в Уланском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Жайлау-2 в Уланском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Сары Булак в Тарбагатайском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15,4399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59,9611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Шандыбулак-5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25,9743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29,3695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0,5520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54,5572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55,6769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17,5404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54,9702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Калжир-2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44,8302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11,3582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47,3505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9,8778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20,3853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32,9685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Шандыбулак-15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48,2365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48,4598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19,9711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57,3049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24,9832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4,602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Шандыбулак-9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30,3314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29,5269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59,1239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22,2246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34,8759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55,0929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48,9288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57,5627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51,1521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35,5704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26,2927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23,2726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Шандыбулак-12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25,0255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27,5783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21,2299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22,8773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Шандыбулак-7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45,8408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45,9289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13,3721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20,0542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37,3906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Калжир-7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18,3556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41,3623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45,7716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33,0343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Калжир-8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57,7328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38,0561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34,9426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47,9361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32,7998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4,0361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Шандыбулак-6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16,5254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20,3391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17,4632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19,4436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33,7672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59,3781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17,9176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Шандыбулак-11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24,5952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24,0537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26,1897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15,2799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31,2035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19,6222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Шандыбулак-10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17,5331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58,3337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14,8343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16,9951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26,623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Шандыбулак-13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38,5917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24,5686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15,1799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54,3275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Калжир-1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20,3985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53,9341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21,8653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16,8508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25,0539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Шандыбулак-14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17,3764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17,7033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29,6454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53,7864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2,2152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Западный в районе Самар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4,3272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53,7864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59,5584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Вертикальный в районе Самар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59,5584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56,2608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57,3228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33,8976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4,773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Правый в Катон-Карагайском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33,8976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57,3228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30,6396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Черновая 1 в районе Алтай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Черновая 2 в районе Алтай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4,179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Черновая 3 в районе Алтай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Черновая 4 в районе Алтай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Черновая 5 в районе Алтай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Черновая 6 в районе Алтай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Черновая 7 в районе Алтай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Черновая 8 в районе Алтай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21,6221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22,1500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Мостовой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22,5775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23,9938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15,3463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22,6384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Караагаш в Курчумском районе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Акбулак 1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Малонарымский 1 в Катон-Карагайском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4,844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Малонарымский 2 в Катон-Карагайском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Балакалжир 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Актасты 5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Изба 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Битикельды 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Битикельды 2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Карьер 1 в Катон-Карагайском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Актасты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52,031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районе Самар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Алтай-4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Бакай-2 в районе Маркаколь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Бакай-1 в районе Маркаколь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Еспе-5 в Зайсанском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Алтай-1 в Курчумском районе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04,15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Алтай-2 в Курчумском районе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Алтай-6 в Курчумском районе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в Курчумском районе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Акшокы в Курчумском районе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