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abb6" w14:textId="4bcab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Риддера от 6 декабря 2022 года № 1119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Риддеру"</w:t>
      </w:r>
    </w:p>
    <w:p>
      <w:pPr>
        <w:spacing w:after="0"/>
        <w:ind w:left="0"/>
        <w:jc w:val="both"/>
      </w:pPr>
      <w:r>
        <w:rPr>
          <w:rFonts w:ascii="Times New Roman"/>
          <w:b w:val="false"/>
          <w:i w:val="false"/>
          <w:color w:val="000000"/>
          <w:sz w:val="28"/>
        </w:rPr>
        <w:t>Постановление акимата города Риддера Восточно-Казахстанской области от 18 марта 2025 года № 182. Зарегистрировано Департаментом юстиции Восточно-Казахстанской области 19 марта 2025 года № 9158-16</w:t>
      </w:r>
    </w:p>
    <w:p>
      <w:pPr>
        <w:spacing w:after="0"/>
        <w:ind w:left="0"/>
        <w:jc w:val="both"/>
      </w:pPr>
      <w:bookmarkStart w:name="z5" w:id="0"/>
      <w:r>
        <w:rPr>
          <w:rFonts w:ascii="Times New Roman"/>
          <w:b w:val="false"/>
          <w:i w:val="false"/>
          <w:color w:val="000000"/>
          <w:sz w:val="28"/>
        </w:rPr>
        <w:t>
      Акимат города Риддера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Риддера от 6 декабря 2022 года № 1119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Риддеру" (зарегистрировано в Реестре государственной регистрации нормативных правовых актов за № 31072)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Риддеру";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3"/>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Риддеру".;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Риддеру,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2"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Риддера.</w:t>
      </w:r>
    </w:p>
    <w:bookmarkEnd w:id="4"/>
    <w:bookmarkStart w:name="z13"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Төлеухан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от 18 марта 2025 года </w:t>
            </w:r>
            <w:r>
              <w:br/>
            </w:r>
            <w:r>
              <w:rPr>
                <w:rFonts w:ascii="Times New Roman"/>
                <w:b w:val="false"/>
                <w:i w:val="false"/>
                <w:color w:val="000000"/>
                <w:sz w:val="20"/>
              </w:rPr>
              <w:t>№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от 6 декабря 2022 года № 1119</w:t>
            </w:r>
          </w:p>
        </w:tc>
      </w:tr>
    </w:tbl>
    <w:bookmarkStart w:name="z17" w:id="6"/>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Риддеру</w:t>
      </w:r>
    </w:p>
    <w:bookmarkEnd w:id="6"/>
    <w:bookmarkStart w:name="z18"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Риддеру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Риддеру.</w:t>
      </w:r>
    </w:p>
    <w:bookmarkEnd w:id="7"/>
    <w:bookmarkStart w:name="z19" w:id="8"/>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8"/>
    <w:bookmarkStart w:name="z20" w:id="9"/>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9"/>
    <w:bookmarkStart w:name="z21" w:id="10"/>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22" w:id="11"/>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1"/>
    <w:bookmarkStart w:name="z23" w:id="12"/>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2"/>
    <w:bookmarkStart w:name="z24" w:id="13"/>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3"/>
    <w:bookmarkStart w:name="z25" w:id="14"/>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26" w:id="15"/>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5"/>
    <w:bookmarkStart w:name="z27" w:id="16"/>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8" w:id="17"/>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29" w:id="18"/>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8"/>
    <w:bookmarkStart w:name="z30" w:id="19"/>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9"/>
    <w:bookmarkStart w:name="z31" w:id="2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города Риддера"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городу единого архитектурного облика.</w:t>
      </w:r>
    </w:p>
    <w:bookmarkEnd w:id="20"/>
    <w:bookmarkStart w:name="z32" w:id="21"/>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города Риддера"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21"/>
    <w:bookmarkStart w:name="z33" w:id="22"/>
    <w:p>
      <w:pPr>
        <w:spacing w:after="0"/>
        <w:ind w:left="0"/>
        <w:jc w:val="both"/>
      </w:pPr>
      <w:r>
        <w:rPr>
          <w:rFonts w:ascii="Times New Roman"/>
          <w:b w:val="false"/>
          <w:i w:val="false"/>
          <w:color w:val="000000"/>
          <w:sz w:val="28"/>
        </w:rPr>
        <w:t>
      5. Отдел организует следующие мероприятия:</w:t>
      </w:r>
    </w:p>
    <w:bookmarkEnd w:id="22"/>
    <w:bookmarkStart w:name="z34"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3"/>
    <w:bookmarkStart w:name="z35"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36"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25"/>
    <w:bookmarkStart w:name="z37" w:id="26"/>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6"/>
    <w:bookmarkStart w:name="z38"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7"/>
    <w:bookmarkStart w:name="z39"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8"/>
    <w:bookmarkStart w:name="z40" w:id="29"/>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9"/>
    <w:bookmarkStart w:name="z41" w:id="30"/>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0"/>
    <w:bookmarkStart w:name="z42" w:id="31"/>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городу, с последующим получением заключения экспертизы за счет средств местного бюджета.</w:t>
      </w:r>
    </w:p>
    <w:bookmarkEnd w:id="31"/>
    <w:bookmarkStart w:name="z43"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44" w:id="33"/>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3"/>
    <w:bookmarkStart w:name="z45" w:id="34"/>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46" w:id="35"/>
    <w:p>
      <w:pPr>
        <w:spacing w:after="0"/>
        <w:ind w:left="0"/>
        <w:jc w:val="left"/>
      </w:pPr>
      <w:r>
        <w:rPr>
          <w:rFonts w:ascii="Times New Roman"/>
          <w:b/>
          <w:i w:val="false"/>
          <w:color w:val="000000"/>
        </w:rPr>
        <w:t xml:space="preserve"> Глава 4. Заключительные положения</w:t>
      </w:r>
    </w:p>
    <w:bookmarkEnd w:id="35"/>
    <w:bookmarkStart w:name="z47" w:id="36"/>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Риддеру, осуществляется из средств местного</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