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5816" w14:textId="7ec5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Зайсанского районного маслихата от 23 мая 2024 года № 22/4-VIII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28 марта 2025 года № 32/17-VIII. Зарегистрировано Департаментом юстиции Восточно-Казахстанской области 31 марта 2025 года № 9162-16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23 мая 2024 года №22/4-VIII (зарегистрировано в Реестре государственной регистрации нормативных правовых актов за № 9025-16)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уаказанным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координации занятости и социальных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 Восточно-Казахстанской области"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мая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22/4-VIII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2.Основные термины и понятия, которые используются в настоящих Правилах: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оказания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Зайсанского района Восточно-Казахстанской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Зайсанского района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государственное учреждение "Отдел занятости и социальных Зайсанского района", финансируемое за счет местного бюджета, осуществляющее оказание социальной помощи;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 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из объектов информатизации;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4.Социальная помощь предоставляется единовременно и (или) периодически (ежемесячно, 1 раз в год).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по постоянному месту жительства на территории Зайсанского района.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акиматом Восточно-Казахстанской области.</w:t>
      </w:r>
    </w:p>
    <w:bookmarkEnd w:id="27"/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7.Социальная помощь к праздничным дням и памятным датам оказывается периодически (1 раз в год) в виде денежных выплат следующим категориям граждан: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1)День вывода ограниченного контингента советских войск из Демократической Республики Афганистан – 15 февраля: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в размере 100 000 (сто тысяч)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100 000 (сто тысяч)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100 000 (сто тысяч)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в размере 100 000 (сто тысяч)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в размере 100 000 (сто тысяч)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100 000 (сто тысяч)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100 000 (сто тысяч)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"КүмісАлқа" или получившим ранее звание "Мать-героиня", награжденным орденами "Материнская слава" I и II степени – в размере 15000 (пятнадцать тысяч)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(но не более чем до достижения двадцатитрехлетнего возраста) – в размере 15000 (пятнадцать тысяч)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- 7 мая: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100000 (сто тысяч)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100000 (сто тысяч)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100000 (сто тысяч)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100000 (сто тысяч)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эвакуированные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 - в размере 100000 (сто тысяч)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70000 (семьдесят тысяч)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 – в размере 1500000 (один миллион пятьсот тысяч)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в размере 1500000 (один миллион пятьсот тысяч)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в размере 100000 (сто тысяч)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входившим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в размере 100000 (сто тысяч)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– в размере 100000 (сто тысяч)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в размере 100 000 (сто тысяч)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– в размере 100 000 (сто тысяч)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– в размере 100 000 (сто тысяч)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в размере 100 000 (сто тысяч) тенге;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признававшимся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100 000 (сто тысяч) тенге;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100 000 (сто тысяч)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50000 (пятьдесят тысяч)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и голода – 31 мая: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гражданам,признанным в судебном порядке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– в размере 13000 (тринадцать тысяч)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Конституции Республики Казахстан – 30 августа: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детям с инвалидностью) – в размере 15000 (пятнадцать тысяч)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Независимости – 16 декабря: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200 000(двести тысяч) тенге.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отнесения граждан к категории нуждающихся являются: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 представительным органам в кратном отношении к прожиточному минимуму;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в денежной форме оказывается следующим категориям получателей: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имеющих среднедушевой доход, не превышающий установленного порога: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наличие социально значимого заболевания;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сиротам;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оставшимся без родительского попечения;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неспособным к самообслуживанию в связи с преклонным возрастом;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освобожденным из мест лишения свободы;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находящимся на учете службы пробации;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учета среднедушевого дохода: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ущерба гражданину (семье) либо его имуществу вследствие стихийного бедствия или пожара.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в денежной форме оказывается периодически (ежемесячно) без учета среднедушевого дохода: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родителям или законным представителям детей, инфицированных вирусным иммунодефицитом человека (ВИЧ) и состоящих на диспансерном учете, в двукратном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страдающим туберкулезным заболеванием и находящимся на амбулаторном этапе лечения согласно предоставленного списка Коммунального государственного предприятия на праве хозяйственного ведения "Районная больница Зайсанского района" Управления зравоохранения Восточно-Казахстанской области- в размере 27524 (двадцать семь тысяч пятьсот двадцать четыре) тенге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порог среднедушевого дохода лица (семьи) в размере двухкратной величины прожиточного минимума.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размер социальной помощи отдельным категориям нуждающихся граждан,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составляет 100 (сто) месячных расчетных показателей.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обращения за социальной помощью по основаниям указанным в подпунктах 1),2)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составляют в течение трех месяцев со дня наступления событий.</w:t>
      </w:r>
    </w:p>
    <w:bookmarkEnd w:id="92"/>
    <w:bookmarkStart w:name="z10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праздничным дням и памятным датам оказывается по списку получателей, утверждаемому акиматом Зайсанского района на основании формированного списка Государственной корпорации либо иных организаций, либо в электронном виде из информационных систем уполномоченного государственного органа без истребования заявлений от получателей.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Порядок оказания социальной помощи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Отказ в оказании социальной помощи осуществляется в случаях: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3)превышения размера среднедушевого дохода лица (семьи) установленного местным представительным органом порога для оказания социальной помощи;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прекращается в случаях: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Зайсанского района;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порядке или в судебном порядке.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Формирования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пунктами 26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