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fa83a" w14:textId="1dfa8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акимата района Алтай от 15 января 2021 года № 2 "Об определении перечня должностей специалистов в области социального обеспечения, культуры являющихся гражданскими служащими и работающих в сельской местности района Алтай"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района Алтай Восточно-Казахстанской области от 5 марта 2025 года № 122. Зарегистрировано Департаментом юстиции Восточно-Казахстанской области 7 марта 2025 года № 9146-16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Акимат района Алтай ПОСТАНОВЛЯЕТ: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района Алтай "Об определении перечня должностей специалистов в области социального обеспечения, культуры являющихся гражданскими служащими и работающих в сельской местности района Алтай" от 15 января 2021 года № 2 (зарегистрированное в Реестре государственной регистрации нормативных правовых актов за № 8353) следующее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дополнить подпунктом 23) следующего содержания: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"23) учителя казахского, русского, английского языков.".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района.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Алтай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Курмамбаев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СОГЛАСОВАНО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":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района Алтай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__________________Л. Гречушникова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"______"_____________202___года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