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0245" w14:textId="15a0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Курчумского района от 15 марта 2023 года № 175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Курчумскому району"</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13 марта 2025 года № 72. Зарегистрировано Департаментом юстиции Восточно-Казахстанской области 13 марта 2025 года № 9148-16</w:t>
      </w:r>
    </w:p>
    <w:p>
      <w:pPr>
        <w:spacing w:after="0"/>
        <w:ind w:left="0"/>
        <w:jc w:val="both"/>
      </w:pPr>
      <w:bookmarkStart w:name="z5" w:id="0"/>
      <w:r>
        <w:rPr>
          <w:rFonts w:ascii="Times New Roman"/>
          <w:b w:val="false"/>
          <w:i w:val="false"/>
          <w:color w:val="000000"/>
          <w:sz w:val="28"/>
        </w:rPr>
        <w:t>
      Акимат Курчумского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Курчумского района от 15 марта 2023 года № 175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Курчумскому району" (зарегистрировано в Реестре государственной регистрации нормативных правовых актов за № №8823-16)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Курчумскому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Курчумского района.</w:t>
      </w:r>
    </w:p>
    <w:bookmarkEnd w:id="2"/>
    <w:bookmarkStart w:name="z1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Курчумского района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13 марта 2025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Утвержлено постановлением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15 марта 2023 года № 175</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bookmarkStart w:name="z19"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20"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7"/>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
    <w:bookmarkStart w:name="z23" w:id="8"/>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9"/>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9"/>
    <w:bookmarkStart w:name="z26" w:id="10"/>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1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1"/>
    <w:bookmarkStart w:name="z29" w:id="1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2"/>
    <w:bookmarkStart w:name="z30" w:id="1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3"/>
    <w:bookmarkStart w:name="z31" w:id="14"/>
    <w:p>
      <w:pPr>
        <w:spacing w:after="0"/>
        <w:ind w:left="0"/>
        <w:jc w:val="both"/>
      </w:pPr>
      <w:r>
        <w:rPr>
          <w:rFonts w:ascii="Times New Roman"/>
          <w:b w:val="false"/>
          <w:i w:val="false"/>
          <w:color w:val="000000"/>
          <w:sz w:val="28"/>
        </w:rPr>
        <w:t>
      3. Государственное учреждение "Отдел архитектуры, строительства, жилищно-коммунального хозяйства, пассажирского транспорта и автомобильных дорог Курчумского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архитектуры, строительства, жилищно-коммунального хозяйства, пассажирского транспорта и автомобильных дорог Курчумского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Start w:name="z33" w:id="15"/>
    <w:p>
      <w:pPr>
        <w:spacing w:after="0"/>
        <w:ind w:left="0"/>
        <w:jc w:val="both"/>
      </w:pPr>
      <w:r>
        <w:rPr>
          <w:rFonts w:ascii="Times New Roman"/>
          <w:b w:val="false"/>
          <w:i w:val="false"/>
          <w:color w:val="000000"/>
          <w:sz w:val="28"/>
        </w:rPr>
        <w:t>
      5. Отдел организует следующие мероприятия:</w:t>
      </w:r>
    </w:p>
    <w:bookmarkEnd w:id="15"/>
    <w:bookmarkStart w:name="z34" w:id="1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6"/>
    <w:bookmarkStart w:name="z35" w:id="1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7"/>
    <w:bookmarkStart w:name="z36" w:id="1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8"/>
    <w:bookmarkStart w:name="z37" w:id="19"/>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9"/>
    <w:bookmarkStart w:name="z38" w:id="2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0"/>
    <w:bookmarkStart w:name="z39" w:id="2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1"/>
    <w:bookmarkStart w:name="z40" w:id="2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2"/>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23"/>
    <w:bookmarkStart w:name="z43" w:id="2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5"/>
    <w:bookmarkStart w:name="z46" w:id="26"/>
    <w:p>
      <w:pPr>
        <w:spacing w:after="0"/>
        <w:ind w:left="0"/>
        <w:jc w:val="left"/>
      </w:pPr>
      <w:r>
        <w:rPr>
          <w:rFonts w:ascii="Times New Roman"/>
          <w:b/>
          <w:i w:val="false"/>
          <w:color w:val="000000"/>
        </w:rPr>
        <w:t xml:space="preserve"> Глава 4. Заключительные положения</w:t>
      </w:r>
    </w:p>
    <w:bookmarkEnd w:id="26"/>
    <w:bookmarkStart w:name="z47" w:id="2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 осуществляется из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