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c823" w14:textId="0edc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Тарбагатайского района от 24 августа 2020 года № 583 "Об определении мест для осуществления выездной торговли по Тарбагатайскому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31 марта 2025 года № 70. Зарегистрировано Департаментом юстиции Восточно-Казахстанской области 4 апреля 2025 года № 9164-16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Тарбагатайского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24 августа 2020 года № 583 "Об определении мест для осуществления выездной торговли по Тарбагатайскому району" (зарегистрировано в Реестре государственной регистрации нормативных правовых актов за № 7493).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13 октября 2020 года № 996 "О внесении изменений в постановления акимата "Об определении мест для осуществления выездной торговли по Тарбагатайскому району" (зарегистрировано в реестре нормативных правовых актов за № 7671).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Тарбагатайского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