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6738" w14:textId="0936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Жанааульского сельского округа Тарбагатайского района Восточно-Казахстанской области от 25 мая 2015 года № 7 "Об установлении карантина в селе Ахметбулак Жанааульского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Жанааульского сельского округа Тарбагатайского района Восточно-Казахстанской области от 3 апреля 2025 года № 3. Зарегистрировано Департаментом юстиции Восточно-Казахстанской области 4 апреля 2025 года № 9165-16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руководителя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от 15 июня 2024 года № 365 аким Жанаауылского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на территории села Ахметбулак Жанааульского сельского округа Тарбагатайского района , в связи с проведением комплекса ветеринарных мероприятий по ликвидации болезни с вспышкой оспы от мелкого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Жанаауыльского сельского округа Тарбагатайского района Восточно-Казахстанской области от 25 мая 2015 года № 7 "Об установлении карантина в селе Ахметбулак Жанаауылского сельского округа Тарбагатайского района" (зарегистрировано в Реестре государственной регистрации нормативных правовых актов за № 4019).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Сахиолдина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