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5966" w14:textId="55d5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w:t>
      </w:r>
    </w:p>
    <w:p>
      <w:pPr>
        <w:spacing w:after="0"/>
        <w:ind w:left="0"/>
        <w:jc w:val="both"/>
      </w:pPr>
      <w:r>
        <w:rPr>
          <w:rFonts w:ascii="Times New Roman"/>
          <w:b w:val="false"/>
          <w:i w:val="false"/>
          <w:color w:val="000000"/>
          <w:sz w:val="28"/>
        </w:rPr>
        <w:t>Постановление акимата района Үлкен Нарын Восточно-Казахстанской области от 6 марта 2025 года № 80. Зарегистрировано Департаментом юстиции Восточно-Казахстанской области 6 марта 2025 года № 9145-16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района Үлкен Нарын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Үлкен Нарын.</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6 марта 2025 года </w:t>
            </w:r>
            <w:r>
              <w:br/>
            </w:r>
            <w:r>
              <w:rPr>
                <w:rFonts w:ascii="Times New Roman"/>
                <w:b w:val="false"/>
                <w:i w:val="false"/>
                <w:color w:val="000000"/>
                <w:sz w:val="20"/>
              </w:rPr>
              <w:t>№ 80</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w:t>
      </w:r>
    </w:p>
    <w:bookmarkEnd w:id="2"/>
    <w:bookmarkStart w:name="z12" w:id="3"/>
    <w:p>
      <w:pPr>
        <w:spacing w:after="0"/>
        <w:ind w:left="0"/>
        <w:jc w:val="left"/>
      </w:pPr>
      <w:r>
        <w:rPr>
          <w:rFonts w:ascii="Times New Roman"/>
          <w:b/>
          <w:i w:val="false"/>
          <w:color w:val="000000"/>
        </w:rPr>
        <w:t xml:space="preserve">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w:t>
      </w:r>
    </w:p>
    <w:bookmarkStart w:name="z14"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bookmarkStart w:name="z15"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17" w:id="6"/>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
    <w:bookmarkStart w:name="z18" w:id="7"/>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0" w:id="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8"/>
    <w:bookmarkStart w:name="z21" w:id="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10"/>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0"/>
    <w:bookmarkStart w:name="z24" w:id="11"/>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1"/>
    <w:bookmarkStart w:name="z25" w:id="1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2"/>
    <w:bookmarkStart w:name="z26" w:id="13"/>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района Үлкен Нарын"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населенным пунктам района Үлкен Нарын единого архитектурного облика.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района Үлкен Нарын.</w:t>
      </w:r>
    </w:p>
    <w:bookmarkStart w:name="z28" w:id="14"/>
    <w:p>
      <w:pPr>
        <w:spacing w:after="0"/>
        <w:ind w:left="0"/>
        <w:jc w:val="both"/>
      </w:pPr>
      <w:r>
        <w:rPr>
          <w:rFonts w:ascii="Times New Roman"/>
          <w:b w:val="false"/>
          <w:i w:val="false"/>
          <w:color w:val="000000"/>
          <w:sz w:val="28"/>
        </w:rPr>
        <w:t>
      5. Отдел организует следующие мероприятия:</w:t>
      </w:r>
    </w:p>
    <w:bookmarkEnd w:id="14"/>
    <w:bookmarkStart w:name="z29" w:id="1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населенным пунктам района Үлкен Нарын на официальном интернет-ресурсе акимата;</w:t>
      </w:r>
    </w:p>
    <w:bookmarkEnd w:id="15"/>
    <w:bookmarkStart w:name="z30" w:id="1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6"/>
    <w:bookmarkStart w:name="z31" w:id="1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7"/>
    <w:bookmarkStart w:name="z32" w:id="18"/>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8"/>
    <w:bookmarkStart w:name="z33" w:id="19"/>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9"/>
    <w:bookmarkStart w:name="z34" w:id="2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0"/>
    <w:bookmarkStart w:name="z35" w:id="2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1"/>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37" w:id="2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населенным пунктам района Үлкен Нарын, с последующим получением заключения экспертизы за счет средств местного бюджета.</w:t>
      </w:r>
    </w:p>
    <w:bookmarkEnd w:id="22"/>
    <w:bookmarkStart w:name="z38" w:id="2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0" w:id="2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4"/>
    <w:bookmarkStart w:name="z41" w:id="25"/>
    <w:p>
      <w:pPr>
        <w:spacing w:after="0"/>
        <w:ind w:left="0"/>
        <w:jc w:val="left"/>
      </w:pPr>
      <w:r>
        <w:rPr>
          <w:rFonts w:ascii="Times New Roman"/>
          <w:b/>
          <w:i w:val="false"/>
          <w:color w:val="000000"/>
        </w:rPr>
        <w:t xml:space="preserve"> Глава 4. Заключительные положения</w:t>
      </w:r>
    </w:p>
    <w:bookmarkEnd w:id="25"/>
    <w:bookmarkStart w:name="z42" w:id="2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Үлкен Нарын осуществляется из средств местного бюджета.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