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0288" w14:textId="a450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22 декабря 2014 года № 325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мая 2025 года № 115. Зарегистрирован в Департаменте юстиции Западно-Казахстанской области 30 мая 2025 года № 7524-07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декабря 2014 года № 325 "Об утверждении перечня рыбохозяйственных водоемов и (или) участков местного значения" (зарегистрирован в Реестре государственной регистрации нормативных правовых актов за №3781)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Жайык-Каспийская межобластная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325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(или)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(га, 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западу от села 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Кабыршакты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Кушум от уровня Битикского водохранилища до Донгелекского водохранилища, через село Жолап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Кушум от уровня Битикского водохранилища до Донгелекского водохранилища, западнее реки Грачи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ниже Кировского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Кировского водохранилища до границ рыбохозяйственного участка Битикского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Битикского водохранилища до рыбохозяйственного участка Донгелекского водохранилища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Битикского водохранилища до пересечения с дорогой "Чапаев-Жалпактал", за исключением участка, выше села Кабыршакты на 1 км и ниже села Кабыршакты на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Битикского водохранилища до рыбохозяйственного участка Донгелекского водохранилища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с дорогой "Чапаев-Жалпактал" к северу, до точки выше села Жамбыл на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Багырлай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Атамекен до границы с Атырауской областью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Красная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югу от села Томпак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Вальковая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села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от села 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Красная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северу от села Мергенево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Бородиновская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северу от села Жанама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Жилая (Горячкинская)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Воровская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села Жанама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Бударинского канала в окрестностях села Бударино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западу от села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№1 водоема на балке Крутая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Бударино (от пересечения с линией электропередач до дамбы)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водоема на балке Крутая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cтарица Орлова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северо-западу от села Есенсай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Шыгыр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рекой Жайык и селом Базартобе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Коловертинская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западу от села Бударино Акжаикского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от села Муратсай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Пугачево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от села Пугачево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Приречный, разъезд Анкаты, пересекается трассой Бурлин-Аксай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Достык до села Бурлин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Тихоновский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Перевестное (Бумаколь)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северу-западу от села Бумаколь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Пролетарка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к юго-востоку от села Бесагаш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Бесагаш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к югу от села Бесагаш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Акбулак в окрестностях села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северо-западу от села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старица реки Утва в севере от села Пугачева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равнинной местности долины реки Утвы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Жанаказан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северо-западнее от села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Едильсор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от села Ушкемпир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Жангала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Пятимарского сельского округа по реке Кушум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Донгелекского водохранилища до рыбохозяйственного участка Пятимарского водохранилища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гидроузла Донгелекского водохранилища до села Космурын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Донгелекского водохранилища до рыбохозяйственного участка Пятимарского водохранилища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Космурын до границы рыбохозяйственного устройства на Пятимарском водохранилище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Кушум от плотины Пятимарского водохранилища до устья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Пятимарского водохранилища до устья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Адайбай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села Акоба Жанибекского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 гор Ичка до впадения в реку Чаган в черте города Уральска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Таловая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юго–востоку от села Таловая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Малая Быковка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северо–западу от села Чирово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Ембулатовка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востоку от села Сулу 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Рубежка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 (северный участок)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Гремячий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севернее села Белес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Чаган выше города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села автодорожного моста по трассе "Самара-Шымкент"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Пеньковский на балке Пеньковская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ЗелҰное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у села Сырым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запада примыкает к селу Сырым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Кушумского канала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Кушум до Кировского водохранилища (село Оркен)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у села Сырым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Сырым батыр сельского округа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Мантык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от села Сулу 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Кура на реке Ембулатовка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Сулу 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Корейское на реке Ембулатовка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села Сулу 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северо-востоку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Попова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Брусяное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Песчаная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Спартак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 на озере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Дарьинское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на озере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Дарьинское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на озере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Дарьинское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на озере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село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на озере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село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Прорва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Желаево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Татарская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ЗелҰное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Жилое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Карпятник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села Щучкино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у села Павлово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Павлово Махамбетского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у села Павлово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села Павлово Махамбетского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Цыганская 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Егиндыбулак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Чигрин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к северо-востоку от села Сулу кол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Красная котлубань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к северо-востоку от села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Щапово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Щапово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в окрестностях поселка Щучкино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поселка Щучкино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Погодаево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села Бейбитшилик (бывшее село Погодаево)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Чаган в Мичуринском сельском округе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садоводческих обществ "Энергетик 1" и "ЗвҰздочка" с левого берега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Быковка (участок от границы Российской Федерации до дамбы в окрестностях села Балабаново)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Российской Федерации до дамбы в окрестностях села Балабаново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реке Таловая в окрестностях поселка Шучкино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востоку от посҰлка Щучкино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окрестностях село Астафьево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села Астафьево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Рыбный Сакрыл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км к юго-западу от села Жалпактал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Сарышыганакское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 (участок Байтурган -Танат)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юго-восточном направлении через село Акпатер и Айганша, Егинсай, 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 (участок Сатыбалды -канал Ажимбет)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с запада на восток, через село 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Узень(участок Кожантай -Айдархан)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с севера на юг через села Кожантай, Шугыла, Жыргансай, Карасу и Малый Айдархан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 (участок Айдархан - Маштексай)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с севера на юг через села Малый Айдархан, Жанажол, Маштексай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 (участок Аксуат-Абиш)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протекает с северо-запада на юго-восток, проходит через села Бостандык, Коктерек, Жулдыз, Аксуат и Абиш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 (участок Коктерек -Жулдыз)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протекает с северо-запада на юго-восток, проходит через село Коктерек и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 (участок от село Жулдыз до озера Айдын)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протекает с северо-запада на юг через село Жулдыз и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через селы Бостандык, Сейткали и Дауылбай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Кайран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востоку от села Казталовка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Уштармак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западу от села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Медетсай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северо-западу от села Кошанколь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Сарыозен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югу от села Казталовка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Калдыгайты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10 км севернее от села Сегизсай Чингирлауского района до впадения в озеро Толен Каратобинского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Жаксыбай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до места впадения в озера 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Еримбет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Каратерен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Сулыколь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от села Улента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Чидерта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Булан до устья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Чидерта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Булдурты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устья реки Жамбейты (Чингирлауский, Каратобинский, Сырымский районы)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Булдурты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устья реки Жымпиты до устья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Шолак-Анкаты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северу-западу от села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Оленты от поселка Кособа до поселка Кырыккудык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Кособа, Сайкудук, Кырыккудык и другие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населенные пункты Амангельды, Калмакшабын и другие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населенные пункты Еменжар, Чижа II, Талдыбулак и другие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Жигер до села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Алмалы Егиндибулакского сельского округа района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Чижа II от села Еменжар до села Чижа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протекает через село Еменжар, Кусем и Чижа 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Чижа I от зимовки ЖигулҰвцев до села Кирово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протекает через село Амангельды, село Чижа I, 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в окрестностях села Актау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села Актау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в окрестностях зимовки Бубенец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северо-востоку от села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Шошкаколь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села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окрестностях села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югу от села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Карташово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западу от села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Аккус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водоҰм расположен в 20 км к югу от села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в окрестностях села Аккайнар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окрестностях села Аккайнар (бывшее Астраханкино) Мерейского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окрестностях села 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к северу от села 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Мереке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Каракога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северо-востоку от села Мереке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Караоба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северо-востоку от села 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западу от села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Придорожный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Сулусай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северо-востоку от села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от села Узынкуль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Сарыомир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Есен–Анкаты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зимовки ниже села Жанаомир до точки выше 5 км от устья в озере Шалкар (Сырымский, Теректинский районы)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Шолак–Анкаты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 впадения реки в озеро Шалкар до 10 км выше от села Алгабас Сырымского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Камысты до села Карабас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Тасшеген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истоков до села Покатиловка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Юбилейный до дамбы в селе Жанаомир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Жанаомир до села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Кемер до устья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Улекты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юго-западу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на реке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северо-западу от села Придорожный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Корейский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Теректы и 4 км к северо-западу от села Таксай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Колузанова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северу-востоку от села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водохранилища до дамбы в селе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Еремкина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юго-востоку от села Узынколь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Жаманборли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Теректы и 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 села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Шоптыколь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Теректы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северо-западу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на балке Бутайка Теректинского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северу от села 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Большая Бобровая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западу от села 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Малая Бобровая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Ядовитое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села ПодстҰпное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в окрестностях села Богдановка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северу от села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Ащысай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северо-западу от села Ерсары Анкатинского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Ильинка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юго-западу от села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Жолдас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югу от села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Семеновский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северу от села Придорожный Богдановского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на балке Жангызагаш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юго-востоку от села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на балке Жангызагаш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юго-востоку от села Тонкерис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Женишкесай (Жанакуш)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Жанакуш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западу от села 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выше от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Кутантал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Акшат до села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юго-востоку от села Ардак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востоку от села 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балке Кельте в окрестностях села Успеновка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5,6 км к юго-западу от села 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западу от села Алмазное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Чапурино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дачного массива "2-я дачная"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Чаган вблизи садоводческого общества "Объединенное" в микрорайоне Самал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подвесного моста у садоводческого общества "Банковец-2" до пересечения улиц Яблочная и Набережная с левого берега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Кумыска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востока примыкает к селу Ускен-аул Деркульского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балке Вишневая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к северо–западу от села Круглоозерное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протоки Чаган (Кушум) в окрестностях села Круглоозерное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окрестностях села Круглоозерное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