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2a88" w14:textId="7e62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13 февраля 2025 года № 230. Зарегистрирован в Департаменте юстиции Западно-Казахстанской области 20 февраля 2025 года № 7493-07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 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 11550), акимат города Уральска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схемы перевозки в общеобразовательные школы детей, проживающих в отдаленных населенных пунктах города Уральска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порядок перевозки в общеобразовательные школы детей, проживающих в отдаленных населенных пунктах города Уральска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города Уральска.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Кордон и Ынтымақ до коммунального государственного учреждения "Общеобразовательная школа №12" отдела образования города Уральск управления образования акимата Западно-Казахстанской области"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7089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Ускен и Кумыска до коммунального государственного учреждения "Общеобразовательная школа №12" отдела образования города Уральск управления образования акимата Западно-Казахстанской области"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2263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Желаево до коммунального государственного учреждения "Общеобразовательная школа №14" отдела образования города Уральск управления образования акимата Западно-Казахстанской области"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садоводческом товариществе "Зачаганский" до коммунального государственного учреждения "Комплекс "школа-ясли-детский сад №18" отдела образования города Уральск управления образования акимата Западно-Казахстанской области"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3025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Прудхоз до коммунального государственного учреждения "Общеобразовательная школа №20" отдела образования города Уральск управления образования акимата Западно-Казахстанской области"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поселке Зачаганск до коммунального государственного учреждения "Общеобразовательная школа №30 имени Хиуаз Доспановой" отдела образования города Уральск управления образования акимата Западно-Казахстанской области"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садоводческом товариществе "Зачаганский" до государственного коммунального предприятия на праве хозяйственного ведения "Школа-лицей №38 имени А.Н. Молдагуловой" отдела образования города Уральск управления образования акимата Западно-Казахстанской области"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садоводческом товариществе "Зачаганский" до государственного коммунального предприятия на праве хозяйственного ведения "Школа-лицей №38 имени А.Н. Молдагуловой" отдела образования города Уральск управления образования акимата Западно-Казахстанской области"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садоводческом товариществе "Зачаганский" до государственного коммунального предприятия на праве хозяйственного ведения "Школа-лицей №38 имени А.Н. Молдагуловой" отдела образования города Уральск управления образования акимата Западно-Казахстанской области"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Ынтымақ и Ускен до коммунального государственного учреждения "Общеобразовательная школа №48" отдела образования города Уральск управления образования акимата Западно-Казахстанской области"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Кумыска и Маштакова до коммунального государственного учреждения "Общеобразовательная школа №48" отдела образования города Уральск управления образования акимата Западно-Казахстанской области"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микрорайоне "Жұлдыз" до государственного коммунального предприятия на праве хозяйственного ведения "Общеобразовательная школа № 37" отдела образования города Уральск управления образования акимата Западно-Казахстанской области"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Уральска</w:t>
      </w:r>
    </w:p>
    <w:bookmarkEnd w:id="30"/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перевозки в общеобразовательные школы детей, проживающих в отдаленных населенных пунктах города Уральск (далее – Порядок) разработан в соответствии с Законом Республики Казахстан "Об автомобильном транспорте" и приказом исполняющего обязанности Министра по инвестициям и развитию Республики Казахстан от 26 марта 2015 года № 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 11550) (далее - Приказ) и определяет порядок перевозки в общеобразовательные школы детей, проживающих в отдаленных населенных пунктах города Уральск.</w:t>
      </w:r>
    </w:p>
    <w:bookmarkEnd w:id="32"/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Перевозки детей осуществляются автобусами, оборудованными в соответствии с требованиями Приказа и с предоставлением каждому ребенку отдельного места для сидения.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перевозки детей допускаются водители: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имеющие непрерывный стаж работы в качестве водителя автобуса не менее трех последних лет.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не имевшие в течение последнего года грубых нарушений трудовой дисциплины и Правил дорожного движения.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перевозки детей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 согласно Трудовому Кодексу Республики Казахстан.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Перевозчиком не допускается к поездке водитель, не прошедший предрейсовое и послерейсовое медицинское освидетельствование.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утвержденных приказом Министра по инвестициям и развитию Республики Казахстан от 30 апреля 2015 года № 547 "Об утверждении правил технической эксплуатации автотранспортных средств" (зарегистрировано в Реестре государственной регистрации нормативных правовых актов за № 12221).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 имеют не менее двух дверей и соответствуют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(зарегистрировано в Реестре государственной регистрации нормативных правовых актов за № 22066), а также оборудуются: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квадратными опознавательными знаками "Перевозка детей", которые должны быть установлены спереди и сзади автобуса;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проблесковым маячком желтого цвета;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приказом Министра здравоохранения Республики Казахстан от 2 июля 2014 года № 368 "Об утверждении перечня лекарственных средств и изделий медицинского назначения автомобильных аптечек первой медицинской помощи" (зарегистрировано в Реестре государственной регистрации нормативных правовых актов за № 9649);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двумя противооткатными упорами;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знаком аварийной остановки.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Колонны из двух и более автобусов должны сопровождаться специальными автомобилями уполномоченного органа по обеспечению безопасности дорожного движения в порядке, предусмотренном уполномоченным органом в области безопасности дорожного движения.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Подготовка автобусов к осуществлению перевозок детей проводится в соответствии с параграфом 3 Главы 12 Приказа.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Перевозка групп детей автобусами в период с 22.00 до 06.00 часов, а также в условиях недостаточной видимости (туман, снегопад, дождь и др.) не допускается.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Перевозка детей автобусом в светлое время суток осуществляется с включенным ближним светом фар.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случае осуществления перевозок детей в темное время суток наряду с ближним или дальним светом фар используются противотуманные фары.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Расписание движения автобусов согласовывается перевозчиком и организациями образования.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 перевозкам организованных групп детей допускаются дети не младше семи лет.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К поездке на автобусах не допускаются дети и взрослые сопровождающие: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возбужденном состоянии, которое приводит к нарушению мер безопасности;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находящиеся под воздействием алкоголя, наркотических, психотропных и токсических веществ.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Площадки, отводимые для ожидающих автобуса детей, должны быть достаточно большими, чтобы не допускать выхода детей на проезжую часть.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 не выходит из кабины автобуса во время посадки (высадки) детей.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Если перевозки детей осуществляются в темное время суток, то площадки должны иметь искусственное освещение.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В осенне-зимний период времени площадки должны очищаться от снега, льда, грязи.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Водителю автобуса при перевозке детей не позволяется: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следовать со скоростью более 60 километров в час;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изменять маршрут следования;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перевозить в салоне автобуса, в котором находятся дети, любой груз; багаж или инвентарь, кроме ручной клади и личных вещей детей;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выходить из салона автобуса при наличии детей в автобусе, в том числе при посадке и высадке детей;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осуществлять движение автобуса задним ходом;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 следовании в автомобильной колонне производить обгон впереди идущего автобуса.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