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302d" w14:textId="a113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13 октября 2023 года № 7-6 "Об утверждении Правил оказания социальной помощи, установления ее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марта 2025 года № 28-2. Зарегистрирован в Департаменте юстиции Западно-Казахстанской области 28 марта 2025 года № 7504-07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13 октября 2023 года №7-6 "Об утверждении Правил оказания социальной помощи, установления ее размеров и определения перечня отдельных категорий нуждающихся граждан Акжаикского района" (зарегистрировано в Реестре государственной регистрации нормативных правовых актов под №7266-07)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Акжаикского района,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главы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50 000 (пятьдесят тысяч) тенге ко Дню Победы - 9 мая;".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