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8aca" w14:textId="560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Жангалинского района от 30 ноября 2018 года № 9 "Об образовании избирательных участков на территории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22 апреля 2025 года № 5. Зарегистрирован в Департаменте юстиции Западно-Казахстанской области 29 апреля 2025 года № 7514-07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30 ноября 2018 года № 9 "Об образовании избирательных участков на территории Жангалинского района" (зарегистрировано в Реестре государственной регистрации нормативных правовых актов под № 5417)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№118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№118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Кіші Айдархан, улица Кіші Айдархан 5, здание медицинского пункта Кіші Айдархан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Кіші Айдархан, зимовки Жаңаорын, Батыр, Терең Құдық, Қарасу, Қушығанақ, Фазыл Орны, Оңғар Орны, Теңдік, Жас Тұлпар.";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№130 изложить в новой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№130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Жангелди, улица Жангелди 14/1, здание медицинского пункта Жангелди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Жангелди, зимовки Құлпытас, Бесапан, Сатыморын, Шымқұдық, Талсай-1, Талсай-2, Лагерь, Жаңаорын, Көшіморын, Тама, Құбаш, Бақша.";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№131 изложить в новой редакции: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№131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Айтпай, улица Айтпай 8/1, здание медицинского пункта Айтпай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Айтпай, зимовки Бөгет, Құмырзақ, Шетен, Тайпақ, Өркен, Жасқайрат, Мақсот, Боз-Оба, Ибрайым, Малақай.".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Жангалинского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