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0c93" w14:textId="1cc0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Каратобинского района от 28 декабря 2021 года № 142 "Об определении и утверждении мест размещения нестационарных торговых объектов в Каратобинском районе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18 февраля 2025 года № 20. Зарегистрирован в Департаменте юстиции Западно-Казахстанской области 25 февраля 2025 года № 7494-07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28 декабря 2021 года № 142 "Об определении и утверждении мест размещения нестационарных торговых объектов в Каратобинском районе Западно-Казахстанской области" (зарегистрировано в Реестре государственной регистрации нормативных правовых актов за №26424)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Каратобинского района ПОСТАНОВЛЯЕТ:".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Каратобинского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