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8b71" w14:textId="51a8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Постановления Кабинета Министров Республики Казахстан от 12 января 1993 г. N 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внутренних дел Республики Казахстан от 9 февраля 1993 г. N 64 Зарегистрирован в Министерстве юстиции РК 21 ноября 1994 г. за N 21. Утратил силу - приказом МВД РК от 20 ноября 1995 г. N 263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Объявляя Постановление Кабинета Министров Республики Казахстан "О порядке изменения записи о национальности в паспортах и актах гражданского состояния граждан Республики Казахстан, насильственно переселенных в период репрессий из различных регионов бывшего Советского Союза на территорию Республики Казахстан" от 12 января 1993 года N 31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 изменении записи о национальности в паспортах граждан, насильственно переселенных в период репрессий на территорию Республики Казахстан, осуществлять согласно "Правил изменения записи о национальности граждан Республики Казахстан в паспортах и актах гражданского состояния", утвержденных постановлением Кабинета Министров Республики Казахстан от 17 августа 1992 года N 681 и Инструкции, объявленной приказом МВД Республики Казахстан от 27 августа 1992 года N 266.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УВД областей, ГУВД г. Алма-Аты и ГОВД г. Ленинска организовать с личным составом паспортных аппаратов изучение объявленного настоящим приказом Постановления Кабинета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настоящего Приказа возложить на Отдел паспортной работы и ВИР МВД Республики Казахстан, начальников УВД, ГУВД г. Алма-Аты и ГОВД г. Ленинска.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