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6a4d" w14:textId="b9e6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новых условиях оплаты труда на основе Единой тарифной сетки для всех категорий работников народного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Министерства труда Республики Казахстан от 15 июля 1993 г. N 36. Зарегистрированo в Министерстве юстиции Республики Казахстан 06.01.1995 г. N 42.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Кабинета Министров Республики Казахстан от 20 октября 1992 г. N 888 "О новых условиях оплаты труда на основе Единой тарифной сетки для всех категорий работников народного хозяйства" (У.с. от 09.01.96 N 31) Министерство труда Республики Казахстан по согласованию с Министерством финансов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Единой тарифной сеткой утвердить и ввести с 1 апреля 1993 года разряды оплаты труда для руководителей и специалистов отдела инструментальных замеров и анализа условий труда управлений Государственной экспертизы условий труда областей, г. Алматы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Министерства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15 июля 1993 г. N 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Разряды оплаты труда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Единой тарифной сетки руководителей и специалистов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отдела инструментальных замеров и анализа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Управлений Государственной экспертизы условий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труда областей, г.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            Наименование должностей              !  Тарифный разряд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отдела управления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       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                              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Специалист I категории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Специалист II категории                        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Специалист                                             10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