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e4cfb" w14:textId="e8e4c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Главном государственном (государственном) инспекторе регионального управления охраны труда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Министерства труда Республики Казахстан от 15 марта 1994 г. N 51. Зарегистрировано в Министерстве юстиции Республики Казахстан 25.07.1994г.  N 1. Утратило силу - приказом Министра труда и социальной защиты населения РК от 7.02.2005г. N 37-п. Отменено - постановлением Правительства РК от 9 февраля 2005 года N 124 (P050124)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 Извлечение из приказа Министра труда 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 социальной защиты населения РК от 7.02.2005г. N 37-п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целях совершенствования законодательства Республики Казахстан о безопасности и охране труда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нормативные правовые акты Министерства труда и социальной защиты населения Республики Казахстан согласно прилагаемому перечню...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Настоящий приказ вступает в силу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 Перечень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 утративших силу некоторых нормативных правовых актов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 Министерства труда и социальной защиты населения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Постановление Министра труда Республики Казахстан от 15 марта 1994 г. N 51 "Об утверждении Положения о Главном государственном (государственном) инспекторе регионального управления охраны труда"...".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Положением о Государственной инспекции охраны труда Департамента охраны труда при Министерстве труда Республики Казахстан, утвержденного постановлением Кабинета Министров Республики Казахстан от 17 декабря 1993 г. N 1270 Министерство труда Республики Казахстан постановляет: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Положение о Главном государственном (государственном) инспекторе регионального управления охраны труда согласно приложению.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Первый заместитель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министра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постановлением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труда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 15 марта 1994 г. N 51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 Положение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 о Главном государственном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(государственном) инспекторе охраны руда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регионального Управления охраны труда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Главный государственный (государственный) инспектор охраны труда в своей деятельности руководствуется законами, нормативными актами Республики Казахстан и Положением о Государственной инспекции охраны труда Департамента охраны труда при Министерстве труда Республики Казахстан, утвержденного постановлением Кабинета Министров Республики Казахстан от 17 декабря 1993 г. N 1270 и настоящим Положением.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Главный государственный (государственный) инспектор охраны труда осуществляет свою деятельность во взаимодействии с правоохранительными органами, другими специально уполномоченными государственными органами надзора и контроля в вопросах охраны труда.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Государственным инспектором охраны труда может быть лицо с высшим техническим образованием, имеющим стаж практической работы на производстве не менее пяти лет. Инспекторы охраны труда получают соответствующую подготовку и не реже одного раза в три года проходят аттестацию.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Деятельность Государственной инспекции охраны труда строится по территориально-отраслевому принципу.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Региональные Главные государственные (государственные) инспекторы охраны труда утверждаются в должности (освобождаются от должности) руководством регионального Управления охраны труда.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II. Основные задачи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Основными задачами Главного государственного (государственного) инспектора охраны труда являются: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6.1. Осуществление надзора и контроля за соблюдением всеми работающими законодательства по охране труда.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6.2. Выявление и пресечение нарушений законодательных и исполнительных актов по охране труда с применением предоставленных мер воздействия к работодателям, должностным лицам, рабочим, гражданам, допустившим нарушения по охране труда.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6.3. Участие в подготовке и внедрении нормативных актов, региональных и республиканской программ в вопросах охраны труда.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6.4. Сбор и анализ информации о несчастных случаях а производстве, профессиональных заболеваниях и нарушениях законодательных, исполнительных и нормативных актов по охране труда.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III. Права и обязанности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 Главного государственного (государственного) инспектора охраны труда возлагаются права и обязанности: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7.1. Беспрепятственно в любое время суток по предъявлению удостоверения установленного образца, выдаваемого Департаментом охраны труда, посещать предприятия, организации независимо от форм собственности, без предварительного уведомления руководителя.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7.2. Осуществлять государственный надзор и контроль за исполнением законодательных и нормативных актов по охране труда объединениями, предприятиями и организациями всех форм собственности.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7.3. Требовать ознакомления с любыми документами и получать необходимую информацию от местных органов управления, предприятий, работодателей всех форм собственности, касающихся вопросов правил и норм по охране труда и законодательства о труде.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7.4. Вносить руководству предложения о поощрении работников предприятий, проявивших себя в работе по созданию здоровых и безопасных условий труда на производстве.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7.5. Принимать участие в разрешении конфликтных ситуаций в трудовых коллективах согласно статьи 21 Закона Республики Казахстан "Об охране труда".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7.6. Выдавать работодателям и другим должностным лицам предприятий обязательные к исполнению предписания (Форма I-ГИ) об устранении нарушений законодательства об охране труда (со ссылкой на законодательные и нормативные документы) и контролировать их выполнение.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7.7. Использовать в своей работе фирменные бланки, пломбиры, личные штампы (эскизы прилагаются) &lt;*&gt; при оформлении документов на выявленнные нарушения законодательства о труде на предприятиях.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Приложение N 1, N 2, N 3, N 4, N 5.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7.8. Налагать в порядке, установленном законодательством, штрафы на руководителей, должностных лиц, рабочих предприятий за нарушение законодательных и иных нормативных актов по охране труда (форма 3-ГИ), вносить представление об отстранении указанных лиц от занимаемой должности, а в необходимых случаях приостанавливать (запрещать) эксплуатацию цехов, участков, рабочих мест и оборудования с обязательной выдачей предписания и установления пломбы.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7.8 - с изменениями, внесенными Постановлением коллегии Министерства труда Республики Казахстан от 3 апреля 1995 г. N 4-4.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7.9. Осуществлять предупредительный надзор за ходом строительства, реконструкции и технического перевооружения объектов производственного и социально-бытового назначения в части соблюдения требований охраны труда и принимать участие в работе приемочной комиссии при сдаче в эксплуатацию законченного строительного объекта производственного назначения.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7.10. Запрещать выдачу работникам спецодежды, спецобуви и других средств индивидуальной защиты, не отвечающих требованиям нормативно-технической документации.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7.11. Контролировать выполнение администрацией предприятий и организаций мероприятий по охране труда и расходование средств на охрану труда, предусмотренных коллективным договором, соглашением и другими документами.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7.12. Нести ответственность за превышение полномочий и применение необоснованных санкций в соответствии с действующим законодательством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7.13. Составлять отчет о своей работе два раза в год (Форма 2-ГИ), с приложениями N 1,2,3, а также предоставлять ежемесячные оперативные сведения (Форма I-ОС).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7.14. Сообщать (немедленно) о тяжелых, смертельных, групповых несчастных случаях руководству Управления охраны труда по установленному порядку (телефону, факсу и т.п.).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7.15. Расследовать несчастные случаи на производстве и давать по ним заключения, обязательные для исполнения руководителем предприятия.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Главный Государственный инспектор охраны труда (кроме мер, предусмотренных в п.7):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8.1. Организует работу государственных инспекторов охраны труда отрасли.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8.2. Координирует в рамках области (отрасли) деятельность государственных органов, осуществляющих надзор и контроль за соблюдением законодательства о труде.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8.3. Анализирует отчеты и другие материалы о результатах проверок, проведенных инспекторами области (отрасли), принимает меры к устранению выявленных нарушений законодательства об охране труда.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8.4. Контролирует правильность и своевременность расследования тяжелых, смертельных и групповых несчастных случаев государственными инспекторами охраны труда.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8.5. Принимает участие в расследовании групповых, смертельных (до двух человек) несчастных случаев на производстве.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8.6. Принимает участие в работе Государственной приемочной комиссии при сдаче в эксплуатацию законченного строительного объекта производственного назначения.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8.7. Проверяет выполнение государственными инспекторами охраны труда планов их работы, графиков обследований подконтрольных предприятий.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8.8. Имеет право представительствовать в государственных и общественных организациях при рассмотрении вопросов, относящихся к его компетенции.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8.9. Рассматривает разногласия между руководителями предприятий (при их обращении) и государственными инспекторами охраны труда по вопросам, входящим в его компетенцию, и в необходимых случаях отменяет (пересматривает) решения и заключения последних, а в аналогичных случаях разногласия по решениям, принятым Главным государственным инспектором охраны труда, рассматриваются руководителем Управления охраны труда региона или обжалуются в установленном законодательством порядке.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9. На главного государственного (государственного) инспектора охраны труда (врач) возлагаются обязанности и права: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9.1. Проводить совместно с учреждениями здравоохранения, органами санитарного надзора и контроля целенаправленную работу по профилактике несчастных случаев и профессиональных заболеваний;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осуществлять контроль за реализацией приказа от 21.10.93 N 440 Минздрава Республики Казахстан в части качества проведения обязательных предварительных при поступлении на работу и периодических осмотров трудящихся;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диспансеризацию больных, страдающих проф. заболеваниями.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9.2. Изучать совместно с медико-социальными экспертными комиссиями (МСЭК) уровень, динамику и причины инвалидности по несчастным случаям и проф. заболеваниям, состояние медико-социальной и профессиональной реабилитации.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проведенной работы вносить предложения в законодательные и исполнительные органы.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9.3. Участвовать в пересмотре Перечня производств, профессий и должностей, работа в которых дает право на бесплатное получение лечебно-профилактического питания и спец. молока.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Обеспечивать контроль за выдачей лечебно-профилактического питания, спец. молока согласно Перечню.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9.4. Участвовать в разработке Типовых норм выдачи спец. одежды, спец. обуви и других средств индивидуальной защиты.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состоянием обеспеченности рабочих и служащих спец. одеждой.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Подготавливать конкретные, обоснованные предложения по улучшению качества и обеспеченности средствами индивидуальной защиты и возможности их реализации в республике.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9.5. Осуществлять учет данных о состоянии профессиональной заболеваемости на предприятиях и учреждениях, составлять отчет по итогам квартала, полугодия и года согласно утвержденной форме I-ПЗ.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Проводить подробный анализ состояния профессиональной заболеваемости с установлением причинных факторов.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9.6. По результатам анализа состояния несчастных случаев и проф. заболеваний на производстве изучать совместно с НИИ гигиены труда и профпаталогии, лечебно-профилактическими учреждениями причинные факторы, ведущие к проф. заболеваниям, несчастным случаям и разрабатывать мероприятия, направленные на охрану здоровья работающих.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Итоги анализа доводить до сведения и руководства в работе региональных управлений, руководителей отраслей промышленности и выносить на рассмотрение Совета региональных управлений.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9.7. Рассматривать предложения, заявления и жалобы граждан в сроки, установленные действующим законодательством и принимать необходимые меры.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9.8. Для выполнения обязанностей, предусмотренных пунктами 9.1-9.7 Главный государственный (государственный) инспектор охраны труда (врач) обладает правами в соответствии с пунктами 7,1; 7,2; 7,3; 7,4; 7,5; 7,6; 7,7; 7,8; 7,10 данного Положения.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Работодатели обязаны обеспечить государственным инспекторам охраны труда необходимые условия для его работы (предоставить помещение, оргтехнику, средства индивидуальной защиты и связи, транспорт для обследования предприятий расследования несчастных случаев и аварий на производстве). 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постановлением Министерства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 15.03.94 г. N 51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 Ф О Р М 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единого удостоверения Главного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(государственного) инспектора охраны труда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Министерство труда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Департамент охраны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!------------!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 Д О С Т О В Е Р Е Н И Е  N
</w:t>
      </w:r>
      <w:r>
        <w:rPr>
          <w:rFonts w:ascii="Times New Roman"/>
          <w:b w:val="false"/>
          <w:i w:val="false"/>
          <w:color w:val="000000"/>
          <w:sz w:val="28"/>
        </w:rPr>
        <w:t>
        !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!  Ф О Т О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        !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(фамилия, имя, отчество)           !-----------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                       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работает в должности                                  (личная 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ИНСПЕКТОРА ОХРАНЫ               Выдано _______199__г.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                     Удостоверение действительно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_____________        предприятиях, в учреждениях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(подпись)          организациях независимо от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форм собственности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территории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Вкладыш к удостоверению N 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п.5 Положения о Государственной инспекции охраны труда, утвержденного постановлением Кабинета Министров Республики Казахстан от 17.12.93 N 1270 Государственный (Главный государственный) инспектор охраны труда имеет право: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беспрепятственно посещать и обследовать предприятия и организации без предварительного уведомления в любое время;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запрещать работы на отдельных производственных участках, станках, оборудовании;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налагать в установленном порядке на руководителей, должностных лиц и рабочих штрафы за нарушение законодательства о труде.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Работодатели предприятий и организаций обязаны обеспечить Государственному (Главному государственному) инспектору охраны руда необходимые условия для его работы.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Форма I-ГИ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ДЕПАРТАМЕНТ ОХРАНЫ ТРУДА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ГОСУДАРСТВЕННАЯ ИНСПЕКЦИЯ ОХРАНЫ ТРУДА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Кому 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ф.и.о. должность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(наименование предприятия, организации независимо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 формы собственности), тел.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ПРЕДПИСАНИЕ 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"    "        199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соответствии со ст.9 Закона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"Об охране труда"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NN  ! Выявленные нарушения и       !    Срок     ! Примечания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пп  !требования по их устранению   ! выполнения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 !              2               !     3       !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 истечении сроков выполнения предписания письменно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сообщить по адресу: 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государственный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(государственный) инспектор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охраны труда                   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(подпись, 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Предписание получил            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(подпись, 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"___"_________199___г.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Приложение N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Департамент охраны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Государственная инспекция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охраны труда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ГЛАВНЫЙ ГОСУДАРСТВЕННЫЙ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ИНСПЕКТОР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по ____________области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___________19____г. N ___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Приложение N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Департамент охраны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Государственная инспекция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охраны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ГОСУДАРСТВЕННЫЙ ИНСПЕКТОР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по ___________области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___________199___г. N 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Приложение N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 ПОЛОЖЕНИЮ 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ГОСУДАРСТВЕННОЙ ИНСПЕКЦИИ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ОХРАНЫ ТРУДА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Э С К И 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ЛИЦЕВЫХ СТОРОН ЗАЖИМАЮЩИХ ГУБОК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ПЛОМБИРА ГОСУДАРСТВЕННОГО ИНСПЕКТОРА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ОХРАНЫ ТРУДА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(эскиз)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N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К ПОЛОЖЕНИЮ 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ГОСУДАРСТВЕННОЙ ИНСПЕКЦИИ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ОХРАНЫ ТРУДА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 С К И 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ЛИЧНОГО ШТАМПА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ГОСУДАРСТВЕННОГО ИНСПЕКТОРА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ОХРАНЫ ТРУДА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(эскиз штампа)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Приложение N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Сохранная расписка 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!Наименование объекта______________!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!__________________________________!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!Причина опломбирования____________!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!__________________________________!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!__________________________________!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!Государственный инспектор_________!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!__________________________________!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!   (фамилия, и.о., подпись)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!Пломбу принял на сохранность______!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!__________________________________!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!(должность, фамилия, и.о.,подпись)!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!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!Дата_______Предписание N_______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линия отрыва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Департамент охраны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Государственная инспекция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ВОСПРЕЩАЕТСЯ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снятие пломбы без разрешения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государственной инспекции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охраны труда.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Виновные привлекаются 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ответственности по ст. 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Закона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"Об охране труда"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нарушение законодательных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 иных нормативных актов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по охране труда.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Сохранная расписка 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!Наименование объекта_____________!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!_________________________________!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!Причина опломбирования___________!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!_________________________________!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!_________________________________!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!Государственный инспектор________!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!_________________________________!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!   (фамилия, и.о., подпись)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!_________________________________!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!Дата________Предписание N_____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ФОРМА  2-ГИ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 Т Ч Е 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о работе Главного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(государственного) инспектора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охраны труда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____________________области (отрасли)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за ___________199__г.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(полугодие, год)         г. 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NN  !                Показатели       !Отчетный   !Предыдущий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пп  !                                 !период     !период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                              !199__г.    !199__г.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 !                   2             !    3      !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  Число предприятий (по отрасли)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подконтрольных госинспектору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   Проведено обследований,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   По результатам обследований выдано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предписаний: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3.1. в том числе совместно с другими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специально уполномоченными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органами надзора и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области охраны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   Число выявленных нарушений: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4.1. Из них выполнено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   Количество несчастных случаев,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подлежащих специальному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расследованию в соответствии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 Положением о расследовании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 учете несчастных случаев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 производстве;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5.1. Из них расследовано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государственным инспектором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охраны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   Количество полученных копий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актов о несчастных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случаях формы II-I: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6.1. Из них возвращено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пересоставление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   Число объектов, предъявленных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 сдаче в эксплуатацию: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7.1. Из них не принято в отчетном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периоде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   Приостановлена (в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установленном порядке)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работа: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8.1. Станков, машин, оборудования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8.2. Производственных участков, цехов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8.3. 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   Направлено: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9.1. Представлений руководителям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предприятий или вышестоящих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хозяйственных органов об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освобождении должностных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лиц от занимаемой должности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наложения на них дисциплинарных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взысканий за нарушение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законодательства о труде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9.2. Материалов в органы прокуратуры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для привлечения виновных лиц 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уголовной ответственности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  Привлечено к ответственности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нарушение правил по охране труда,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законодательства о труде;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должностных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рабочих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10.1.Освобождено от работы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требованию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инспектора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10.2.Привлечено к дисциплинарной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10.3.Оштрафовано: чел./сумма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10.4.Привлечено к уголовной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  Количество рассмотренных писем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 жалоб по вопросам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  Количество предприятий отрасли,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работающих в отчетном периоде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без травматизма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Вместе с отчетом (за полугодие и год) представляется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пояснительная записка о состоянии охраны труда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проделанной работе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Главный государственный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(государственный) инспектор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охраны труда                 _____________  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(подпись)     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N 1 к форме 2-ГИ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ДЕПАРТАМЕНТ ОХРАНЫ ТРУДА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ГОСУДАРСТВЕННАЯ ИНСПЕКЦИЯ ОХРАНЫ ТРУДА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СВЕДЕНИЯ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о производственном травматизме по____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__________области (отрасли) за_________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(полугодие,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________________199____г.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NN!       !Средне- ! Количе-!     в  том  числе :       !Количество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пп!Наиме- !списоч- !ство    !---------------------------!пострадавших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!нование!ная чис-!постра- !со смер-!тяжелый !групповой!по профзабо-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!отрасли!ленность!давщих  !тельным !случай с!несча-   !леваниям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    !работа- !        !исходом !инвалид-!стный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    !ющих    !        !        !ным исхо!случай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    !(чел)   !        !        !дом     !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    !--------!--------!--------!--------!---------!------------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    !Все! в  !Все!  в !Все! в  !Все!  в !Слу-!Чело! 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    !го !т.ч.!го !т.ч.!го !т.ч.!го !т.ч.!чаи !век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    !   !жен-!   !жен-!   !жен-!   !жен-!----!----!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    !   !щин !   !щин !   !щин !   !щин !Все-!Все-!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    !   !    !   !    !   !    !   !    !го  !го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    !----------------------------------------------------------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    !1!1!1!1 !1!1!1!1 !1!1!1!1 !1!1!1!1 !1!1 !1!1 !199__!199__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    !9!9!9!9 !9!9!9!9 !9!9!9!9 !9!9!9!9 !9!9 !9!9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    !9!9!9!9 !9!9!9!9 !9!9!9!9 !9!9!9!9 !9!9 !9!9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    !_!_!_!_г!_!_!_!_г!_!_!_!_г!_!_!_!_г!_!_г!_!_г!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!   2   !3!4!5!6 !7!8!9!10!11121314!15161718!1920!2122! 23  ! 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Число пострадавших х 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Примечание: Кч = ------------------------- 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среднесписочное число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работающих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Кч (коэффициент частоты) - это число пострадавших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при несчастных случаях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 1000 работающих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Число дней нетрудоспособности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Кт = ----------------------------- 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число пострадавших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Кт (коэффициент тяжести) - это средняя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продолжительность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нетрудоспособности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или количество дней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нетрудоспособности,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приходящееся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одного пострадавшего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Количество дней нетрудоспобности х 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Кн =-----------------------------------------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среднесписочное число работающих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Кн (коэффициент нетрудоспособности) - это средняя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продолжительность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нетрудоспобности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на 1000 работающих.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Продолжение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приложения N 1 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форме 2-ГИ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!Число чело!Материаль!Коэффици-!Коэффици!Коэффици!Коэффици!Коэффици-!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!векодней  !ные пос- !ент час- !ент не- !ент тя- !ент     !ент часто!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!нетрудоспо!ледствия !тоты на  !трудоспо!жести   !частоты !ты инва-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!собности  !несчаст- !1000 ра- !собности!        !смертель!лидности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!          !ных слу- !ботающих !на 1000 !        !ных исхо!на 1000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!          !чаев, в  !         !работа- !        !дов на  !чел.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!          !тенге    !         !ющих    !        !1000 чел!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!          !         !  Кч     !  Кн    !  Кт    !  Кчс   !   Кчи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!199_!199__!199_!199_!199_!199_!199_!19_!199_!19-!199_!19_!199_!199_!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-!----!-----!----!----!----!----!----!---!----!---!----!---!----!----!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! 25 ! 26  ! 27 ! 28 !29  !30  ! 31 !32 ! 33 !34 !35  !36 ! 37 ! 38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Приложение N 2 к форме 2-ГИ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ДЕПАРТАМЕНТ ОХРАНЫ ТРУДА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ГОСУДАРСТВЕННАЯ ИНСПЕКЦИЯ ОХРАНЫ ТРУДА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 производственном травматизме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по_____________области (отрасли)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 ______________199__г.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(полугодие, год)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NN!Наиме-!Число!Вид происшествия, приведшего к несчастному случаю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пп!нова- !по-  !--------------------------------------------------!При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!ние   !стра-!дорожно-!падение!обруше-!пораже-!Воздей!     !Про-!ме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!отрас-!дав- !тран-   !постра-!ние, об!ние эл.!ствие !     !чие !ча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!ли    !щих, !спортные!давших !валы,па!током  !вред- !     !    !ние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   !чел. !        !с высо-!дение  !       !ных ве!     !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   !     !        !ты     !предме-!       !ществ !     !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   !     !        !       !тов    !       !и др. !     !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   !     !        !       !       !       !факто-!     !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   !     !        !       !       !       !ров   !     !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   !--------------------------------------------------------!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   !19!19!19  !19 !19 !19 !19 !19 !19 !19 !19!19 !19!19!19!9!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   !__!__!9__ !9__!9__!9__!9__!9__!9__!9__!9_!9__!9_!9_!__!_!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   !  !  !    !   !   !   !   !   !   !   !  !   !  !  !  !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!  2   ! 3!4 ! 5  ! 6 ! 7 ! 8 ! 9 !10 !11 !12 !13!14 !15!16!17!18!19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Примечание: графы 5-19 заполняются согласно классификатору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 необходимости) Положения о расследовании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учете несчастных случаев на производстве.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 N 3 к форме 2-ГИ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ДЕПАРТАМЕНТ ОХРАНЫ ТРУДА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ГОСУДАРСТВЕННАЯ ИНСПЕКЦИЯ ОХРАНЫ ТРУДА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СВЕДЕНИЯ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о производственном травматизме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 _______________области (отрасли)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за_______________199__г.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(полугодие, год)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NN!Наиме!Число!       Причины несчастного случая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пп!нова-!по-  !-----------------------------------------------------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!ние  !стра-!Несо-!Неудов!Наруше!Неудов-!Недос!Непри-!Нару-!Про-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!отрас!дав- !вер- !летво-!ние   !летво- !татки!мене- !шение!чие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!ли   !щих, !шен- !ритель!требо-!ритель-!в обу!ние   !трудо!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  !чел. !ство !ная ор!ваний !ное    !чении!сред- !вой и!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  !     !машин!ганиза!безо- !техниче!     !ств   !произ!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  !     !обору!ция   !паснос!ское   !     !индиви!вод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  !     !дова-!произ-!ти при!состоя-!     !дуаль-!ствен!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  !     !ния, !вод-  !эксплу!ние зда!     !ной   !ной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  !     !техно!ства, !атации!ний, со!     !защиты!дисци!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  !     !логич!работ !тран- !оруже- !труда!      !плины!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  !     !про- !      !спорт-!ний,   !     !    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  !     !цес- !      !ных   !террито!     !    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  !     !са   !      !средст!рии    !     !    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  !19!19!19!19!19!19 !19!19 !19 !19 !19!19!19!19 !19!19!19!19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  !9_!9_!9_!9_!9_!9__!9_!9__!9__!9__!9_!9_!9_!9__!9_!9_!9_!9__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  !  !  !  !  !  !   !  !   !   !   !  !  !  !   !  !  !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!  2  !3 !4 !5 !6 !7 ! 8 !9 !10 !11 !12 !13!14!15!16 !17!18!19!20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Примечание: графы 5-20 заполняются согласно классификатору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 необходимости) Положения о расследовании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учете несчастных случаев на производстве.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 Департамент охраны труда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Государственная инспекция охраны труда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Форма  I-ОС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Оперативные сведения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 производственном травматизме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по _______________области (отрасли)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за____________199__г./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(месяц)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NN!Наименование!Количество  !   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пп!   отрасли  !пострадавших!----------------------------------------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         !            !со смертельным!тяжелый!групповой несча-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         !            !   исходом    !случай !стный случай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         !            !              !с инв. !-----------------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         !            !              !исходом!случаи!человек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         !-----------------------------------------------------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         !Всего!в т.ч !Всего!в т.ч.  ! Всего ! Всего!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         !     !женщин!     !женщин  !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         !----------------------------------------------------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         !19!19!19!19 !19!19!19 !19  !19 !19 !19 !19!19  !19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         !9_!9_!9_!9__!9_!9_!9__!9___!9__!9__!9__!9_!9___!9__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!     2      !3 !4 !5 !6  !7 !8 ! 9 ! 10 ! 11! 12! 13!14! 15 ! 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Форма I-ПЗ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 Т Ч Е 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 состоянии и результатах периодических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медицинских осмотров по приказу N 440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от 21.10.93 МЗ РК по региональному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управлению охраны труда________________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области за______________год, полугодие,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квартал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Отрасль_______________________________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Предприятие___________________________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NN !                                    ! 199_г.   !  199__г.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пп !                                    !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                 2                 !     3     !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 Сколько всего работающих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  Сколько всего работающих во вредных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 тяжелых условиях труда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 т.ч. женщин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  Сколько человек прошло профосмотр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согласно приказу N 440 МЗ 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  Выявлены проф. заболевания; случаи/дни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  Профессиональных отравлений; случаи/дни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  Сколько человек первично признаны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инвалидами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I   гр.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II  гр.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III гр.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  Сумма возмещения ущерба здоровью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  По результатам проф. осмотров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проведены лечебно-профилактические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мероприятия: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план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- трудоустроено      факт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план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- оздоровлено  факт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 т.ч.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стационарах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санатории-профилактории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санатории и т.п.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Всего состоит на диспансерном учете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больных с профзаболеваниями: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ПРИМЕЧАНИЕ: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Данный отчет представляется за квартал, полугодие и год, в разрезе отраслей, где первично выявлены профессиональные заболевания. Учитываются в графе 4 только те профессиональные заболевания, которые подтверждены лечебно-профилактическими учреждениями (при острых проф. заболеваниях и отравлениях) и проф. центрами (при хронических проф. заболеваниях) и по ним составлены акты расследования утвержденной формы Н-I.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 отчету прилагается краткая пояснительная записка, в которой раскрываются причины, профессиональные вредности, вызвавшие проф. заболевания, указанные в гр.4. И по ним разработать и приложить предложения по снижению неблагоприятного воздействия факторов производственной среды на здоровье человека. В графе 8 отражаются по диагнозам все больные, страдающие проф. заболеваниями, состоящие на диспансерном учете.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Форма 3-ГИ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ПРОТОКОЛ-ПОСТАНОВЛЕНИЕ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об административном правонарушении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Форма 3-ГИ дополнена Постановлением коллегии Министерства труда Республики Казахстан от 3 апреля 1995г. N 4-4.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Мною, главным государственным (государственным) инспектором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охраны труда___________________________________________________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(фамилия, имя, отчество главного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(государственного) инспектора охраны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обследовании_______________________________________________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(наименование объекта, предприятия)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выявлено_______________________________________________________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(описание существа выявленных нарушений)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что является нарушением________________________________________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(наименование законодательного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(нормативного) акта по охране труда)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Ответственным за допущенные нарушения является_________________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(фамилия, имя,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отечество ответственного лица, его должность, место работы)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Письменное объяснение ответственного за допущенные нарушения имеется.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Подпись главного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(государственного)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инспектора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труда_________________________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Подпись лица, ответственного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 допущенные нарушения______________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(линия отреза)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Примечание: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составлении протокола-постановления ответственному за допущенные нарушения разъясняются его права, предусмотренные законодательством об административных нарушениях.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Протокол-постановление составляется в трех экземплярах: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 выдается лицу, ответственному за допущенные нарушения; второй - государственному инспектору охраны труда; третий направляется главному бухгалтеру предприятия (организации) для взыскания штрафа в бесспорном порядке из заработка оштрафованного, в том случае, если штраф не уплачен в течение 15-дневного срока со дня вручения протокола-постановления.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о б о р о т н а я  с т о р о н 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Объяснения должностного лица, ответственного за допущенные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нарушения______________________________________________________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"______"_______________199__г.         Подпись_________________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Решение главного государственного (государственного) инспектора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охраны труда: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соответствии со статьями 41 и 224 Кодекса об административных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правонарушениях Казахской ССР наложить на______________________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(фамилия, имя, отчество, должность, место работы)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штраф в размере______________тенге за допущенные нарушения правил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охране труда, зафиксированные в протоколе-постановлении. Означенный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штраф должен быть внесен не позднее_____________________________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текущий счет N ______________в______________________________,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квитанция об уплате штрафа представлена инспектору, наложившему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штраф.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Протокол-постановление может быть обжалован в порядке,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установленном законодательством об административных правонарушениях.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Главный государственный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(государственный)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инспектор охраны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"____"______________199__г.          Подпись________________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Протокол-постановление получил______________________________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(подпись оштрафованного, дата)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Фамилия и инициалы, должность и подпись другого лица,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получившего протокол-постановление для вручения оштрафованному__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(дата, N квитанции)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(линия отреза)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ИЗВЕЩЕНИЕ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об удержании штрафа за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административное правонарушение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Главному государственному (государственному) инспектору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труда__________________________________________________________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(фамилия и инициалы государственного инспектора труда)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Штраф, наложенный "____"_____________199____года на_______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(фамилия и инициалы, должность, место работы)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сумме______тенге удержан из его зарплаты за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________месяц 199__года и перечислен на текущий счет N 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"____"_______________199__года      Главный бухгалтер__________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(подпись)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