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66483" w14:textId="5e664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порядке разработки и утверждения правил и инструкций по охране труда и Методических указаний по разработке правил и инструкций по охране труда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Министерства труда Республики Казахстан от 28 июня 1994 года N 60. Зарегистрировано в Министерстве юстиции РК 4.08.1994 г. N 3. Утратило силу - приказом Министра труда и социальной защиты населения РК от 2 декабря 2004 г. N 278-п (V043323). Отменено - постановлением Правительства РК от 9 февраля 2005 года N 124 (P050124)</w:t>
      </w:r>
    </w:p>
    <w:p>
      <w:pPr>
        <w:spacing w:after="0"/>
        <w:ind w:left="0"/>
        <w:jc w:val="both"/>
      </w:pPr>
      <w:bookmarkStart w:name="z0" w:id="0"/>
      <w:r>
        <w:rPr>
          <w:rFonts w:ascii="Times New Roman"/>
          <w:b w:val="false"/>
          <w:i w:val="false"/>
          <w:color w:val="000000"/>
          <w:sz w:val="28"/>
        </w:rPr>
        <w:t xml:space="preserve">
      В целях обеспечения единых принципов и требований при разработке правил и инструкций по охране труда и создания нормативной базы Министерства труда Республики Казахстан постановляет: </w:t>
      </w:r>
    </w:p>
    <w:bookmarkEnd w:id="0"/>
    <w:bookmarkStart w:name="z103" w:id="1"/>
    <w:p>
      <w:pPr>
        <w:spacing w:after="0"/>
        <w:ind w:left="0"/>
        <w:jc w:val="both"/>
      </w:pPr>
      <w:r>
        <w:rPr>
          <w:rFonts w:ascii="Times New Roman"/>
          <w:b w:val="false"/>
          <w:i w:val="false"/>
          <w:color w:val="000000"/>
          <w:sz w:val="28"/>
        </w:rPr>
        <w:t xml:space="preserve">
      1. Утвердить Положение о порядке разработки и утверждения правил и инструкций по охране труда и Методические указания по разработке правил и инструкций по охране труда согласно приложениям 1 и 2. </w:t>
      </w:r>
      <w:r>
        <w:br/>
      </w:r>
      <w:r>
        <w:rPr>
          <w:rFonts w:ascii="Times New Roman"/>
          <w:b w:val="false"/>
          <w:i w:val="false"/>
          <w:color w:val="000000"/>
          <w:sz w:val="28"/>
        </w:rPr>
        <w:t xml:space="preserve">
      2. Департаменту охраны труда Министерства труда Республики Казахстан совместно с министерствами, ведомствами и другими органами исполнительной власти Республики Казахстан организовать разработку новых и пересмотр действующих правил по охране труда, утвержденных министерствами и ведомствами бывшего СССР. </w:t>
      </w:r>
    </w:p>
    <w:bookmarkEnd w:id="1"/>
    <w:bookmarkStart w:name="z104" w:id="2"/>
    <w:p>
      <w:pPr>
        <w:spacing w:after="0"/>
        <w:ind w:left="0"/>
        <w:jc w:val="both"/>
      </w:pPr>
      <w:r>
        <w:rPr>
          <w:rFonts w:ascii="Times New Roman"/>
          <w:b w:val="false"/>
          <w:i w:val="false"/>
          <w:color w:val="000000"/>
          <w:sz w:val="28"/>
        </w:rPr>
        <w:t xml:space="preserve">
      3. Признать утратившим силу "Положение о разработке Инструкций по охране труда", утвержденного Госкомтрудом СССР и Секретариатом ВЦСПС от 5.12.1985 г. </w:t>
      </w:r>
    </w:p>
    <w:bookmarkEnd w:id="2"/>
    <w:p>
      <w:pPr>
        <w:spacing w:after="0"/>
        <w:ind w:left="0"/>
        <w:jc w:val="both"/>
      </w:pPr>
      <w:r>
        <w:rPr>
          <w:rFonts w:ascii="Times New Roman"/>
          <w:b w:val="false"/>
          <w:i/>
          <w:color w:val="000000"/>
          <w:sz w:val="28"/>
        </w:rPr>
        <w:t xml:space="preserve">     Министр труда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Start w:name="z2" w:id="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Министерства </w:t>
      </w:r>
      <w:r>
        <w:br/>
      </w:r>
      <w:r>
        <w:rPr>
          <w:rFonts w:ascii="Times New Roman"/>
          <w:b w:val="false"/>
          <w:i w:val="false"/>
          <w:color w:val="000000"/>
          <w:sz w:val="28"/>
        </w:rPr>
        <w:t xml:space="preserve">
                                     труда Республики Казахстан </w:t>
      </w:r>
      <w:r>
        <w:br/>
      </w:r>
      <w:r>
        <w:rPr>
          <w:rFonts w:ascii="Times New Roman"/>
          <w:b w:val="false"/>
          <w:i w:val="false"/>
          <w:color w:val="000000"/>
          <w:sz w:val="28"/>
        </w:rPr>
        <w:t xml:space="preserve">
                                       от 28 июня 1994 г. N 60 </w:t>
      </w:r>
    </w:p>
    <w:bookmarkEnd w:id="3"/>
    <w:p>
      <w:pPr>
        <w:spacing w:after="0"/>
        <w:ind w:left="0"/>
        <w:jc w:val="both"/>
      </w:pPr>
      <w:r>
        <w:rPr>
          <w:rFonts w:ascii="Times New Roman"/>
          <w:b/>
          <w:i w:val="false"/>
          <w:color w:val="000000"/>
          <w:sz w:val="28"/>
        </w:rPr>
        <w:t xml:space="preserve">                          П О Л О Ж Е Н И Е </w:t>
      </w:r>
      <w:r>
        <w:br/>
      </w:r>
      <w:r>
        <w:rPr>
          <w:rFonts w:ascii="Times New Roman"/>
          <w:b w:val="false"/>
          <w:i w:val="false"/>
          <w:color w:val="000000"/>
          <w:sz w:val="28"/>
        </w:rPr>
        <w:t>
</w:t>
      </w:r>
      <w:r>
        <w:rPr>
          <w:rFonts w:ascii="Times New Roman"/>
          <w:b/>
          <w:i w:val="false"/>
          <w:color w:val="000000"/>
          <w:sz w:val="28"/>
        </w:rPr>
        <w:t xml:space="preserve">                о порядке разработки и утверждения </w:t>
      </w:r>
      <w:r>
        <w:br/>
      </w:r>
      <w:r>
        <w:rPr>
          <w:rFonts w:ascii="Times New Roman"/>
          <w:b w:val="false"/>
          <w:i w:val="false"/>
          <w:color w:val="000000"/>
          <w:sz w:val="28"/>
        </w:rPr>
        <w:t>
</w:t>
      </w:r>
      <w:r>
        <w:rPr>
          <w:rFonts w:ascii="Times New Roman"/>
          <w:b/>
          <w:i w:val="false"/>
          <w:color w:val="000000"/>
          <w:sz w:val="28"/>
        </w:rPr>
        <w:t xml:space="preserve">                правил и инструкций по охране труда </w:t>
      </w:r>
    </w:p>
    <w:p>
      <w:pPr>
        <w:spacing w:after="0"/>
        <w:ind w:left="0"/>
        <w:jc w:val="both"/>
      </w:pPr>
      <w:r>
        <w:rPr>
          <w:rFonts w:ascii="Times New Roman"/>
          <w:b w:val="false"/>
          <w:i w:val="false"/>
          <w:color w:val="000000"/>
          <w:sz w:val="28"/>
        </w:rPr>
        <w:t xml:space="preserve">      Настоящее Положение устанавливает порядок разработки, согласования, утверждения, учета, издания, распространения, отмены правил и инструкций по охране труда, а также надзор и контроль за их соблюдением. </w:t>
      </w:r>
      <w:r>
        <w:br/>
      </w:r>
      <w:r>
        <w:rPr>
          <w:rFonts w:ascii="Times New Roman"/>
          <w:b w:val="false"/>
          <w:i w:val="false"/>
          <w:color w:val="000000"/>
          <w:sz w:val="28"/>
        </w:rPr>
        <w:t xml:space="preserve">
      Положение является обязательным для министерств, ведомств, других центральных органов исполнительной власти, а также для предприятий, учреждений, организаций независимо от их организационно-правовых форм и видов собственности, разрабатывающих правила и инструкции по охране труда. </w:t>
      </w:r>
      <w:r>
        <w:br/>
      </w:r>
      <w:r>
        <w:rPr>
          <w:rFonts w:ascii="Times New Roman"/>
          <w:b w:val="false"/>
          <w:i w:val="false"/>
          <w:color w:val="000000"/>
          <w:sz w:val="28"/>
        </w:rPr>
        <w:t xml:space="preserve">
      Правила по охране труда не исключают действия стандартов Системы стандартов безопасности труда (ССБТ), строительных и санитарных норм и правил, а также правил, норм безопасности, утвержденных надзорными и контролирующими органами бывшего СССР, Республики Казахстан, и не должны противоречить этим документам.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p>
    <w:bookmarkEnd w:id="4"/>
    <w:bookmarkStart w:name="z6" w:id="5"/>
    <w:p>
      <w:pPr>
        <w:spacing w:after="0"/>
        <w:ind w:left="0"/>
        <w:jc w:val="both"/>
      </w:pPr>
      <w:r>
        <w:rPr>
          <w:rFonts w:ascii="Times New Roman"/>
          <w:b w:val="false"/>
          <w:i w:val="false"/>
          <w:color w:val="000000"/>
          <w:sz w:val="28"/>
        </w:rPr>
        <w:t xml:space="preserve">
      1.1. Понятия, используемые в настоящем Положении. </w:t>
      </w:r>
      <w:r>
        <w:br/>
      </w:r>
      <w:r>
        <w:rPr>
          <w:rFonts w:ascii="Times New Roman"/>
          <w:b w:val="false"/>
          <w:i w:val="false"/>
          <w:color w:val="000000"/>
          <w:sz w:val="28"/>
        </w:rPr>
        <w:t xml:space="preserve">
      1.1.1. Нормативный акт по охране труда - акт, устанавливающий комплекс правовых, организационно-технических, санитарно-гигиенических и лечебно-профилактических требований, направленных на обеспечение безопасности, сохранения здоровья и работоспособности работников в процессе труда, утвержденный компетентным органом. </w:t>
      </w:r>
      <w:r>
        <w:br/>
      </w:r>
      <w:r>
        <w:rPr>
          <w:rFonts w:ascii="Times New Roman"/>
          <w:b w:val="false"/>
          <w:i w:val="false"/>
          <w:color w:val="000000"/>
          <w:sz w:val="28"/>
        </w:rPr>
        <w:t xml:space="preserve">
      К нормативным актам по охране труда относятся: </w:t>
      </w:r>
      <w:r>
        <w:br/>
      </w:r>
      <w:r>
        <w:rPr>
          <w:rFonts w:ascii="Times New Roman"/>
          <w:b w:val="false"/>
          <w:i w:val="false"/>
          <w:color w:val="000000"/>
          <w:sz w:val="28"/>
        </w:rPr>
        <w:t xml:space="preserve">
      - стандарты Системы стандартов безопасности труда (ССБТ), утверждаемые: государственные стандарты (ГОСТ) - Межгосударственным Советом по стандартизации, метрологии и сертификации, отраслевые стардарты (ОСТ) - соответствующими министерствами, ведомствами, другими центральными органами исполнительной власти; стандарты предприятия (СТП) - предприятиями; </w:t>
      </w:r>
      <w:r>
        <w:br/>
      </w:r>
      <w:r>
        <w:rPr>
          <w:rFonts w:ascii="Times New Roman"/>
          <w:b w:val="false"/>
          <w:i w:val="false"/>
          <w:color w:val="000000"/>
          <w:sz w:val="28"/>
        </w:rPr>
        <w:t xml:space="preserve">
      - санитарные правила, нормы, гигиенические нормативы, эргономические, физиологические и другие требования, утверждаемые Главным санитарно-эпидемиологическим управлением Министерства здравоохранения Республики Казахстан; </w:t>
      </w:r>
      <w:r>
        <w:br/>
      </w:r>
      <w:r>
        <w:rPr>
          <w:rFonts w:ascii="Times New Roman"/>
          <w:b w:val="false"/>
          <w:i w:val="false"/>
          <w:color w:val="000000"/>
          <w:sz w:val="28"/>
        </w:rPr>
        <w:t xml:space="preserve">
      - правила и инструкции по охране труда отраслевого назначения, утверждаемые центральным органом исполнительной власти и соответствующим надзорным и контролирующим органом по согласованию с Департаментом охраны труда Министерства труда Республики Казахстан; </w:t>
      </w:r>
      <w:r>
        <w:br/>
      </w:r>
      <w:r>
        <w:rPr>
          <w:rFonts w:ascii="Times New Roman"/>
          <w:b w:val="false"/>
          <w:i w:val="false"/>
          <w:color w:val="000000"/>
          <w:sz w:val="28"/>
        </w:rPr>
        <w:t xml:space="preserve">
      - правила и инструкции по охране труда межотраслевого назначения, утверждаемые Департаментом охраны труда Министерства труда Республики Казахстан по согласованию с министерствами, ведомствами; </w:t>
      </w:r>
      <w:r>
        <w:br/>
      </w:r>
      <w:r>
        <w:rPr>
          <w:rFonts w:ascii="Times New Roman"/>
          <w:b w:val="false"/>
          <w:i w:val="false"/>
          <w:color w:val="000000"/>
          <w:sz w:val="28"/>
        </w:rPr>
        <w:t xml:space="preserve">
      - организационно-методические документы: положения, методические указания, утверждаемые (рекомендации - одобряются) соответствующими центральными органами исполнительной власти Республики Казахстан. </w:t>
      </w:r>
      <w:r>
        <w:br/>
      </w:r>
      <w:r>
        <w:rPr>
          <w:rFonts w:ascii="Times New Roman"/>
          <w:b w:val="false"/>
          <w:i w:val="false"/>
          <w:color w:val="000000"/>
          <w:sz w:val="28"/>
        </w:rPr>
        <w:t xml:space="preserve">
      1.1.2. Правила по охране труда - нормативный акт, устанавливающий требования по охране труда, обязательные для исполнения при проектировании, строительстве, организации и осуществлении производственных процессов, отдельных видов работ, эксплуатации производственного оборудования, установок, агрегатов, машин, аппаратов, а также при транспортировании, хранении, применении исходных материалов, готовой продукции, веществ, отходов производства и т.д. </w:t>
      </w:r>
      <w:r>
        <w:br/>
      </w:r>
      <w:r>
        <w:rPr>
          <w:rFonts w:ascii="Times New Roman"/>
          <w:b w:val="false"/>
          <w:i w:val="false"/>
          <w:color w:val="000000"/>
          <w:sz w:val="28"/>
        </w:rPr>
        <w:t xml:space="preserve">
      Правила по охране труда могут быть межотраслевого и отраслевого назначения. </w:t>
      </w:r>
      <w:r>
        <w:br/>
      </w:r>
      <w:r>
        <w:rPr>
          <w:rFonts w:ascii="Times New Roman"/>
          <w:b w:val="false"/>
          <w:i w:val="false"/>
          <w:color w:val="000000"/>
          <w:sz w:val="28"/>
        </w:rPr>
        <w:t xml:space="preserve">
      1.1.3. Инструкция по охране труда - нормативный акт, устанавливающий требования по охране труда при выполнении работ в производственных помещениях, на территории предприятия, на строительных площадках и в иных местах, где производятся эти работы или выполняются служебные обязанности. </w:t>
      </w:r>
      <w:r>
        <w:br/>
      </w:r>
      <w:r>
        <w:rPr>
          <w:rFonts w:ascii="Times New Roman"/>
          <w:b w:val="false"/>
          <w:i w:val="false"/>
          <w:color w:val="000000"/>
          <w:sz w:val="28"/>
        </w:rPr>
        <w:t xml:space="preserve">
      Инструкции по охране труда могут быть типовые (отраслевые&lt;*&gt;) и для работников предприятий, участков и конкретного рабочего места &lt;**&gt;. </w:t>
      </w:r>
      <w:r>
        <w:br/>
      </w:r>
      <w:r>
        <w:rPr>
          <w:rFonts w:ascii="Times New Roman"/>
          <w:b w:val="false"/>
          <w:i w:val="false"/>
          <w:color w:val="000000"/>
          <w:sz w:val="28"/>
        </w:rPr>
        <w:t xml:space="preserve">
      * Сноска. В дальнейшем - типовые инструкции. </w:t>
      </w:r>
      <w:r>
        <w:br/>
      </w:r>
      <w:r>
        <w:rPr>
          <w:rFonts w:ascii="Times New Roman"/>
          <w:b w:val="false"/>
          <w:i w:val="false"/>
          <w:color w:val="000000"/>
          <w:sz w:val="28"/>
        </w:rPr>
        <w:t xml:space="preserve">
      ** Сноска. В дальнейшем - инструкции для работников.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2. Разработка и утверждение правил и инструкций </w:t>
      </w:r>
      <w:r>
        <w:br/>
      </w:r>
      <w:r>
        <w:rPr>
          <w:rFonts w:ascii="Times New Roman"/>
          <w:b w:val="false"/>
          <w:i w:val="false"/>
          <w:color w:val="000000"/>
          <w:sz w:val="28"/>
        </w:rPr>
        <w:t>
</w:t>
      </w:r>
      <w:r>
        <w:rPr>
          <w:rFonts w:ascii="Times New Roman"/>
          <w:b/>
          <w:i w:val="false"/>
          <w:color w:val="000000"/>
          <w:sz w:val="28"/>
        </w:rPr>
        <w:t xml:space="preserve">                           по охране труда </w:t>
      </w:r>
    </w:p>
    <w:bookmarkEnd w:id="6"/>
    <w:bookmarkStart w:name="z8" w:id="7"/>
    <w:p>
      <w:pPr>
        <w:spacing w:after="0"/>
        <w:ind w:left="0"/>
        <w:jc w:val="both"/>
      </w:pPr>
      <w:r>
        <w:rPr>
          <w:rFonts w:ascii="Times New Roman"/>
          <w:b w:val="false"/>
          <w:i w:val="false"/>
          <w:color w:val="000000"/>
          <w:sz w:val="28"/>
        </w:rPr>
        <w:t xml:space="preserve">
      2.1. Координация проведения работ по разработке правил по охране труда осуществляется Департаментом охраны труда Министерства труда Республики Казахстан. </w:t>
      </w:r>
      <w:r>
        <w:br/>
      </w:r>
      <w:r>
        <w:rPr>
          <w:rFonts w:ascii="Times New Roman"/>
          <w:b w:val="false"/>
          <w:i w:val="false"/>
          <w:color w:val="000000"/>
          <w:sz w:val="28"/>
        </w:rPr>
        <w:t xml:space="preserve">
      Организация разработки межотраслевых правил по охране труда осуществляется Департаментом охраны труда при Министерстве труда Республики Казахстан, отраслевых правил - соответствующими центральными органами исполнительной власти. </w:t>
      </w:r>
      <w:r>
        <w:br/>
      </w:r>
      <w:r>
        <w:rPr>
          <w:rFonts w:ascii="Times New Roman"/>
          <w:b w:val="false"/>
          <w:i w:val="false"/>
          <w:color w:val="000000"/>
          <w:sz w:val="28"/>
        </w:rPr>
        <w:t xml:space="preserve">
      Для разработки правил и инструкций в зависимости от их назначения создаются отраслевые или межотраслевые комиссии из представителей центральных органов исполнительной власти, органов государственного надзора и контроля, предприятий, научно-исследовательских и проектно-конструкторских институтов. Комиссию возглавляет руководитель (заместитель) центрального органа исполнительной власти или органа государственного надзора и контроля. </w:t>
      </w:r>
      <w:r>
        <w:br/>
      </w:r>
      <w:r>
        <w:rPr>
          <w:rFonts w:ascii="Times New Roman"/>
          <w:b w:val="false"/>
          <w:i w:val="false"/>
          <w:color w:val="000000"/>
          <w:sz w:val="28"/>
        </w:rPr>
        <w:t xml:space="preserve">
      Финансирование работ по разработке и изданию правил и инструкций по охране труда осуществляет заказчик. </w:t>
      </w:r>
      <w:r>
        <w:br/>
      </w:r>
      <w:r>
        <w:rPr>
          <w:rFonts w:ascii="Times New Roman"/>
          <w:b w:val="false"/>
          <w:i w:val="false"/>
          <w:color w:val="000000"/>
          <w:sz w:val="28"/>
        </w:rPr>
        <w:t xml:space="preserve">
      2.2. В целях достижения организационно-методического единства в разработке правил по охране труда предусматривается следующий порядок: </w:t>
      </w:r>
      <w:r>
        <w:br/>
      </w:r>
      <w:r>
        <w:rPr>
          <w:rFonts w:ascii="Times New Roman"/>
          <w:b w:val="false"/>
          <w:i w:val="false"/>
          <w:color w:val="000000"/>
          <w:sz w:val="28"/>
        </w:rPr>
        <w:t xml:space="preserve">
      - подготовка и утверждение Технического задания на разработку правил по охране труда (приложения 1, 2, 3 к настоящему Положению); </w:t>
      </w:r>
      <w:r>
        <w:br/>
      </w:r>
      <w:r>
        <w:rPr>
          <w:rFonts w:ascii="Times New Roman"/>
          <w:b w:val="false"/>
          <w:i w:val="false"/>
          <w:color w:val="000000"/>
          <w:sz w:val="28"/>
        </w:rPr>
        <w:t xml:space="preserve">
      - заключение договора об оплате работ за разработку между заказчиком и организацией-разработчиком; </w:t>
      </w:r>
      <w:r>
        <w:br/>
      </w:r>
      <w:r>
        <w:rPr>
          <w:rFonts w:ascii="Times New Roman"/>
          <w:b w:val="false"/>
          <w:i w:val="false"/>
          <w:color w:val="000000"/>
          <w:sz w:val="28"/>
        </w:rPr>
        <w:t xml:space="preserve">
      - разработка проектов правил и рассылка его на отзыв в соответствии с перечнем организаций (предприятий), которым должен быть разослан проект правил на отзыв (приложение 4 к настоящему Положению); </w:t>
      </w:r>
      <w:r>
        <w:br/>
      </w:r>
      <w:r>
        <w:rPr>
          <w:rFonts w:ascii="Times New Roman"/>
          <w:b w:val="false"/>
          <w:i w:val="false"/>
          <w:color w:val="000000"/>
          <w:sz w:val="28"/>
        </w:rPr>
        <w:t xml:space="preserve">
      - составление сводки отзывов (приложение 5 к настоящему Положению); </w:t>
      </w:r>
      <w:r>
        <w:br/>
      </w:r>
      <w:r>
        <w:rPr>
          <w:rFonts w:ascii="Times New Roman"/>
          <w:b w:val="false"/>
          <w:i w:val="false"/>
          <w:color w:val="000000"/>
          <w:sz w:val="28"/>
        </w:rPr>
        <w:t xml:space="preserve">
      - составление справки о разногласиях по проекту правил (приложение 6 к настоящему Положению), подготовка окончательной редакции; </w:t>
      </w:r>
      <w:r>
        <w:br/>
      </w:r>
      <w:r>
        <w:rPr>
          <w:rFonts w:ascii="Times New Roman"/>
          <w:b w:val="false"/>
          <w:i w:val="false"/>
          <w:color w:val="000000"/>
          <w:sz w:val="28"/>
        </w:rPr>
        <w:t xml:space="preserve">
      - согласование в соответствии с перечнем организаций  (предприятий), с которыми должен быть согласован проект правил (приложение 7 к настоящему Положению) и представление проекта на утверждение; </w:t>
      </w:r>
      <w:r>
        <w:br/>
      </w:r>
      <w:r>
        <w:rPr>
          <w:rFonts w:ascii="Times New Roman"/>
          <w:b w:val="false"/>
          <w:i w:val="false"/>
          <w:color w:val="000000"/>
          <w:sz w:val="28"/>
        </w:rPr>
        <w:t xml:space="preserve">
     - утверждение и регистрация (учет); </w:t>
      </w:r>
      <w:r>
        <w:br/>
      </w:r>
      <w:r>
        <w:rPr>
          <w:rFonts w:ascii="Times New Roman"/>
          <w:b w:val="false"/>
          <w:i w:val="false"/>
          <w:color w:val="000000"/>
          <w:sz w:val="28"/>
        </w:rPr>
        <w:t xml:space="preserve">
     - издание (размножение); </w:t>
      </w:r>
      <w:r>
        <w:br/>
      </w:r>
      <w:r>
        <w:rPr>
          <w:rFonts w:ascii="Times New Roman"/>
          <w:b w:val="false"/>
          <w:i w:val="false"/>
          <w:color w:val="000000"/>
          <w:sz w:val="28"/>
        </w:rPr>
        <w:t xml:space="preserve">
     - рассылка правил. </w:t>
      </w:r>
      <w:r>
        <w:br/>
      </w:r>
      <w:r>
        <w:rPr>
          <w:rFonts w:ascii="Times New Roman"/>
          <w:b w:val="false"/>
          <w:i w:val="false"/>
          <w:color w:val="000000"/>
          <w:sz w:val="28"/>
        </w:rPr>
        <w:t xml:space="preserve">
     2.3. В Техническом задании на разработку правил  предусматриваются следующие разделы: </w:t>
      </w:r>
      <w:r>
        <w:br/>
      </w:r>
      <w:r>
        <w:rPr>
          <w:rFonts w:ascii="Times New Roman"/>
          <w:b w:val="false"/>
          <w:i w:val="false"/>
          <w:color w:val="000000"/>
          <w:sz w:val="28"/>
        </w:rPr>
        <w:t xml:space="preserve">
     - основания для разработки правил; </w:t>
      </w:r>
      <w:r>
        <w:br/>
      </w:r>
      <w:r>
        <w:rPr>
          <w:rFonts w:ascii="Times New Roman"/>
          <w:b w:val="false"/>
          <w:i w:val="false"/>
          <w:color w:val="000000"/>
          <w:sz w:val="28"/>
        </w:rPr>
        <w:t xml:space="preserve">
     - срок выполнения; </w:t>
      </w:r>
      <w:r>
        <w:br/>
      </w:r>
      <w:r>
        <w:rPr>
          <w:rFonts w:ascii="Times New Roman"/>
          <w:b w:val="false"/>
          <w:i w:val="false"/>
          <w:color w:val="000000"/>
          <w:sz w:val="28"/>
        </w:rPr>
        <w:t xml:space="preserve">
     - цели и задачи разработки правил; </w:t>
      </w:r>
      <w:r>
        <w:br/>
      </w:r>
      <w:r>
        <w:rPr>
          <w:rFonts w:ascii="Times New Roman"/>
          <w:b w:val="false"/>
          <w:i w:val="false"/>
          <w:color w:val="000000"/>
          <w:sz w:val="28"/>
        </w:rPr>
        <w:t xml:space="preserve">
     - характеристика объекта разработки; </w:t>
      </w:r>
      <w:r>
        <w:br/>
      </w:r>
      <w:r>
        <w:rPr>
          <w:rFonts w:ascii="Times New Roman"/>
          <w:b w:val="false"/>
          <w:i w:val="false"/>
          <w:color w:val="000000"/>
          <w:sz w:val="28"/>
        </w:rPr>
        <w:t xml:space="preserve">
     - перечень основных требований, устанавливаемых правилами; </w:t>
      </w:r>
      <w:r>
        <w:br/>
      </w:r>
      <w:r>
        <w:rPr>
          <w:rFonts w:ascii="Times New Roman"/>
          <w:b w:val="false"/>
          <w:i w:val="false"/>
          <w:color w:val="000000"/>
          <w:sz w:val="28"/>
        </w:rPr>
        <w:t xml:space="preserve">
     - взаимосвязь с другими нормативными актами по охране труда; </w:t>
      </w:r>
      <w:r>
        <w:br/>
      </w:r>
      <w:r>
        <w:rPr>
          <w:rFonts w:ascii="Times New Roman"/>
          <w:b w:val="false"/>
          <w:i w:val="false"/>
          <w:color w:val="000000"/>
          <w:sz w:val="28"/>
        </w:rPr>
        <w:t xml:space="preserve">
     - источник информации; </w:t>
      </w:r>
      <w:r>
        <w:br/>
      </w:r>
      <w:r>
        <w:rPr>
          <w:rFonts w:ascii="Times New Roman"/>
          <w:b w:val="false"/>
          <w:i w:val="false"/>
          <w:color w:val="000000"/>
          <w:sz w:val="28"/>
        </w:rPr>
        <w:t xml:space="preserve">
     - этапы работ и сроки их выполнения; </w:t>
      </w:r>
      <w:r>
        <w:br/>
      </w:r>
      <w:r>
        <w:rPr>
          <w:rFonts w:ascii="Times New Roman"/>
          <w:b w:val="false"/>
          <w:i w:val="false"/>
          <w:color w:val="000000"/>
          <w:sz w:val="28"/>
        </w:rPr>
        <w:t xml:space="preserve">
     - работы, выполняемые организациями-соисполнителями; </w:t>
      </w:r>
      <w:r>
        <w:br/>
      </w:r>
      <w:r>
        <w:rPr>
          <w:rFonts w:ascii="Times New Roman"/>
          <w:b w:val="false"/>
          <w:i w:val="false"/>
          <w:color w:val="000000"/>
          <w:sz w:val="28"/>
        </w:rPr>
        <w:t xml:space="preserve">
     - дополнительные требования. </w:t>
      </w:r>
      <w:r>
        <w:br/>
      </w:r>
      <w:r>
        <w:rPr>
          <w:rFonts w:ascii="Times New Roman"/>
          <w:b w:val="false"/>
          <w:i w:val="false"/>
          <w:color w:val="000000"/>
          <w:sz w:val="28"/>
        </w:rPr>
        <w:t xml:space="preserve">
     2.4. Техническое задание на разработку правил по охране труда утверждает организация-разработчик по согласованию с соответствующим центральным органом исполнительной власти Республики Казахстан и Департаментом охраны труда Министерства труда Республики Казахстан. </w:t>
      </w:r>
      <w:r>
        <w:br/>
      </w:r>
      <w:r>
        <w:rPr>
          <w:rFonts w:ascii="Times New Roman"/>
          <w:b w:val="false"/>
          <w:i w:val="false"/>
          <w:color w:val="000000"/>
          <w:sz w:val="28"/>
        </w:rPr>
        <w:t xml:space="preserve">
      2.5. Межотраслевые правила по охране труда утверждаются Департаментом охраны труда Министерства труда Республики Казахстан по согласованию с заинтересованными министерствами, ведомствами, предприятиями, а отраслевые правила - соответствующими центральными органами исполнительной власти, надзорными и контролирующими органами, по согласованию с Департаментом охраны труда Министерства труда Республики Казахстан. </w:t>
      </w:r>
      <w:r>
        <w:br/>
      </w:r>
      <w:r>
        <w:rPr>
          <w:rFonts w:ascii="Times New Roman"/>
          <w:b w:val="false"/>
          <w:i w:val="false"/>
          <w:color w:val="000000"/>
          <w:sz w:val="28"/>
        </w:rPr>
        <w:t xml:space="preserve">
      Правила по охране труда утверждаются на определенный срок действия или без ограничения этого срока. </w:t>
      </w:r>
      <w:r>
        <w:br/>
      </w:r>
      <w:r>
        <w:rPr>
          <w:rFonts w:ascii="Times New Roman"/>
          <w:b w:val="false"/>
          <w:i w:val="false"/>
          <w:color w:val="000000"/>
          <w:sz w:val="28"/>
        </w:rPr>
        <w:t xml:space="preserve">
      2.6. Типовые инструкции утверждаются министерствами, ведомствами, другими центральными органами исполнительной власти республики после проведения предварительных консультаций с соответствующими профсоюзными органами. </w:t>
      </w:r>
      <w:r>
        <w:br/>
      </w:r>
      <w:r>
        <w:rPr>
          <w:rFonts w:ascii="Times New Roman"/>
          <w:b w:val="false"/>
          <w:i w:val="false"/>
          <w:color w:val="000000"/>
          <w:sz w:val="28"/>
        </w:rPr>
        <w:t xml:space="preserve">
      Действие типовых инструкций устанавливается с учетом срока действия соответствующих правил по охране труда. </w:t>
      </w:r>
      <w:r>
        <w:br/>
      </w:r>
      <w:r>
        <w:rPr>
          <w:rFonts w:ascii="Times New Roman"/>
          <w:b w:val="false"/>
          <w:i w:val="false"/>
          <w:color w:val="000000"/>
          <w:sz w:val="28"/>
        </w:rPr>
        <w:t xml:space="preserve">
      2.7. Требования межотраслевых и отраслевых правил по охране труда должны быть согласованы с надзорными и контролирующими органами Республики Казахстан в части вопросов, относящихся к их компетенции. </w:t>
      </w:r>
      <w:r>
        <w:br/>
      </w:r>
      <w:r>
        <w:rPr>
          <w:rFonts w:ascii="Times New Roman"/>
          <w:b w:val="false"/>
          <w:i w:val="false"/>
          <w:color w:val="000000"/>
          <w:sz w:val="28"/>
        </w:rPr>
        <w:t xml:space="preserve">
      2.8. Инструкции по охране труда должны разрабатываться на основе межотраслевых и отраслевых правил по охране труда и не противоречить им. </w:t>
      </w:r>
    </w:p>
    <w:bookmarkEnd w:id="7"/>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 xml:space="preserve">          3. Порядок учета, издания, распространения и отмены </w:t>
      </w:r>
      <w:r>
        <w:br/>
      </w:r>
      <w:r>
        <w:rPr>
          <w:rFonts w:ascii="Times New Roman"/>
          <w:b w:val="false"/>
          <w:i w:val="false"/>
          <w:color w:val="000000"/>
          <w:sz w:val="28"/>
        </w:rPr>
        <w:t>
</w:t>
      </w:r>
      <w:r>
        <w:rPr>
          <w:rFonts w:ascii="Times New Roman"/>
          <w:b/>
          <w:i w:val="false"/>
          <w:color w:val="000000"/>
          <w:sz w:val="28"/>
        </w:rPr>
        <w:t xml:space="preserve">                правил и инструкций по охране труда </w:t>
      </w:r>
    </w:p>
    <w:bookmarkEnd w:id="8"/>
    <w:bookmarkStart w:name="z11" w:id="9"/>
    <w:p>
      <w:pPr>
        <w:spacing w:after="0"/>
        <w:ind w:left="0"/>
        <w:jc w:val="both"/>
      </w:pPr>
      <w:r>
        <w:rPr>
          <w:rFonts w:ascii="Times New Roman"/>
          <w:b w:val="false"/>
          <w:i w:val="false"/>
          <w:color w:val="000000"/>
          <w:sz w:val="28"/>
        </w:rPr>
        <w:t xml:space="preserve">
      3.1. Учет межотраслевых и отраслевых правил по охране труда, а также их систематизацию осуществляет Департамент охраны труда Министерства труда Республики Казахстан. </w:t>
      </w:r>
      <w:r>
        <w:br/>
      </w:r>
      <w:r>
        <w:rPr>
          <w:rFonts w:ascii="Times New Roman"/>
          <w:b w:val="false"/>
          <w:i w:val="false"/>
          <w:color w:val="000000"/>
          <w:sz w:val="28"/>
        </w:rPr>
        <w:t xml:space="preserve">
      3.2. Порядок учета типовых инструкций устанавливается соответствующими министерствами, ведомствами и другими центральными органами исполнительной власти Республики Казахстан. </w:t>
      </w:r>
      <w:r>
        <w:br/>
      </w:r>
      <w:r>
        <w:rPr>
          <w:rFonts w:ascii="Times New Roman"/>
          <w:b w:val="false"/>
          <w:i w:val="false"/>
          <w:color w:val="000000"/>
          <w:sz w:val="28"/>
        </w:rPr>
        <w:t xml:space="preserve">
      3.3. Утвержденные инструкции для работников учитываются службой охраны труда предприятия в журнале учета (приложение 8 к настоящему Положению). </w:t>
      </w:r>
      <w:r>
        <w:br/>
      </w:r>
      <w:r>
        <w:rPr>
          <w:rFonts w:ascii="Times New Roman"/>
          <w:b w:val="false"/>
          <w:i w:val="false"/>
          <w:color w:val="000000"/>
          <w:sz w:val="28"/>
        </w:rPr>
        <w:t xml:space="preserve">
      3.4. Департамент охраны труда Министерства труда Республики Казахстан издает и распространяет утвержденные им правила по охране труда межотраслевого применения. </w:t>
      </w:r>
      <w:r>
        <w:br/>
      </w:r>
      <w:r>
        <w:rPr>
          <w:rFonts w:ascii="Times New Roman"/>
          <w:b w:val="false"/>
          <w:i w:val="false"/>
          <w:color w:val="000000"/>
          <w:sz w:val="28"/>
        </w:rPr>
        <w:t xml:space="preserve">
      3.5. Министерства, ведомства, другие центральные органы исполнительной власти осуществляют издание правил по охране труда отраслевого применения, а также информирование подведомственных им предприятий и заинтересованных организаций о действующих правилах, инструкциях и других нормативных актов по охране труда. </w:t>
      </w:r>
      <w:r>
        <w:br/>
      </w:r>
      <w:r>
        <w:rPr>
          <w:rFonts w:ascii="Times New Roman"/>
          <w:b w:val="false"/>
          <w:i w:val="false"/>
          <w:color w:val="000000"/>
          <w:sz w:val="28"/>
        </w:rPr>
        <w:t xml:space="preserve">
      3.6. Действие отраслевых правил по охране труда может быть распространено на другую отрасль по согласованию с Департаментом охраны труда. В этом случае руководителем соответствующего министерства, ведомства, другого органа исполнительной власти, заинтересованного в использовании правил в отрасли, должен быть издан приказ (распоряжение) о распространении действия упомянутых правил на данную отрасль. </w:t>
      </w:r>
      <w:r>
        <w:br/>
      </w:r>
      <w:r>
        <w:rPr>
          <w:rFonts w:ascii="Times New Roman"/>
          <w:b w:val="false"/>
          <w:i w:val="false"/>
          <w:color w:val="000000"/>
          <w:sz w:val="28"/>
        </w:rPr>
        <w:t xml:space="preserve">
      3.7. Размножение (издание) типовых инструкций организуют соответствующие министерства, ведомства, другие центральные органы исполнительной власти, а инструкций для работников - руководитель предприятия. Типовые инструкции могут быть размножены (изданы) в виде отдельных брошюр или сборников, инструкции для работников - в виде брошюр (ля выдачи на руки), сборников или односторонних листов (для вывешивания на рабочих местах или производственных участках). </w:t>
      </w:r>
      <w:r>
        <w:br/>
      </w:r>
      <w:r>
        <w:rPr>
          <w:rFonts w:ascii="Times New Roman"/>
          <w:b w:val="false"/>
          <w:i w:val="false"/>
          <w:color w:val="000000"/>
          <w:sz w:val="28"/>
        </w:rPr>
        <w:t xml:space="preserve">
      3.8. Отмену правил по охране труда осуществляют соответствующее министерство, ведомство, другой центральный орган исполнительной власти, их утвердивший. Не позднее чем за девять месяцев до окончания срока действия правил принимается решение о продлении срока действия этих правил, либо об их отмене. </w:t>
      </w:r>
      <w:r>
        <w:br/>
      </w:r>
      <w:r>
        <w:rPr>
          <w:rFonts w:ascii="Times New Roman"/>
          <w:b w:val="false"/>
          <w:i w:val="false"/>
          <w:color w:val="000000"/>
          <w:sz w:val="28"/>
        </w:rPr>
        <w:t xml:space="preserve">
      3.9. Информацию об отмене межотраслевых и отраслевых правил по охране труда осуществляет Департамент охраны труда Министерства труда Республики Казахстан не позднее чем за 3 месяца до окончания срока действия или отмены указанных правил. </w:t>
      </w:r>
    </w:p>
    <w:bookmarkEnd w:id="9"/>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 xml:space="preserve">           4. Надзор и контроль за соблюдением правил </w:t>
      </w:r>
      <w:r>
        <w:br/>
      </w:r>
      <w:r>
        <w:rPr>
          <w:rFonts w:ascii="Times New Roman"/>
          <w:b w:val="false"/>
          <w:i w:val="false"/>
          <w:color w:val="000000"/>
          <w:sz w:val="28"/>
        </w:rPr>
        <w:t>
</w:t>
      </w:r>
      <w:r>
        <w:rPr>
          <w:rFonts w:ascii="Times New Roman"/>
          <w:b/>
          <w:i w:val="false"/>
          <w:color w:val="000000"/>
          <w:sz w:val="28"/>
        </w:rPr>
        <w:t xml:space="preserve">             и инструкций по охране труда </w:t>
      </w:r>
    </w:p>
    <w:bookmarkEnd w:id="10"/>
    <w:bookmarkStart w:name="z13" w:id="11"/>
    <w:p>
      <w:pPr>
        <w:spacing w:after="0"/>
        <w:ind w:left="0"/>
        <w:jc w:val="both"/>
      </w:pPr>
      <w:r>
        <w:rPr>
          <w:rFonts w:ascii="Times New Roman"/>
          <w:b w:val="false"/>
          <w:i w:val="false"/>
          <w:color w:val="000000"/>
          <w:sz w:val="28"/>
        </w:rPr>
        <w:t xml:space="preserve">
      4.1. Надзор и контроль за соблюдением межотраслевых правил по охране труда осуществляют специально уполномоченные на то государственные органы и инспекции, не зависящие в своей деятельности от руководителей предприятий, учреждений, организаций и их вышестоящих органов в соответствии с п. 8 Закона об охране труда. </w:t>
      </w:r>
      <w:r>
        <w:br/>
      </w:r>
      <w:r>
        <w:rPr>
          <w:rFonts w:ascii="Times New Roman"/>
          <w:b w:val="false"/>
          <w:i w:val="false"/>
          <w:color w:val="000000"/>
          <w:sz w:val="28"/>
        </w:rPr>
        <w:t xml:space="preserve">
      4.2. Министерства, ведомства, другие центральные органы исполнительной власти осуществляют внутриведомственный контроль за соблюдением отраслевых правил и типовых инструкций по охране труда в отношении подчиненных им предприятий, учреждений, организаций. </w:t>
      </w:r>
      <w:r>
        <w:br/>
      </w:r>
      <w:r>
        <w:rPr>
          <w:rFonts w:ascii="Times New Roman"/>
          <w:b w:val="false"/>
          <w:i w:val="false"/>
          <w:color w:val="000000"/>
          <w:sz w:val="28"/>
        </w:rPr>
        <w:t xml:space="preserve">
      4.3. Контроль за выполнением инструкций для работников возлагается на руководителей предприятий и их структурных подразделений (служб), руководителей цехов (участков), а также на бригадиров. Выполнение требований инструкций следует проверять при осуществлении всех видов контроля.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1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Положению о порядке разработки </w:t>
      </w:r>
      <w:r>
        <w:br/>
      </w:r>
      <w:r>
        <w:rPr>
          <w:rFonts w:ascii="Times New Roman"/>
          <w:b w:val="false"/>
          <w:i w:val="false"/>
          <w:color w:val="000000"/>
          <w:sz w:val="28"/>
        </w:rPr>
        <w:t xml:space="preserve">
                                 и утверждения правил и инструкций </w:t>
      </w:r>
      <w:r>
        <w:br/>
      </w:r>
      <w:r>
        <w:rPr>
          <w:rFonts w:ascii="Times New Roman"/>
          <w:b w:val="false"/>
          <w:i w:val="false"/>
          <w:color w:val="000000"/>
          <w:sz w:val="28"/>
        </w:rPr>
        <w:t xml:space="preserve">
                                 по охране труда, утвержденному </w:t>
      </w:r>
      <w:r>
        <w:br/>
      </w:r>
      <w:r>
        <w:rPr>
          <w:rFonts w:ascii="Times New Roman"/>
          <w:b w:val="false"/>
          <w:i w:val="false"/>
          <w:color w:val="000000"/>
          <w:sz w:val="28"/>
        </w:rPr>
        <w:t xml:space="preserve">
                                 постановлением Министерства труда </w:t>
      </w:r>
      <w:r>
        <w:br/>
      </w:r>
      <w:r>
        <w:rPr>
          <w:rFonts w:ascii="Times New Roman"/>
          <w:b w:val="false"/>
          <w:i w:val="false"/>
          <w:color w:val="000000"/>
          <w:sz w:val="28"/>
        </w:rPr>
        <w:t xml:space="preserve">
                                       Республикой Казахстан </w:t>
      </w:r>
      <w:r>
        <w:br/>
      </w:r>
      <w:r>
        <w:rPr>
          <w:rFonts w:ascii="Times New Roman"/>
          <w:b w:val="false"/>
          <w:i w:val="false"/>
          <w:color w:val="000000"/>
          <w:sz w:val="28"/>
        </w:rPr>
        <w:t xml:space="preserve">
                                      от 28 июня 1994 г. N 60 </w:t>
      </w:r>
    </w:p>
    <w:bookmarkEnd w:id="12"/>
    <w:p>
      <w:pPr>
        <w:spacing w:after="0"/>
        <w:ind w:left="0"/>
        <w:jc w:val="both"/>
      </w:pPr>
      <w:r>
        <w:rPr>
          <w:rFonts w:ascii="Times New Roman"/>
          <w:b w:val="false"/>
          <w:i w:val="false"/>
          <w:color w:val="000000"/>
          <w:sz w:val="28"/>
        </w:rPr>
        <w:t xml:space="preserve">                                      Обязательное </w:t>
      </w:r>
    </w:p>
    <w:p>
      <w:pPr>
        <w:spacing w:after="0"/>
        <w:ind w:left="0"/>
        <w:jc w:val="both"/>
      </w:pPr>
      <w:r>
        <w:rPr>
          <w:rFonts w:ascii="Times New Roman"/>
          <w:b w:val="false"/>
          <w:i w:val="false"/>
          <w:color w:val="000000"/>
          <w:sz w:val="28"/>
        </w:rPr>
        <w:t xml:space="preserve">             Форма первой страницы Технического задания </w:t>
      </w:r>
    </w:p>
    <w:p>
      <w:pPr>
        <w:spacing w:after="0"/>
        <w:ind w:left="0"/>
        <w:jc w:val="both"/>
      </w:pPr>
      <w:r>
        <w:rPr>
          <w:rFonts w:ascii="Times New Roman"/>
          <w:b w:val="false"/>
          <w:i w:val="false"/>
          <w:color w:val="000000"/>
          <w:sz w:val="28"/>
        </w:rPr>
        <w:t xml:space="preserve">       СОГЛАСОВАНО УТВЕРЖДАЮ </w:t>
      </w:r>
    </w:p>
    <w:p>
      <w:pPr>
        <w:spacing w:after="0"/>
        <w:ind w:left="0"/>
        <w:jc w:val="both"/>
      </w:pPr>
      <w:r>
        <w:rPr>
          <w:rFonts w:ascii="Times New Roman"/>
          <w:b w:val="false"/>
          <w:i w:val="false"/>
          <w:color w:val="000000"/>
          <w:sz w:val="28"/>
        </w:rPr>
        <w:t xml:space="preserve">_____________________________        _______________________________ </w:t>
      </w:r>
      <w:r>
        <w:br/>
      </w:r>
      <w:r>
        <w:rPr>
          <w:rFonts w:ascii="Times New Roman"/>
          <w:b w:val="false"/>
          <w:i w:val="false"/>
          <w:color w:val="000000"/>
          <w:sz w:val="28"/>
        </w:rPr>
        <w:t xml:space="preserve">
должность, наименование                должность, наименование </w:t>
      </w:r>
      <w:r>
        <w:br/>
      </w:r>
      <w:r>
        <w:rPr>
          <w:rFonts w:ascii="Times New Roman"/>
          <w:b w:val="false"/>
          <w:i w:val="false"/>
          <w:color w:val="000000"/>
          <w:sz w:val="28"/>
        </w:rPr>
        <w:t xml:space="preserve">
организации                            организации </w:t>
      </w:r>
    </w:p>
    <w:p>
      <w:pPr>
        <w:spacing w:after="0"/>
        <w:ind w:left="0"/>
        <w:jc w:val="both"/>
      </w:pPr>
      <w:r>
        <w:rPr>
          <w:rFonts w:ascii="Times New Roman"/>
          <w:b w:val="false"/>
          <w:i w:val="false"/>
          <w:color w:val="000000"/>
          <w:sz w:val="28"/>
        </w:rPr>
        <w:t xml:space="preserve">                  инициалы, инициалы, </w:t>
      </w:r>
      <w:r>
        <w:br/>
      </w:r>
      <w:r>
        <w:rPr>
          <w:rFonts w:ascii="Times New Roman"/>
          <w:b w:val="false"/>
          <w:i w:val="false"/>
          <w:color w:val="000000"/>
          <w:sz w:val="28"/>
        </w:rPr>
        <w:t xml:space="preserve">
                  фамилия                             фамилия </w:t>
      </w:r>
    </w:p>
    <w:p>
      <w:pPr>
        <w:spacing w:after="0"/>
        <w:ind w:left="0"/>
        <w:jc w:val="both"/>
      </w:pPr>
      <w:r>
        <w:rPr>
          <w:rFonts w:ascii="Times New Roman"/>
          <w:b w:val="false"/>
          <w:i w:val="false"/>
          <w:color w:val="000000"/>
          <w:sz w:val="28"/>
        </w:rPr>
        <w:t xml:space="preserve">подпись                               подпись </w:t>
      </w:r>
    </w:p>
    <w:p>
      <w:pPr>
        <w:spacing w:after="0"/>
        <w:ind w:left="0"/>
        <w:jc w:val="both"/>
      </w:pPr>
      <w:r>
        <w:rPr>
          <w:rFonts w:ascii="Times New Roman"/>
          <w:b w:val="false"/>
          <w:i w:val="false"/>
          <w:color w:val="000000"/>
          <w:sz w:val="28"/>
        </w:rPr>
        <w:t xml:space="preserve">Дата                                  Дата </w:t>
      </w:r>
    </w:p>
    <w:p>
      <w:pPr>
        <w:spacing w:after="0"/>
        <w:ind w:left="0"/>
        <w:jc w:val="both"/>
      </w:pPr>
      <w:r>
        <w:rPr>
          <w:rFonts w:ascii="Times New Roman"/>
          <w:b/>
          <w:i w:val="false"/>
          <w:color w:val="000000"/>
          <w:sz w:val="28"/>
        </w:rPr>
        <w:t>                   ТЕХНИЧЕСКОЕ ЗАДАНИЕ</w:t>
      </w:r>
      <w:r>
        <w:br/>
      </w:r>
      <w:r>
        <w:rPr>
          <w:rFonts w:ascii="Times New Roman"/>
          <w:b w:val="false"/>
          <w:i w:val="false"/>
          <w:color w:val="000000"/>
          <w:sz w:val="28"/>
        </w:rPr>
        <w:t xml:space="preserve">
               на разработку Правил по охране труда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наименование правил </w:t>
      </w:r>
    </w:p>
    <w:p>
      <w:pPr>
        <w:spacing w:after="0"/>
        <w:ind w:left="0"/>
        <w:jc w:val="both"/>
      </w:pPr>
      <w:r>
        <w:rPr>
          <w:rFonts w:ascii="Times New Roman"/>
          <w:b w:val="false"/>
          <w:i w:val="false"/>
          <w:color w:val="000000"/>
          <w:sz w:val="28"/>
        </w:rPr>
        <w:t xml:space="preserve">Исполнитель_________________________________________________________ </w:t>
      </w:r>
      <w:r>
        <w:br/>
      </w:r>
      <w:r>
        <w:rPr>
          <w:rFonts w:ascii="Times New Roman"/>
          <w:b w:val="false"/>
          <w:i w:val="false"/>
          <w:color w:val="000000"/>
          <w:sz w:val="28"/>
        </w:rPr>
        <w:t xml:space="preserve">
             наименование ведущей организации-разработчика </w:t>
      </w:r>
    </w:p>
    <w:p>
      <w:pPr>
        <w:spacing w:after="0"/>
        <w:ind w:left="0"/>
        <w:jc w:val="both"/>
      </w:pPr>
      <w:r>
        <w:rPr>
          <w:rFonts w:ascii="Times New Roman"/>
          <w:b w:val="false"/>
          <w:i w:val="false"/>
          <w:color w:val="000000"/>
          <w:sz w:val="28"/>
        </w:rPr>
        <w:t xml:space="preserve">Соисполнители_______________________________________________________ </w:t>
      </w:r>
      <w:r>
        <w:br/>
      </w:r>
      <w:r>
        <w:rPr>
          <w:rFonts w:ascii="Times New Roman"/>
          <w:b w:val="false"/>
          <w:i w:val="false"/>
          <w:color w:val="000000"/>
          <w:sz w:val="28"/>
        </w:rPr>
        <w:t xml:space="preserve">
              наименование организации (предприятий)-соисполнителей </w:t>
      </w:r>
    </w:p>
    <w:bookmarkStart w:name="z21" w:id="1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Положению о порядке разработки </w:t>
      </w:r>
      <w:r>
        <w:br/>
      </w:r>
      <w:r>
        <w:rPr>
          <w:rFonts w:ascii="Times New Roman"/>
          <w:b w:val="false"/>
          <w:i w:val="false"/>
          <w:color w:val="000000"/>
          <w:sz w:val="28"/>
        </w:rPr>
        <w:t xml:space="preserve">
                                  и утверждения правил и инструкций </w:t>
      </w:r>
      <w:r>
        <w:br/>
      </w:r>
      <w:r>
        <w:rPr>
          <w:rFonts w:ascii="Times New Roman"/>
          <w:b w:val="false"/>
          <w:i w:val="false"/>
          <w:color w:val="000000"/>
          <w:sz w:val="28"/>
        </w:rPr>
        <w:t xml:space="preserve">
                                  по охране труда, утвержденному </w:t>
      </w:r>
      <w:r>
        <w:br/>
      </w:r>
      <w:r>
        <w:rPr>
          <w:rFonts w:ascii="Times New Roman"/>
          <w:b w:val="false"/>
          <w:i w:val="false"/>
          <w:color w:val="000000"/>
          <w:sz w:val="28"/>
        </w:rPr>
        <w:t xml:space="preserve">
                                  постановлением Министерства труда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июня 1994 г. N 60 </w:t>
      </w:r>
    </w:p>
    <w:bookmarkEnd w:id="13"/>
    <w:p>
      <w:pPr>
        <w:spacing w:after="0"/>
        <w:ind w:left="0"/>
        <w:jc w:val="both"/>
      </w:pPr>
      <w:r>
        <w:rPr>
          <w:rFonts w:ascii="Times New Roman"/>
          <w:b/>
          <w:i w:val="false"/>
          <w:color w:val="000000"/>
          <w:sz w:val="28"/>
        </w:rPr>
        <w:t>      Форма последующих страниц Технического задания</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Основание для разработки правил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 Срок выполнения </w:t>
      </w:r>
      <w:r>
        <w:br/>
      </w:r>
      <w:r>
        <w:rPr>
          <w:rFonts w:ascii="Times New Roman"/>
          <w:b w:val="false"/>
          <w:i w:val="false"/>
          <w:color w:val="000000"/>
          <w:sz w:val="28"/>
        </w:rPr>
        <w:t xml:space="preserve">
     начало__________________199____г. </w:t>
      </w:r>
      <w:r>
        <w:br/>
      </w:r>
      <w:r>
        <w:rPr>
          <w:rFonts w:ascii="Times New Roman"/>
          <w:b w:val="false"/>
          <w:i w:val="false"/>
          <w:color w:val="000000"/>
          <w:sz w:val="28"/>
        </w:rPr>
        <w:t xml:space="preserve">
     окончание_______________199____г. </w:t>
      </w:r>
    </w:p>
    <w:p>
      <w:pPr>
        <w:spacing w:after="0"/>
        <w:ind w:left="0"/>
        <w:jc w:val="both"/>
      </w:pPr>
      <w:r>
        <w:rPr>
          <w:rFonts w:ascii="Times New Roman"/>
          <w:b w:val="false"/>
          <w:i w:val="false"/>
          <w:color w:val="000000"/>
          <w:sz w:val="28"/>
        </w:rPr>
        <w:t xml:space="preserve">     3. Цели и задачи разработки правил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4. Характеристика объекта разработки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5. Перечень основных требований, устанавливаемых правилами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6. Взаимосвязь с другими нормативными актами по охране труда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Источники информации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8. Этапы работ и сроки их выполнения </w:t>
      </w:r>
      <w:r>
        <w:br/>
      </w:r>
      <w:r>
        <w:rPr>
          <w:rFonts w:ascii="Times New Roman"/>
          <w:b w:val="false"/>
          <w:i w:val="false"/>
          <w:color w:val="000000"/>
          <w:sz w:val="28"/>
        </w:rPr>
        <w:t xml:space="preserve">
-------------------------------------------------------------------- </w:t>
      </w:r>
      <w:r>
        <w:br/>
      </w:r>
      <w:r>
        <w:rPr>
          <w:rFonts w:ascii="Times New Roman"/>
          <w:b w:val="false"/>
          <w:i w:val="false"/>
          <w:color w:val="000000"/>
          <w:sz w:val="28"/>
        </w:rPr>
        <w:t xml:space="preserve">
Номер!Наименование!Организация  !   Сроки выполнения  !Чем </w:t>
      </w:r>
      <w:r>
        <w:br/>
      </w:r>
      <w:r>
        <w:rPr>
          <w:rFonts w:ascii="Times New Roman"/>
          <w:b w:val="false"/>
          <w:i w:val="false"/>
          <w:color w:val="000000"/>
          <w:sz w:val="28"/>
        </w:rPr>
        <w:t xml:space="preserve">
этапа!  работы    !(предприятие)!---------------------!заканчивается </w:t>
      </w:r>
      <w:r>
        <w:br/>
      </w:r>
      <w:r>
        <w:rPr>
          <w:rFonts w:ascii="Times New Roman"/>
          <w:b w:val="false"/>
          <w:i w:val="false"/>
          <w:color w:val="000000"/>
          <w:sz w:val="28"/>
        </w:rPr>
        <w:t xml:space="preserve">
     !            !-исполнитель ! начало ! окончание  !этап работы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9. Работы, выполняемые организациями </w:t>
      </w:r>
      <w:r>
        <w:br/>
      </w:r>
      <w:r>
        <w:rPr>
          <w:rFonts w:ascii="Times New Roman"/>
          <w:b w:val="false"/>
          <w:i w:val="false"/>
          <w:color w:val="000000"/>
          <w:sz w:val="28"/>
        </w:rPr>
        <w:t xml:space="preserve">
        (предприятиями)-соисполнителями </w:t>
      </w:r>
      <w:r>
        <w:br/>
      </w:r>
      <w:r>
        <w:rPr>
          <w:rFonts w:ascii="Times New Roman"/>
          <w:b w:val="false"/>
          <w:i w:val="false"/>
          <w:color w:val="000000"/>
          <w:sz w:val="28"/>
        </w:rPr>
        <w:t xml:space="preserve">
-------------------------------------------------------------------- </w:t>
      </w:r>
      <w:r>
        <w:br/>
      </w:r>
      <w:r>
        <w:rPr>
          <w:rFonts w:ascii="Times New Roman"/>
          <w:b w:val="false"/>
          <w:i w:val="false"/>
          <w:color w:val="000000"/>
          <w:sz w:val="28"/>
        </w:rPr>
        <w:t xml:space="preserve">
Номер!Наименование!Организация  !  Сроки выполнения ! Чем </w:t>
      </w:r>
      <w:r>
        <w:br/>
      </w:r>
      <w:r>
        <w:rPr>
          <w:rFonts w:ascii="Times New Roman"/>
          <w:b w:val="false"/>
          <w:i w:val="false"/>
          <w:color w:val="000000"/>
          <w:sz w:val="28"/>
        </w:rPr>
        <w:t xml:space="preserve">
этапа!  работы    !(предприятие)!-------------------!заканчивается </w:t>
      </w:r>
      <w:r>
        <w:br/>
      </w:r>
      <w:r>
        <w:rPr>
          <w:rFonts w:ascii="Times New Roman"/>
          <w:b w:val="false"/>
          <w:i w:val="false"/>
          <w:color w:val="000000"/>
          <w:sz w:val="28"/>
        </w:rPr>
        <w:t xml:space="preserve">
     !            !-исполнитель ! начало ! окончание!этап работы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10. Дополнительные указания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bookmarkStart w:name="z25" w:id="1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Положению о порядке разработки </w:t>
      </w:r>
      <w:r>
        <w:br/>
      </w:r>
      <w:r>
        <w:rPr>
          <w:rFonts w:ascii="Times New Roman"/>
          <w:b w:val="false"/>
          <w:i w:val="false"/>
          <w:color w:val="000000"/>
          <w:sz w:val="28"/>
        </w:rPr>
        <w:t xml:space="preserve">
                                   и утверждения правил и инструкций </w:t>
      </w:r>
      <w:r>
        <w:br/>
      </w:r>
      <w:r>
        <w:rPr>
          <w:rFonts w:ascii="Times New Roman"/>
          <w:b w:val="false"/>
          <w:i w:val="false"/>
          <w:color w:val="000000"/>
          <w:sz w:val="28"/>
        </w:rPr>
        <w:t xml:space="preserve">
                                   по охране труда, утвержденному </w:t>
      </w:r>
      <w:r>
        <w:br/>
      </w:r>
      <w:r>
        <w:rPr>
          <w:rFonts w:ascii="Times New Roman"/>
          <w:b w:val="false"/>
          <w:i w:val="false"/>
          <w:color w:val="000000"/>
          <w:sz w:val="28"/>
        </w:rPr>
        <w:t xml:space="preserve">
                                   постановлением Министерства труда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июня 1994 г. N 60 </w:t>
      </w:r>
    </w:p>
    <w:bookmarkEnd w:id="14"/>
    <w:p>
      <w:pPr>
        <w:spacing w:after="0"/>
        <w:ind w:left="0"/>
        <w:jc w:val="both"/>
      </w:pPr>
      <w:r>
        <w:rPr>
          <w:rFonts w:ascii="Times New Roman"/>
          <w:b/>
          <w:i w:val="false"/>
          <w:color w:val="000000"/>
          <w:sz w:val="28"/>
        </w:rPr>
        <w:t xml:space="preserve">      Форма последней страницы Технического задания </w:t>
      </w:r>
      <w:r>
        <w:rPr>
          <w:rFonts w:ascii="Times New Roman"/>
          <w:b w:val="false"/>
          <w:i w:val="false"/>
          <w:color w:val="000000"/>
          <w:sz w:val="28"/>
        </w:rPr>
        <w:t>( </w:t>
      </w:r>
      <w:r>
        <w:rPr>
          <w:rFonts w:ascii="Times New Roman"/>
          <w:b w:val="false"/>
          <w:i w:val="false"/>
          <w:color w:val="000000"/>
          <w:sz w:val="28"/>
        </w:rPr>
        <w:t xml:space="preserve">G940003a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  подпись         инициалы, </w:t>
      </w:r>
      <w:r>
        <w:br/>
      </w:r>
      <w:r>
        <w:rPr>
          <w:rFonts w:ascii="Times New Roman"/>
          <w:b w:val="false"/>
          <w:i w:val="false"/>
          <w:color w:val="000000"/>
          <w:sz w:val="28"/>
        </w:rPr>
        <w:t xml:space="preserve">
руководитель (зам. руководителя)                    фамилия </w:t>
      </w:r>
      <w:r>
        <w:br/>
      </w:r>
      <w:r>
        <w:rPr>
          <w:rFonts w:ascii="Times New Roman"/>
          <w:b w:val="false"/>
          <w:i w:val="false"/>
          <w:color w:val="000000"/>
          <w:sz w:val="28"/>
        </w:rPr>
        <w:t xml:space="preserve">
ведущей организации-разработчика </w:t>
      </w:r>
      <w:r>
        <w:br/>
      </w:r>
      <w:r>
        <w:rPr>
          <w:rFonts w:ascii="Times New Roman"/>
          <w:b w:val="false"/>
          <w:i w:val="false"/>
          <w:color w:val="000000"/>
          <w:sz w:val="28"/>
        </w:rPr>
        <w:t xml:space="preserve">
и ее наименование </w:t>
      </w:r>
    </w:p>
    <w:p>
      <w:pPr>
        <w:spacing w:after="0"/>
        <w:ind w:left="0"/>
        <w:jc w:val="both"/>
      </w:pPr>
      <w:r>
        <w:rPr>
          <w:rFonts w:ascii="Times New Roman"/>
          <w:b w:val="false"/>
          <w:i w:val="false"/>
          <w:color w:val="000000"/>
          <w:sz w:val="28"/>
        </w:rPr>
        <w:t xml:space="preserve">___________________________________  подпись         инициалы, </w:t>
      </w:r>
      <w:r>
        <w:br/>
      </w:r>
      <w:r>
        <w:rPr>
          <w:rFonts w:ascii="Times New Roman"/>
          <w:b w:val="false"/>
          <w:i w:val="false"/>
          <w:color w:val="000000"/>
          <w:sz w:val="28"/>
        </w:rPr>
        <w:t xml:space="preserve">
руководитель подразделения-разработчика             фамилия </w:t>
      </w:r>
      <w:r>
        <w:br/>
      </w:r>
      <w:r>
        <w:rPr>
          <w:rFonts w:ascii="Times New Roman"/>
          <w:b w:val="false"/>
          <w:i w:val="false"/>
          <w:color w:val="000000"/>
          <w:sz w:val="28"/>
        </w:rPr>
        <w:t xml:space="preserve">
___________________________________  подпись         инициалы, </w:t>
      </w:r>
      <w:r>
        <w:br/>
      </w:r>
      <w:r>
        <w:rPr>
          <w:rFonts w:ascii="Times New Roman"/>
          <w:b w:val="false"/>
          <w:i w:val="false"/>
          <w:color w:val="000000"/>
          <w:sz w:val="28"/>
        </w:rPr>
        <w:t xml:space="preserve">
руководитель разработки (темы),                     фамилия </w:t>
      </w:r>
      <w:r>
        <w:br/>
      </w:r>
      <w:r>
        <w:rPr>
          <w:rFonts w:ascii="Times New Roman"/>
          <w:b w:val="false"/>
          <w:i w:val="false"/>
          <w:color w:val="000000"/>
          <w:sz w:val="28"/>
        </w:rPr>
        <w:t xml:space="preserve">
должность </w:t>
      </w:r>
    </w:p>
    <w:p>
      <w:pPr>
        <w:spacing w:after="0"/>
        <w:ind w:left="0"/>
        <w:jc w:val="both"/>
      </w:pPr>
      <w:r>
        <w:rPr>
          <w:rFonts w:ascii="Times New Roman"/>
          <w:b w:val="false"/>
          <w:i w:val="false"/>
          <w:color w:val="000000"/>
          <w:sz w:val="28"/>
        </w:rPr>
        <w:t xml:space="preserve">___________________________________  подпись         инициалы, </w:t>
      </w:r>
      <w:r>
        <w:br/>
      </w:r>
      <w:r>
        <w:rPr>
          <w:rFonts w:ascii="Times New Roman"/>
          <w:b w:val="false"/>
          <w:i w:val="false"/>
          <w:color w:val="000000"/>
          <w:sz w:val="28"/>
        </w:rPr>
        <w:t xml:space="preserve">
исполнители, должности                              фамилия </w:t>
      </w:r>
    </w:p>
    <w:p>
      <w:pPr>
        <w:spacing w:after="0"/>
        <w:ind w:left="0"/>
        <w:jc w:val="both"/>
      </w:pPr>
      <w:r>
        <w:rPr>
          <w:rFonts w:ascii="Times New Roman"/>
          <w:b w:val="false"/>
          <w:i w:val="false"/>
          <w:color w:val="000000"/>
          <w:sz w:val="28"/>
        </w:rPr>
        <w:t xml:space="preserve">       СОИСПОЛНИТЕЛИ </w:t>
      </w:r>
    </w:p>
    <w:p>
      <w:pPr>
        <w:spacing w:after="0"/>
        <w:ind w:left="0"/>
        <w:jc w:val="both"/>
      </w:pPr>
      <w:r>
        <w:rPr>
          <w:rFonts w:ascii="Times New Roman"/>
          <w:b w:val="false"/>
          <w:i w:val="false"/>
          <w:color w:val="000000"/>
          <w:sz w:val="28"/>
        </w:rPr>
        <w:t xml:space="preserve">___________________________________  подпись         инициалы, </w:t>
      </w:r>
      <w:r>
        <w:br/>
      </w:r>
      <w:r>
        <w:rPr>
          <w:rFonts w:ascii="Times New Roman"/>
          <w:b w:val="false"/>
          <w:i w:val="false"/>
          <w:color w:val="000000"/>
          <w:sz w:val="28"/>
        </w:rPr>
        <w:t xml:space="preserve">
руководитель (зам. руководителя)                    фамилия </w:t>
      </w:r>
      <w:r>
        <w:br/>
      </w: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xml:space="preserve">___________________________________  подпись         инициалы, </w:t>
      </w:r>
      <w:r>
        <w:br/>
      </w:r>
      <w:r>
        <w:rPr>
          <w:rFonts w:ascii="Times New Roman"/>
          <w:b w:val="false"/>
          <w:i w:val="false"/>
          <w:color w:val="000000"/>
          <w:sz w:val="28"/>
        </w:rPr>
        <w:t xml:space="preserve">
руководитель подразделения-разработчика             фамилия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  подпись         инициалы, </w:t>
      </w:r>
      <w:r>
        <w:br/>
      </w:r>
      <w:r>
        <w:rPr>
          <w:rFonts w:ascii="Times New Roman"/>
          <w:b w:val="false"/>
          <w:i w:val="false"/>
          <w:color w:val="000000"/>
          <w:sz w:val="28"/>
        </w:rPr>
        <w:t xml:space="preserve">
руководитель разработки (темы),                     фамилия </w:t>
      </w:r>
      <w:r>
        <w:br/>
      </w:r>
      <w:r>
        <w:rPr>
          <w:rFonts w:ascii="Times New Roman"/>
          <w:b w:val="false"/>
          <w:i w:val="false"/>
          <w:color w:val="000000"/>
          <w:sz w:val="28"/>
        </w:rPr>
        <w:t xml:space="preserve">
должность </w:t>
      </w:r>
    </w:p>
    <w:p>
      <w:pPr>
        <w:spacing w:after="0"/>
        <w:ind w:left="0"/>
        <w:jc w:val="both"/>
      </w:pPr>
      <w:r>
        <w:rPr>
          <w:rFonts w:ascii="Times New Roman"/>
          <w:b w:val="false"/>
          <w:i w:val="false"/>
          <w:color w:val="000000"/>
          <w:sz w:val="28"/>
        </w:rPr>
        <w:t xml:space="preserve">___________________________________  подпись         инициалы, </w:t>
      </w:r>
      <w:r>
        <w:br/>
      </w:r>
      <w:r>
        <w:rPr>
          <w:rFonts w:ascii="Times New Roman"/>
          <w:b w:val="false"/>
          <w:i w:val="false"/>
          <w:color w:val="000000"/>
          <w:sz w:val="28"/>
        </w:rPr>
        <w:t xml:space="preserve">
исполнители, должности                              фамилия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руководитель (зам.руководителя), </w:t>
      </w:r>
      <w:r>
        <w:br/>
      </w: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xml:space="preserve">подпись                     инициалы, </w:t>
      </w:r>
      <w:r>
        <w:br/>
      </w:r>
      <w:r>
        <w:rPr>
          <w:rFonts w:ascii="Times New Roman"/>
          <w:b w:val="false"/>
          <w:i w:val="false"/>
          <w:color w:val="000000"/>
          <w:sz w:val="28"/>
        </w:rPr>
        <w:t xml:space="preserve">
                             фамилия </w:t>
      </w:r>
    </w:p>
    <w:bookmarkStart w:name="z28" w:id="1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Положению о порядке разработки </w:t>
      </w:r>
      <w:r>
        <w:br/>
      </w:r>
      <w:r>
        <w:rPr>
          <w:rFonts w:ascii="Times New Roman"/>
          <w:b w:val="false"/>
          <w:i w:val="false"/>
          <w:color w:val="000000"/>
          <w:sz w:val="28"/>
        </w:rPr>
        <w:t xml:space="preserve">
                                  и утверждения правил и инструкций </w:t>
      </w:r>
      <w:r>
        <w:br/>
      </w:r>
      <w:r>
        <w:rPr>
          <w:rFonts w:ascii="Times New Roman"/>
          <w:b w:val="false"/>
          <w:i w:val="false"/>
          <w:color w:val="000000"/>
          <w:sz w:val="28"/>
        </w:rPr>
        <w:t xml:space="preserve">
                                  по охране труда, утвержденному </w:t>
      </w:r>
      <w:r>
        <w:br/>
      </w:r>
      <w:r>
        <w:rPr>
          <w:rFonts w:ascii="Times New Roman"/>
          <w:b w:val="false"/>
          <w:i w:val="false"/>
          <w:color w:val="000000"/>
          <w:sz w:val="28"/>
        </w:rPr>
        <w:t xml:space="preserve">
                                  постановлением Министерства труда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июня 1994 г. N 60 </w:t>
      </w:r>
    </w:p>
    <w:bookmarkEnd w:id="15"/>
    <w:p>
      <w:pPr>
        <w:spacing w:after="0"/>
        <w:ind w:left="0"/>
        <w:jc w:val="both"/>
      </w:pPr>
      <w:r>
        <w:rPr>
          <w:rFonts w:ascii="Times New Roman"/>
          <w:b/>
          <w:i w:val="false"/>
          <w:color w:val="000000"/>
          <w:sz w:val="28"/>
        </w:rPr>
        <w:t xml:space="preserve">                       П Е Р Е Ч Е Н Ь </w:t>
      </w:r>
      <w:r>
        <w:br/>
      </w:r>
      <w:r>
        <w:rPr>
          <w:rFonts w:ascii="Times New Roman"/>
          <w:b w:val="false"/>
          <w:i w:val="false"/>
          <w:color w:val="000000"/>
          <w:sz w:val="28"/>
        </w:rPr>
        <w:t>
</w:t>
      </w:r>
      <w:r>
        <w:rPr>
          <w:rFonts w:ascii="Times New Roman"/>
          <w:b/>
          <w:i w:val="false"/>
          <w:color w:val="000000"/>
          <w:sz w:val="28"/>
        </w:rPr>
        <w:t xml:space="preserve">             организаций (предприятий), которым </w:t>
      </w:r>
      <w:r>
        <w:br/>
      </w:r>
      <w:r>
        <w:rPr>
          <w:rFonts w:ascii="Times New Roman"/>
          <w:b w:val="false"/>
          <w:i w:val="false"/>
          <w:color w:val="000000"/>
          <w:sz w:val="28"/>
        </w:rPr>
        <w:t>
</w:t>
      </w:r>
      <w:r>
        <w:rPr>
          <w:rFonts w:ascii="Times New Roman"/>
          <w:b/>
          <w:i w:val="false"/>
          <w:color w:val="000000"/>
          <w:sz w:val="28"/>
        </w:rPr>
        <w:t xml:space="preserve">             рассылается проект правил на отзыв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проекта правил) </w:t>
      </w:r>
      <w:r>
        <w:br/>
      </w:r>
      <w:r>
        <w:rPr>
          <w:rFonts w:ascii="Times New Roman"/>
          <w:b w:val="false"/>
          <w:i w:val="false"/>
          <w:color w:val="000000"/>
          <w:sz w:val="28"/>
        </w:rPr>
        <w:t xml:space="preserve">
-------------------------------------------------------------------- </w:t>
      </w:r>
      <w:r>
        <w:br/>
      </w:r>
      <w:r>
        <w:rPr>
          <w:rFonts w:ascii="Times New Roman"/>
          <w:b w:val="false"/>
          <w:i w:val="false"/>
          <w:color w:val="000000"/>
          <w:sz w:val="28"/>
        </w:rPr>
        <w:t xml:space="preserve">
  Наименование организации  !  Адрес  !  Количество экземпляров </w:t>
      </w:r>
      <w:r>
        <w:br/>
      </w:r>
      <w:r>
        <w:rPr>
          <w:rFonts w:ascii="Times New Roman"/>
          <w:b w:val="false"/>
          <w:i w:val="false"/>
          <w:color w:val="000000"/>
          <w:sz w:val="28"/>
        </w:rPr>
        <w:t xml:space="preserve">
        (предприятия)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  подпись               инициалы, </w:t>
      </w:r>
      <w:r>
        <w:br/>
      </w:r>
      <w:r>
        <w:rPr>
          <w:rFonts w:ascii="Times New Roman"/>
          <w:b w:val="false"/>
          <w:i w:val="false"/>
          <w:color w:val="000000"/>
          <w:sz w:val="28"/>
        </w:rPr>
        <w:t xml:space="preserve">
руководитель подразделения                         фамилия </w:t>
      </w:r>
      <w:r>
        <w:br/>
      </w:r>
      <w:r>
        <w:rPr>
          <w:rFonts w:ascii="Times New Roman"/>
          <w:b w:val="false"/>
          <w:i w:val="false"/>
          <w:color w:val="000000"/>
          <w:sz w:val="28"/>
        </w:rPr>
        <w:t xml:space="preserve">
ведущей организации-разработчика </w:t>
      </w:r>
    </w:p>
    <w:bookmarkStart w:name="z31" w:id="1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Положению о порядке разработки </w:t>
      </w:r>
      <w:r>
        <w:br/>
      </w:r>
      <w:r>
        <w:rPr>
          <w:rFonts w:ascii="Times New Roman"/>
          <w:b w:val="false"/>
          <w:i w:val="false"/>
          <w:color w:val="000000"/>
          <w:sz w:val="28"/>
        </w:rPr>
        <w:t xml:space="preserve">
                                и утверждения правил и инструкций </w:t>
      </w:r>
      <w:r>
        <w:br/>
      </w:r>
      <w:r>
        <w:rPr>
          <w:rFonts w:ascii="Times New Roman"/>
          <w:b w:val="false"/>
          <w:i w:val="false"/>
          <w:color w:val="000000"/>
          <w:sz w:val="28"/>
        </w:rPr>
        <w:t xml:space="preserve">
                                по охране труда, утвержденному </w:t>
      </w:r>
      <w:r>
        <w:br/>
      </w:r>
      <w:r>
        <w:rPr>
          <w:rFonts w:ascii="Times New Roman"/>
          <w:b w:val="false"/>
          <w:i w:val="false"/>
          <w:color w:val="000000"/>
          <w:sz w:val="28"/>
        </w:rPr>
        <w:t xml:space="preserve">
                                постановлением Министерства труда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июня 1994 г. N 60 </w:t>
      </w:r>
    </w:p>
    <w:bookmarkEnd w:id="16"/>
    <w:p>
      <w:pPr>
        <w:spacing w:after="0"/>
        <w:ind w:left="0"/>
        <w:jc w:val="both"/>
      </w:pPr>
      <w:r>
        <w:rPr>
          <w:rFonts w:ascii="Times New Roman"/>
          <w:b/>
          <w:i w:val="false"/>
          <w:color w:val="000000"/>
          <w:sz w:val="28"/>
        </w:rPr>
        <w:t>                    СВОДКА ОТЗЫВОВ</w:t>
      </w:r>
    </w:p>
    <w:p>
      <w:pPr>
        <w:spacing w:after="0"/>
        <w:ind w:left="0"/>
        <w:jc w:val="both"/>
      </w:pPr>
      <w:r>
        <w:rPr>
          <w:rFonts w:ascii="Times New Roman"/>
          <w:b w:val="false"/>
          <w:i w:val="false"/>
          <w:color w:val="000000"/>
          <w:sz w:val="28"/>
        </w:rPr>
        <w:t xml:space="preserve">    на______________редакцию проекта___________________правил </w:t>
      </w:r>
      <w:r>
        <w:br/>
      </w:r>
      <w:r>
        <w:rPr>
          <w:rFonts w:ascii="Times New Roman"/>
          <w:b w:val="false"/>
          <w:i w:val="false"/>
          <w:color w:val="000000"/>
          <w:sz w:val="28"/>
        </w:rPr>
        <w:t xml:space="preserve">
      номер редакции                  категория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наименование проекта правил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!Номер раздела, !Наименование   ! Замечания   ! Заключение </w:t>
      </w:r>
      <w:r>
        <w:br/>
      </w:r>
      <w:r>
        <w:rPr>
          <w:rFonts w:ascii="Times New Roman"/>
          <w:b w:val="false"/>
          <w:i w:val="false"/>
          <w:color w:val="000000"/>
          <w:sz w:val="28"/>
        </w:rPr>
        <w:t xml:space="preserve">
п/п!подраздела,    !министерства,  ! и (или)     !ведущей организации </w:t>
      </w:r>
      <w:r>
        <w:br/>
      </w:r>
      <w:r>
        <w:rPr>
          <w:rFonts w:ascii="Times New Roman"/>
          <w:b w:val="false"/>
          <w:i w:val="false"/>
          <w:color w:val="000000"/>
          <w:sz w:val="28"/>
        </w:rPr>
        <w:t xml:space="preserve">
   !пункта,        !ведомства,     ! предложения !разработчика </w:t>
      </w:r>
      <w:r>
        <w:br/>
      </w:r>
      <w:r>
        <w:rPr>
          <w:rFonts w:ascii="Times New Roman"/>
          <w:b w:val="false"/>
          <w:i w:val="false"/>
          <w:color w:val="000000"/>
          <w:sz w:val="28"/>
        </w:rPr>
        <w:t xml:space="preserve">
   !подпункта,     !организации    !             ! </w:t>
      </w:r>
      <w:r>
        <w:br/>
      </w:r>
      <w:r>
        <w:rPr>
          <w:rFonts w:ascii="Times New Roman"/>
          <w:b w:val="false"/>
          <w:i w:val="false"/>
          <w:color w:val="000000"/>
          <w:sz w:val="28"/>
        </w:rPr>
        <w:t xml:space="preserve">
   !приложения     !(предприятия)  !             ! </w:t>
      </w:r>
      <w:r>
        <w:br/>
      </w:r>
      <w:r>
        <w:rPr>
          <w:rFonts w:ascii="Times New Roman"/>
          <w:b w:val="false"/>
          <w:i w:val="false"/>
          <w:color w:val="000000"/>
          <w:sz w:val="28"/>
        </w:rPr>
        <w:t xml:space="preserve">
   !               !N письма и дата!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 Е К С Т </w:t>
      </w:r>
    </w:p>
    <w:p>
      <w:pPr>
        <w:spacing w:after="0"/>
        <w:ind w:left="0"/>
        <w:jc w:val="both"/>
      </w:pPr>
      <w:r>
        <w:rPr>
          <w:rFonts w:ascii="Times New Roman"/>
          <w:b w:val="false"/>
          <w:i w:val="false"/>
          <w:color w:val="000000"/>
          <w:sz w:val="28"/>
        </w:rPr>
        <w:t xml:space="preserve">_________________________________подпись          инициалы, </w:t>
      </w:r>
      <w:r>
        <w:br/>
      </w:r>
      <w:r>
        <w:rPr>
          <w:rFonts w:ascii="Times New Roman"/>
          <w:b w:val="false"/>
          <w:i w:val="false"/>
          <w:color w:val="000000"/>
          <w:sz w:val="28"/>
        </w:rPr>
        <w:t xml:space="preserve">
руководитель подразделения-разработчика           фамилия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_________________________________подпись          инициалы, </w:t>
      </w:r>
      <w:r>
        <w:br/>
      </w:r>
      <w:r>
        <w:rPr>
          <w:rFonts w:ascii="Times New Roman"/>
          <w:b w:val="false"/>
          <w:i w:val="false"/>
          <w:color w:val="000000"/>
          <w:sz w:val="28"/>
        </w:rPr>
        <w:t xml:space="preserve">
руководитель разработки (темы),                   фамилия </w:t>
      </w:r>
      <w:r>
        <w:br/>
      </w:r>
      <w:r>
        <w:rPr>
          <w:rFonts w:ascii="Times New Roman"/>
          <w:b w:val="false"/>
          <w:i w:val="false"/>
          <w:color w:val="000000"/>
          <w:sz w:val="28"/>
        </w:rPr>
        <w:t xml:space="preserve">
должность </w:t>
      </w:r>
    </w:p>
    <w:p>
      <w:pPr>
        <w:spacing w:after="0"/>
        <w:ind w:left="0"/>
        <w:jc w:val="both"/>
      </w:pPr>
      <w:r>
        <w:rPr>
          <w:rFonts w:ascii="Times New Roman"/>
          <w:b w:val="false"/>
          <w:i w:val="false"/>
          <w:color w:val="000000"/>
          <w:sz w:val="28"/>
        </w:rPr>
        <w:t xml:space="preserve">__________________________________подпись         инициалы, </w:t>
      </w:r>
      <w:r>
        <w:br/>
      </w:r>
      <w:r>
        <w:rPr>
          <w:rFonts w:ascii="Times New Roman"/>
          <w:b w:val="false"/>
          <w:i w:val="false"/>
          <w:color w:val="000000"/>
          <w:sz w:val="28"/>
        </w:rPr>
        <w:t xml:space="preserve">
ответственный исполнитель, должность              фамилия </w:t>
      </w:r>
    </w:p>
    <w:bookmarkStart w:name="z36" w:id="1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Положению о порядке разработки </w:t>
      </w:r>
      <w:r>
        <w:br/>
      </w:r>
      <w:r>
        <w:rPr>
          <w:rFonts w:ascii="Times New Roman"/>
          <w:b w:val="false"/>
          <w:i w:val="false"/>
          <w:color w:val="000000"/>
          <w:sz w:val="28"/>
        </w:rPr>
        <w:t xml:space="preserve">
                                 и утверждения правил и инструкций </w:t>
      </w:r>
      <w:r>
        <w:br/>
      </w:r>
      <w:r>
        <w:rPr>
          <w:rFonts w:ascii="Times New Roman"/>
          <w:b w:val="false"/>
          <w:i w:val="false"/>
          <w:color w:val="000000"/>
          <w:sz w:val="28"/>
        </w:rPr>
        <w:t xml:space="preserve">
                                 по охране труда, утвержденному </w:t>
      </w:r>
      <w:r>
        <w:br/>
      </w:r>
      <w:r>
        <w:rPr>
          <w:rFonts w:ascii="Times New Roman"/>
          <w:b w:val="false"/>
          <w:i w:val="false"/>
          <w:color w:val="000000"/>
          <w:sz w:val="28"/>
        </w:rPr>
        <w:t xml:space="preserve">
                                 постановлением Министерства труда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июня 1994 г. N 60 </w:t>
      </w:r>
    </w:p>
    <w:bookmarkEnd w:id="17"/>
    <w:p>
      <w:pPr>
        <w:spacing w:after="0"/>
        <w:ind w:left="0"/>
        <w:jc w:val="both"/>
      </w:pPr>
      <w:r>
        <w:rPr>
          <w:rFonts w:ascii="Times New Roman"/>
          <w:b/>
          <w:i w:val="false"/>
          <w:color w:val="000000"/>
          <w:sz w:val="28"/>
        </w:rPr>
        <w:t>                     С П Р А В К А</w:t>
      </w:r>
      <w:r>
        <w:br/>
      </w:r>
      <w:r>
        <w:rPr>
          <w:rFonts w:ascii="Times New Roman"/>
          <w:b w:val="false"/>
          <w:i w:val="false"/>
          <w:color w:val="000000"/>
          <w:sz w:val="28"/>
        </w:rPr>
        <w:t xml:space="preserve">
          о разногласиях по проекту ___________правил </w:t>
      </w:r>
      <w:r>
        <w:br/>
      </w:r>
      <w:r>
        <w:rPr>
          <w:rFonts w:ascii="Times New Roman"/>
          <w:b w:val="false"/>
          <w:i w:val="false"/>
          <w:color w:val="000000"/>
          <w:sz w:val="28"/>
        </w:rPr>
        <w:t xml:space="preserve">
                                     категория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наименование правил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Номер раздела,  !Предложение заинтересованного!Заключение ведущего </w:t>
      </w:r>
      <w:r>
        <w:br/>
      </w:r>
      <w:r>
        <w:rPr>
          <w:rFonts w:ascii="Times New Roman"/>
          <w:b w:val="false"/>
          <w:i w:val="false"/>
          <w:color w:val="000000"/>
          <w:sz w:val="28"/>
        </w:rPr>
        <w:t xml:space="preserve">
подраздела,     !министерства (ведомства) и   !министерства </w:t>
      </w:r>
      <w:r>
        <w:br/>
      </w:r>
      <w:r>
        <w:rPr>
          <w:rFonts w:ascii="Times New Roman"/>
          <w:b w:val="false"/>
          <w:i w:val="false"/>
          <w:color w:val="000000"/>
          <w:sz w:val="28"/>
        </w:rPr>
        <w:t xml:space="preserve">
пункта,         !его краткое технико-экономич.!(ведомства) </w:t>
      </w:r>
      <w:r>
        <w:br/>
      </w:r>
      <w:r>
        <w:rPr>
          <w:rFonts w:ascii="Times New Roman"/>
          <w:b w:val="false"/>
          <w:i w:val="false"/>
          <w:color w:val="000000"/>
          <w:sz w:val="28"/>
        </w:rPr>
        <w:t xml:space="preserve">
подпункта,      !обоснование, номер письма и  !-разработчика </w:t>
      </w:r>
      <w:r>
        <w:br/>
      </w:r>
      <w:r>
        <w:rPr>
          <w:rFonts w:ascii="Times New Roman"/>
          <w:b w:val="false"/>
          <w:i w:val="false"/>
          <w:color w:val="000000"/>
          <w:sz w:val="28"/>
        </w:rPr>
        <w:t xml:space="preserve">
приложения      !дата, должность лица, подпис.! </w:t>
      </w:r>
      <w:r>
        <w:br/>
      </w:r>
      <w:r>
        <w:rPr>
          <w:rFonts w:ascii="Times New Roman"/>
          <w:b w:val="false"/>
          <w:i w:val="false"/>
          <w:color w:val="000000"/>
          <w:sz w:val="28"/>
        </w:rPr>
        <w:t xml:space="preserve">
                !письмо                       !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Начальник управления (отдела), </w:t>
      </w:r>
      <w:r>
        <w:br/>
      </w:r>
      <w:r>
        <w:rPr>
          <w:rFonts w:ascii="Times New Roman"/>
          <w:b w:val="false"/>
          <w:i w:val="false"/>
          <w:color w:val="000000"/>
          <w:sz w:val="28"/>
        </w:rPr>
        <w:t xml:space="preserve">
наименование ведущего </w:t>
      </w:r>
      <w:r>
        <w:br/>
      </w:r>
      <w:r>
        <w:rPr>
          <w:rFonts w:ascii="Times New Roman"/>
          <w:b w:val="false"/>
          <w:i w:val="false"/>
          <w:color w:val="000000"/>
          <w:sz w:val="28"/>
        </w:rPr>
        <w:t xml:space="preserve">
министерства, ведомства-разработчика </w:t>
      </w:r>
    </w:p>
    <w:p>
      <w:pPr>
        <w:spacing w:after="0"/>
        <w:ind w:left="0"/>
        <w:jc w:val="both"/>
      </w:pPr>
      <w:r>
        <w:rPr>
          <w:rFonts w:ascii="Times New Roman"/>
          <w:b w:val="false"/>
          <w:i w:val="false"/>
          <w:color w:val="000000"/>
          <w:sz w:val="28"/>
        </w:rPr>
        <w:t xml:space="preserve">подпись                    инициалы, </w:t>
      </w:r>
      <w:r>
        <w:br/>
      </w:r>
      <w:r>
        <w:rPr>
          <w:rFonts w:ascii="Times New Roman"/>
          <w:b w:val="false"/>
          <w:i w:val="false"/>
          <w:color w:val="000000"/>
          <w:sz w:val="28"/>
        </w:rPr>
        <w:t xml:space="preserve">
                           фамилия </w:t>
      </w:r>
    </w:p>
    <w:bookmarkStart w:name="z40" w:id="1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Положению о порядке разработки </w:t>
      </w:r>
      <w:r>
        <w:br/>
      </w:r>
      <w:r>
        <w:rPr>
          <w:rFonts w:ascii="Times New Roman"/>
          <w:b w:val="false"/>
          <w:i w:val="false"/>
          <w:color w:val="000000"/>
          <w:sz w:val="28"/>
        </w:rPr>
        <w:t xml:space="preserve">
                                и утверждения правил и инструкций </w:t>
      </w:r>
      <w:r>
        <w:br/>
      </w:r>
      <w:r>
        <w:rPr>
          <w:rFonts w:ascii="Times New Roman"/>
          <w:b w:val="false"/>
          <w:i w:val="false"/>
          <w:color w:val="000000"/>
          <w:sz w:val="28"/>
        </w:rPr>
        <w:t xml:space="preserve">
                                по охране труда, утвержденному </w:t>
      </w:r>
      <w:r>
        <w:br/>
      </w:r>
      <w:r>
        <w:rPr>
          <w:rFonts w:ascii="Times New Roman"/>
          <w:b w:val="false"/>
          <w:i w:val="false"/>
          <w:color w:val="000000"/>
          <w:sz w:val="28"/>
        </w:rPr>
        <w:t xml:space="preserve">
                                постановлением Министерства труда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июня 1994 г. N 60 </w:t>
      </w:r>
    </w:p>
    <w:bookmarkEnd w:id="18"/>
    <w:p>
      <w:pPr>
        <w:spacing w:after="0"/>
        <w:ind w:left="0"/>
        <w:jc w:val="both"/>
      </w:pPr>
      <w:r>
        <w:rPr>
          <w:rFonts w:ascii="Times New Roman"/>
          <w:b/>
          <w:i w:val="false"/>
          <w:color w:val="000000"/>
          <w:sz w:val="28"/>
        </w:rPr>
        <w:t xml:space="preserve">                            ПЕРЕЧЕНЬ </w:t>
      </w:r>
      <w:r>
        <w:br/>
      </w:r>
      <w:r>
        <w:rPr>
          <w:rFonts w:ascii="Times New Roman"/>
          <w:b w:val="false"/>
          <w:i w:val="false"/>
          <w:color w:val="000000"/>
          <w:sz w:val="28"/>
        </w:rPr>
        <w:t xml:space="preserve">
            организаций (предприятий), с которыми </w:t>
      </w:r>
      <w:r>
        <w:br/>
      </w:r>
      <w:r>
        <w:rPr>
          <w:rFonts w:ascii="Times New Roman"/>
          <w:b w:val="false"/>
          <w:i w:val="false"/>
          <w:color w:val="000000"/>
          <w:sz w:val="28"/>
        </w:rPr>
        <w:t xml:space="preserve">
               согласовывается проект правил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проекта правил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Наименование организации (предприятия)!        Адрес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  подпись          инициалы, </w:t>
      </w:r>
      <w:r>
        <w:br/>
      </w:r>
      <w:r>
        <w:rPr>
          <w:rFonts w:ascii="Times New Roman"/>
          <w:b w:val="false"/>
          <w:i w:val="false"/>
          <w:color w:val="000000"/>
          <w:sz w:val="28"/>
        </w:rPr>
        <w:t xml:space="preserve">
руководитель подразделения ведущей               фамилия </w:t>
      </w:r>
      <w:r>
        <w:br/>
      </w:r>
      <w:r>
        <w:rPr>
          <w:rFonts w:ascii="Times New Roman"/>
          <w:b w:val="false"/>
          <w:i w:val="false"/>
          <w:color w:val="000000"/>
          <w:sz w:val="28"/>
        </w:rPr>
        <w:t xml:space="preserve">
организации-разработчика </w:t>
      </w:r>
    </w:p>
    <w:bookmarkStart w:name="z43" w:id="19"/>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Положению о порядке разработки </w:t>
      </w:r>
      <w:r>
        <w:br/>
      </w:r>
      <w:r>
        <w:rPr>
          <w:rFonts w:ascii="Times New Roman"/>
          <w:b w:val="false"/>
          <w:i w:val="false"/>
          <w:color w:val="000000"/>
          <w:sz w:val="28"/>
        </w:rPr>
        <w:t xml:space="preserve">
                                   по утверждению правил и инструкций </w:t>
      </w:r>
      <w:r>
        <w:br/>
      </w:r>
      <w:r>
        <w:rPr>
          <w:rFonts w:ascii="Times New Roman"/>
          <w:b w:val="false"/>
          <w:i w:val="false"/>
          <w:color w:val="000000"/>
          <w:sz w:val="28"/>
        </w:rPr>
        <w:t xml:space="preserve">
                                   по охране труда, утвержденному </w:t>
      </w:r>
      <w:r>
        <w:br/>
      </w:r>
      <w:r>
        <w:rPr>
          <w:rFonts w:ascii="Times New Roman"/>
          <w:b w:val="false"/>
          <w:i w:val="false"/>
          <w:color w:val="000000"/>
          <w:sz w:val="28"/>
        </w:rPr>
        <w:t xml:space="preserve">
                                   постановлением Министерства труда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июня 1994 г. N 60 </w:t>
      </w:r>
    </w:p>
    <w:bookmarkEnd w:id="19"/>
    <w:p>
      <w:pPr>
        <w:spacing w:after="0"/>
        <w:ind w:left="0"/>
        <w:jc w:val="both"/>
      </w:pPr>
      <w:r>
        <w:rPr>
          <w:rFonts w:ascii="Times New Roman"/>
          <w:b/>
          <w:i w:val="false"/>
          <w:color w:val="000000"/>
          <w:sz w:val="28"/>
        </w:rPr>
        <w:t>                           Форма журнала</w:t>
      </w:r>
      <w:r>
        <w:br/>
      </w:r>
      <w:r>
        <w:rPr>
          <w:rFonts w:ascii="Times New Roman"/>
          <w:b w:val="false"/>
          <w:i w:val="false"/>
          <w:color w:val="000000"/>
          <w:sz w:val="28"/>
        </w:rPr>
        <w:t>
</w:t>
      </w:r>
      <w:r>
        <w:rPr>
          <w:rFonts w:ascii="Times New Roman"/>
          <w:b/>
          <w:i w:val="false"/>
          <w:color w:val="000000"/>
          <w:sz w:val="28"/>
        </w:rPr>
        <w:t xml:space="preserve">                        учета инструкций по </w:t>
      </w:r>
      <w:r>
        <w:br/>
      </w:r>
      <w:r>
        <w:rPr>
          <w:rFonts w:ascii="Times New Roman"/>
          <w:b w:val="false"/>
          <w:i w:val="false"/>
          <w:color w:val="000000"/>
          <w:sz w:val="28"/>
        </w:rPr>
        <w:t>
</w:t>
      </w:r>
      <w:r>
        <w:rPr>
          <w:rFonts w:ascii="Times New Roman"/>
          <w:b/>
          <w:i w:val="false"/>
          <w:color w:val="000000"/>
          <w:sz w:val="28"/>
        </w:rPr>
        <w:t xml:space="preserve">                    охране труда для работников </w:t>
      </w:r>
      <w:r>
        <w:br/>
      </w:r>
      <w:r>
        <w:rPr>
          <w:rFonts w:ascii="Times New Roman"/>
          <w:b w:val="false"/>
          <w:i w:val="false"/>
          <w:color w:val="000000"/>
          <w:sz w:val="28"/>
        </w:rPr>
        <w:t xml:space="preserve">
-------------------------------------------------------------------- </w:t>
      </w:r>
      <w:r>
        <w:br/>
      </w:r>
      <w:r>
        <w:rPr>
          <w:rFonts w:ascii="Times New Roman"/>
          <w:b w:val="false"/>
          <w:i w:val="false"/>
          <w:color w:val="000000"/>
          <w:sz w:val="28"/>
        </w:rPr>
        <w:t xml:space="preserve">
NN !Дата !Наименов.!Дата     !Обознач.!Плановый!Должность,!Подпись </w:t>
      </w:r>
      <w:r>
        <w:br/>
      </w:r>
      <w:r>
        <w:rPr>
          <w:rFonts w:ascii="Times New Roman"/>
          <w:b w:val="false"/>
          <w:i w:val="false"/>
          <w:color w:val="000000"/>
          <w:sz w:val="28"/>
        </w:rPr>
        <w:t xml:space="preserve">
п/п !учета!инструкц.!утвержд. !(номер) !срок    !фамилия и !лица, </w:t>
      </w:r>
      <w:r>
        <w:br/>
      </w:r>
      <w:r>
        <w:rPr>
          <w:rFonts w:ascii="Times New Roman"/>
          <w:b w:val="false"/>
          <w:i w:val="false"/>
          <w:color w:val="000000"/>
          <w:sz w:val="28"/>
        </w:rPr>
        <w:t xml:space="preserve">
    !     !         !инструкц.!инструк.!проверки!инициалы  !производ. </w:t>
      </w:r>
      <w:r>
        <w:br/>
      </w:r>
      <w:r>
        <w:rPr>
          <w:rFonts w:ascii="Times New Roman"/>
          <w:b w:val="false"/>
          <w:i w:val="false"/>
          <w:color w:val="000000"/>
          <w:sz w:val="28"/>
        </w:rPr>
        <w:t xml:space="preserve">
    !     !         !         !        !инструк.!лица,     !учет           </w:t>
      </w:r>
      <w:r>
        <w:br/>
      </w:r>
      <w:r>
        <w:rPr>
          <w:rFonts w:ascii="Times New Roman"/>
          <w:b w:val="false"/>
          <w:i w:val="false"/>
          <w:color w:val="000000"/>
          <w:sz w:val="28"/>
        </w:rPr>
        <w:t xml:space="preserve">
    !     !         !         !        !        !производ. ! </w:t>
      </w:r>
      <w:r>
        <w:br/>
      </w:r>
      <w:r>
        <w:rPr>
          <w:rFonts w:ascii="Times New Roman"/>
          <w:b w:val="false"/>
          <w:i w:val="false"/>
          <w:color w:val="000000"/>
          <w:sz w:val="28"/>
        </w:rPr>
        <w:t xml:space="preserve">
    !     !         !         !        !        !учет      ! </w:t>
      </w:r>
      <w:r>
        <w:br/>
      </w:r>
      <w:r>
        <w:rPr>
          <w:rFonts w:ascii="Times New Roman"/>
          <w:b w:val="false"/>
          <w:i w:val="false"/>
          <w:color w:val="000000"/>
          <w:sz w:val="28"/>
        </w:rPr>
        <w:t xml:space="preserve">
-------------------------------------------------------------------- </w:t>
      </w:r>
    </w:p>
    <w:bookmarkStart w:name="z46" w:id="2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Министерства труда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июня 1994 г. N 60 </w:t>
      </w:r>
    </w:p>
    <w:bookmarkEnd w:id="20"/>
    <w:p>
      <w:pPr>
        <w:spacing w:after="0"/>
        <w:ind w:left="0"/>
        <w:jc w:val="both"/>
      </w:pPr>
      <w:r>
        <w:rPr>
          <w:rFonts w:ascii="Times New Roman"/>
          <w:b/>
          <w:i w:val="false"/>
          <w:color w:val="000000"/>
          <w:sz w:val="28"/>
        </w:rPr>
        <w:t xml:space="preserve">                    МЕТОДИЧЕСКИЕ УКАЗАНИЯ </w:t>
      </w:r>
      <w:r>
        <w:br/>
      </w:r>
      <w:r>
        <w:rPr>
          <w:rFonts w:ascii="Times New Roman"/>
          <w:b w:val="false"/>
          <w:i w:val="false"/>
          <w:color w:val="000000"/>
          <w:sz w:val="28"/>
        </w:rPr>
        <w:t>
</w:t>
      </w:r>
      <w:r>
        <w:rPr>
          <w:rFonts w:ascii="Times New Roman"/>
          <w:b/>
          <w:i w:val="false"/>
          <w:color w:val="000000"/>
          <w:sz w:val="28"/>
        </w:rPr>
        <w:t xml:space="preserve">               по разработке правил и инструкций </w:t>
      </w:r>
      <w:r>
        <w:br/>
      </w:r>
      <w:r>
        <w:rPr>
          <w:rFonts w:ascii="Times New Roman"/>
          <w:b w:val="false"/>
          <w:i w:val="false"/>
          <w:color w:val="000000"/>
          <w:sz w:val="28"/>
        </w:rPr>
        <w:t>
</w:t>
      </w:r>
      <w:r>
        <w:rPr>
          <w:rFonts w:ascii="Times New Roman"/>
          <w:b/>
          <w:i w:val="false"/>
          <w:color w:val="000000"/>
          <w:sz w:val="28"/>
        </w:rPr>
        <w:t xml:space="preserve">                        по охране труда </w:t>
      </w:r>
    </w:p>
    <w:p>
      <w:pPr>
        <w:spacing w:after="0"/>
        <w:ind w:left="0"/>
        <w:jc w:val="both"/>
      </w:pPr>
      <w:r>
        <w:rPr>
          <w:rFonts w:ascii="Times New Roman"/>
          <w:b w:val="false"/>
          <w:i w:val="false"/>
          <w:color w:val="000000"/>
          <w:sz w:val="28"/>
        </w:rPr>
        <w:t xml:space="preserve">      Методические указания устанавливают требования к построению, содержанию, оформлению и обозначению правил и инструкций по охране труда, а также порядок их проверки, пересмотра, хранения и обеспечения ими предприятий. </w:t>
      </w:r>
    </w:p>
    <w:bookmarkStart w:name="z49" w:id="21"/>
    <w:p>
      <w:pPr>
        <w:spacing w:after="0"/>
        <w:ind w:left="0"/>
        <w:jc w:val="both"/>
      </w:pPr>
      <w:r>
        <w:rPr>
          <w:rFonts w:ascii="Times New Roman"/>
          <w:b w:val="false"/>
          <w:i w:val="false"/>
          <w:color w:val="000000"/>
          <w:sz w:val="28"/>
        </w:rPr>
        <w:t>
</w:t>
      </w:r>
      <w:r>
        <w:rPr>
          <w:rFonts w:ascii="Times New Roman"/>
          <w:b/>
          <w:i w:val="false"/>
          <w:color w:val="000000"/>
          <w:sz w:val="28"/>
        </w:rPr>
        <w:t xml:space="preserve">                 1. Разработка правил по охране труда </w:t>
      </w:r>
    </w:p>
    <w:bookmarkEnd w:id="21"/>
    <w:bookmarkStart w:name="z50" w:id="22"/>
    <w:p>
      <w:pPr>
        <w:spacing w:after="0"/>
        <w:ind w:left="0"/>
        <w:jc w:val="both"/>
      </w:pPr>
      <w:r>
        <w:rPr>
          <w:rFonts w:ascii="Times New Roman"/>
          <w:b w:val="false"/>
          <w:i w:val="false"/>
          <w:color w:val="000000"/>
          <w:sz w:val="28"/>
        </w:rPr>
        <w:t xml:space="preserve">
     1.1. Правила и инструкции по охране труда разрабатываются с учетом достижений науки, техники, передового опыта организации производства и труда, с соблюдением требований стандартов ССБТ, строительных и санитарных норм и правил, норм безопасности, гигиенических и эргономических нормативов. </w:t>
      </w:r>
      <w:r>
        <w:br/>
      </w:r>
      <w:r>
        <w:rPr>
          <w:rFonts w:ascii="Times New Roman"/>
          <w:b w:val="false"/>
          <w:i w:val="false"/>
          <w:color w:val="000000"/>
          <w:sz w:val="28"/>
        </w:rPr>
        <w:t xml:space="preserve">
     1.2. Правила по охране труда&lt;*&gt; содержат следующие разделы: </w:t>
      </w:r>
      <w:r>
        <w:br/>
      </w:r>
      <w:r>
        <w:rPr>
          <w:rFonts w:ascii="Times New Roman"/>
          <w:b w:val="false"/>
          <w:i w:val="false"/>
          <w:color w:val="000000"/>
          <w:sz w:val="28"/>
        </w:rPr>
        <w:t xml:space="preserve">
     Сноска. В дальнейшем - правила. </w:t>
      </w:r>
      <w:r>
        <w:br/>
      </w:r>
      <w:r>
        <w:rPr>
          <w:rFonts w:ascii="Times New Roman"/>
          <w:b w:val="false"/>
          <w:i w:val="false"/>
          <w:color w:val="000000"/>
          <w:sz w:val="28"/>
        </w:rPr>
        <w:t xml:space="preserve">
     - общие требования; </w:t>
      </w:r>
      <w:r>
        <w:br/>
      </w:r>
      <w:r>
        <w:rPr>
          <w:rFonts w:ascii="Times New Roman"/>
          <w:b w:val="false"/>
          <w:i w:val="false"/>
          <w:color w:val="000000"/>
          <w:sz w:val="28"/>
        </w:rPr>
        <w:t xml:space="preserve">
     - требования к производственным (технологическим) процессам; </w:t>
      </w:r>
      <w:r>
        <w:br/>
      </w:r>
      <w:r>
        <w:rPr>
          <w:rFonts w:ascii="Times New Roman"/>
          <w:b w:val="false"/>
          <w:i w:val="false"/>
          <w:color w:val="000000"/>
          <w:sz w:val="28"/>
        </w:rPr>
        <w:t xml:space="preserve">
     - требования к производственным помещениям; </w:t>
      </w:r>
      <w:r>
        <w:br/>
      </w:r>
      <w:r>
        <w:rPr>
          <w:rFonts w:ascii="Times New Roman"/>
          <w:b w:val="false"/>
          <w:i w:val="false"/>
          <w:color w:val="000000"/>
          <w:sz w:val="28"/>
        </w:rPr>
        <w:t xml:space="preserve">
     - требования к производственным площадкам (для процессов, выполняемых вне производственных помещений); </w:t>
      </w:r>
      <w:r>
        <w:br/>
      </w:r>
      <w:r>
        <w:rPr>
          <w:rFonts w:ascii="Times New Roman"/>
          <w:b w:val="false"/>
          <w:i w:val="false"/>
          <w:color w:val="000000"/>
          <w:sz w:val="28"/>
        </w:rPr>
        <w:t xml:space="preserve">
     - требования к исходным материалам, заготовкам и полуфабрикатам; </w:t>
      </w:r>
      <w:r>
        <w:br/>
      </w:r>
      <w:r>
        <w:rPr>
          <w:rFonts w:ascii="Times New Roman"/>
          <w:b w:val="false"/>
          <w:i w:val="false"/>
          <w:color w:val="000000"/>
          <w:sz w:val="28"/>
        </w:rPr>
        <w:t xml:space="preserve">
     - требования к производственному оборудованию; </w:t>
      </w:r>
      <w:r>
        <w:br/>
      </w:r>
      <w:r>
        <w:rPr>
          <w:rFonts w:ascii="Times New Roman"/>
          <w:b w:val="false"/>
          <w:i w:val="false"/>
          <w:color w:val="000000"/>
          <w:sz w:val="28"/>
        </w:rPr>
        <w:t xml:space="preserve">
     - требования к размещению производственного оборудования и организации рабочих мест; </w:t>
      </w:r>
      <w:r>
        <w:br/>
      </w:r>
      <w:r>
        <w:rPr>
          <w:rFonts w:ascii="Times New Roman"/>
          <w:b w:val="false"/>
          <w:i w:val="false"/>
          <w:color w:val="000000"/>
          <w:sz w:val="28"/>
        </w:rPr>
        <w:t xml:space="preserve">
     - требования к способам хранения и транспортирования исходных материалов, заготовок, полуфабрикатов, готовой продукции и отходов производства; </w:t>
      </w:r>
      <w:r>
        <w:br/>
      </w:r>
      <w:r>
        <w:rPr>
          <w:rFonts w:ascii="Times New Roman"/>
          <w:b w:val="false"/>
          <w:i w:val="false"/>
          <w:color w:val="000000"/>
          <w:sz w:val="28"/>
        </w:rPr>
        <w:t xml:space="preserve">
     - режимы труда и отдыха; </w:t>
      </w:r>
      <w:r>
        <w:br/>
      </w:r>
      <w:r>
        <w:rPr>
          <w:rFonts w:ascii="Times New Roman"/>
          <w:b w:val="false"/>
          <w:i w:val="false"/>
          <w:color w:val="000000"/>
          <w:sz w:val="28"/>
        </w:rPr>
        <w:t xml:space="preserve">
     - требования к профессиональному отбору и проверке знаний правил; </w:t>
      </w:r>
      <w:r>
        <w:br/>
      </w:r>
      <w:r>
        <w:rPr>
          <w:rFonts w:ascii="Times New Roman"/>
          <w:b w:val="false"/>
          <w:i w:val="false"/>
          <w:color w:val="000000"/>
          <w:sz w:val="28"/>
        </w:rPr>
        <w:t xml:space="preserve">
     - требования к применению средств защиты; </w:t>
      </w:r>
      <w:r>
        <w:br/>
      </w:r>
      <w:r>
        <w:rPr>
          <w:rFonts w:ascii="Times New Roman"/>
          <w:b w:val="false"/>
          <w:i w:val="false"/>
          <w:color w:val="000000"/>
          <w:sz w:val="28"/>
        </w:rPr>
        <w:t xml:space="preserve">
     - ответственность за нарушение правил. </w:t>
      </w:r>
      <w:r>
        <w:br/>
      </w:r>
      <w:r>
        <w:rPr>
          <w:rFonts w:ascii="Times New Roman"/>
          <w:b w:val="false"/>
          <w:i w:val="false"/>
          <w:color w:val="000000"/>
          <w:sz w:val="28"/>
        </w:rPr>
        <w:t xml:space="preserve">
     1.2.1. В разделе "Общие требования" должны быть изложены: </w:t>
      </w:r>
      <w:r>
        <w:br/>
      </w:r>
      <w:r>
        <w:rPr>
          <w:rFonts w:ascii="Times New Roman"/>
          <w:b w:val="false"/>
          <w:i w:val="false"/>
          <w:color w:val="000000"/>
          <w:sz w:val="28"/>
        </w:rPr>
        <w:t xml:space="preserve">
     - сведения о применении и распространении правил; </w:t>
      </w:r>
      <w:r>
        <w:br/>
      </w:r>
      <w:r>
        <w:rPr>
          <w:rFonts w:ascii="Times New Roman"/>
          <w:b w:val="false"/>
          <w:i w:val="false"/>
          <w:color w:val="000000"/>
          <w:sz w:val="28"/>
        </w:rPr>
        <w:t xml:space="preserve">
     - перечень основных и вредных производственных факторов, характерных для производственных процессов, установленных в соответствии с ГОСТ 12.0.003 "ССБТ. Опасные и вредные производственные факторы. Классификация"; </w:t>
      </w:r>
      <w:r>
        <w:br/>
      </w:r>
      <w:r>
        <w:rPr>
          <w:rFonts w:ascii="Times New Roman"/>
          <w:b w:val="false"/>
          <w:i w:val="false"/>
          <w:color w:val="000000"/>
          <w:sz w:val="28"/>
        </w:rPr>
        <w:t xml:space="preserve">
      - допускаемые стандартами (санитарными нормами) уровни концентрации и другие параметры опасных и вредных производственных факторов, свойственных производственным процессам; </w:t>
      </w:r>
      <w:r>
        <w:br/>
      </w:r>
      <w:r>
        <w:rPr>
          <w:rFonts w:ascii="Times New Roman"/>
          <w:b w:val="false"/>
          <w:i w:val="false"/>
          <w:color w:val="000000"/>
          <w:sz w:val="28"/>
        </w:rPr>
        <w:t xml:space="preserve">
      - требования безопасности, предъявляемые к организации производственных процессов; </w:t>
      </w:r>
      <w:r>
        <w:br/>
      </w:r>
      <w:r>
        <w:rPr>
          <w:rFonts w:ascii="Times New Roman"/>
          <w:b w:val="false"/>
          <w:i w:val="false"/>
          <w:color w:val="000000"/>
          <w:sz w:val="28"/>
        </w:rPr>
        <w:t xml:space="preserve">
      - требования об охране окружающей природной среды; </w:t>
      </w:r>
      <w:r>
        <w:br/>
      </w:r>
      <w:r>
        <w:rPr>
          <w:rFonts w:ascii="Times New Roman"/>
          <w:b w:val="false"/>
          <w:i w:val="false"/>
          <w:color w:val="000000"/>
          <w:sz w:val="28"/>
        </w:rPr>
        <w:t xml:space="preserve">
      - требования пожаро- и взрывобезопасности, предъявляемые к производственным процессам; </w:t>
      </w:r>
      <w:r>
        <w:br/>
      </w:r>
      <w:r>
        <w:rPr>
          <w:rFonts w:ascii="Times New Roman"/>
          <w:b w:val="false"/>
          <w:i w:val="false"/>
          <w:color w:val="000000"/>
          <w:sz w:val="28"/>
        </w:rPr>
        <w:t xml:space="preserve">
      - требования к безопасности, которые должны учитываться в технической документации. </w:t>
      </w:r>
      <w:r>
        <w:br/>
      </w:r>
      <w:r>
        <w:rPr>
          <w:rFonts w:ascii="Times New Roman"/>
          <w:b w:val="false"/>
          <w:i w:val="false"/>
          <w:color w:val="000000"/>
          <w:sz w:val="28"/>
        </w:rPr>
        <w:t xml:space="preserve">
      1.2.2. В разделе "Требования к производственным (технологическим) процессам" предусматриваются: </w:t>
      </w:r>
      <w:r>
        <w:br/>
      </w:r>
      <w:r>
        <w:rPr>
          <w:rFonts w:ascii="Times New Roman"/>
          <w:b w:val="false"/>
          <w:i w:val="false"/>
          <w:color w:val="000000"/>
          <w:sz w:val="28"/>
        </w:rPr>
        <w:t xml:space="preserve">
      - меры, исключающие непосредственный контакт работников с исходными материалами, заготовками, полуфабрикатами, готовой продукцией и отходами производства, оказывающими вредное воздействие на работников; </w:t>
      </w:r>
      <w:r>
        <w:br/>
      </w:r>
      <w:r>
        <w:rPr>
          <w:rFonts w:ascii="Times New Roman"/>
          <w:b w:val="false"/>
          <w:i w:val="false"/>
          <w:color w:val="000000"/>
          <w:sz w:val="28"/>
        </w:rPr>
        <w:t xml:space="preserve">
      - мероприятия по замене технологических процессов и операций, связанных с возникновением опасных и вредных производственных факторов, процессами и операциями, при которых указанные факторы отсутствуют или обладают меньшей интенсивностью; </w:t>
      </w:r>
      <w:r>
        <w:br/>
      </w:r>
      <w:r>
        <w:rPr>
          <w:rFonts w:ascii="Times New Roman"/>
          <w:b w:val="false"/>
          <w:i w:val="false"/>
          <w:color w:val="000000"/>
          <w:sz w:val="28"/>
        </w:rPr>
        <w:t xml:space="preserve">
      - комплексная механизация, автоматизация, применение дистанционного управления технологическими процессами и операциями при наличии опасных и вредных производственных факторов; </w:t>
      </w:r>
      <w:r>
        <w:br/>
      </w:r>
      <w:r>
        <w:rPr>
          <w:rFonts w:ascii="Times New Roman"/>
          <w:b w:val="false"/>
          <w:i w:val="false"/>
          <w:color w:val="000000"/>
          <w:sz w:val="28"/>
        </w:rPr>
        <w:t xml:space="preserve">
      - герметизация оборудования; </w:t>
      </w:r>
      <w:r>
        <w:br/>
      </w:r>
      <w:r>
        <w:rPr>
          <w:rFonts w:ascii="Times New Roman"/>
          <w:b w:val="false"/>
          <w:i w:val="false"/>
          <w:color w:val="000000"/>
          <w:sz w:val="28"/>
        </w:rPr>
        <w:t xml:space="preserve">
      - применение средств защиты работников; </w:t>
      </w:r>
      <w:r>
        <w:br/>
      </w:r>
      <w:r>
        <w:rPr>
          <w:rFonts w:ascii="Times New Roman"/>
          <w:b w:val="false"/>
          <w:i w:val="false"/>
          <w:color w:val="000000"/>
          <w:sz w:val="28"/>
        </w:rPr>
        <w:t xml:space="preserve">
      - рациональная организация труда и отдыха с целью профилактики монотонности и гиподинамии, а также ограничение тяжести труда; </w:t>
      </w:r>
      <w:r>
        <w:br/>
      </w:r>
      <w:r>
        <w:rPr>
          <w:rFonts w:ascii="Times New Roman"/>
          <w:b w:val="false"/>
          <w:i w:val="false"/>
          <w:color w:val="000000"/>
          <w:sz w:val="28"/>
        </w:rPr>
        <w:t xml:space="preserve">
      - способы своевременного уведомления о возникновении опасных и вредных производственных факторов на отдельных технологических операциях; </w:t>
      </w:r>
      <w:r>
        <w:br/>
      </w:r>
      <w:r>
        <w:rPr>
          <w:rFonts w:ascii="Times New Roman"/>
          <w:b w:val="false"/>
          <w:i w:val="false"/>
          <w:color w:val="000000"/>
          <w:sz w:val="28"/>
        </w:rPr>
        <w:t xml:space="preserve">
      - системы контроля и управления технологическими процессами, обеспечивающие защиту работников и аварийное отключение производственного оборудования; </w:t>
      </w:r>
      <w:r>
        <w:br/>
      </w:r>
      <w:r>
        <w:rPr>
          <w:rFonts w:ascii="Times New Roman"/>
          <w:b w:val="false"/>
          <w:i w:val="false"/>
          <w:color w:val="000000"/>
          <w:sz w:val="28"/>
        </w:rPr>
        <w:t xml:space="preserve">
      - своевременное удаление и обезвреживание отходов производства, являющихся источниками опасных и вредных производственных факторов. </w:t>
      </w:r>
      <w:r>
        <w:br/>
      </w:r>
      <w:r>
        <w:rPr>
          <w:rFonts w:ascii="Times New Roman"/>
          <w:b w:val="false"/>
          <w:i w:val="false"/>
          <w:color w:val="000000"/>
          <w:sz w:val="28"/>
        </w:rPr>
        <w:t xml:space="preserve">
      1.2.3. В разделе "Требования к производственным помещениям" приводятся строительные нормы и правила (СНиП) и допустимые уровни опасных и вредных производственных факторов в производственных помещениях и на рабочих местах, а также требования санитарных правил и гигиенических нормативов по освещенности, температурному режиму, влажности и другим производственным факторам, присущим производственным процессам, на которые распространяются данные правила. </w:t>
      </w:r>
      <w:r>
        <w:br/>
      </w:r>
      <w:r>
        <w:rPr>
          <w:rFonts w:ascii="Times New Roman"/>
          <w:b w:val="false"/>
          <w:i w:val="false"/>
          <w:color w:val="000000"/>
          <w:sz w:val="28"/>
        </w:rPr>
        <w:t xml:space="preserve">
      1.2.4. В разделе "Требования к производственным площадкам (для процессов, выполняемых вне производственных помещений)" приводятся требования СНиП, а также требования норм и правил, утвержденных надзорными и контролирующими органами Республики Казахстан. </w:t>
      </w:r>
      <w:r>
        <w:br/>
      </w:r>
      <w:r>
        <w:rPr>
          <w:rFonts w:ascii="Times New Roman"/>
          <w:b w:val="false"/>
          <w:i w:val="false"/>
          <w:color w:val="000000"/>
          <w:sz w:val="28"/>
        </w:rPr>
        <w:t xml:space="preserve">
      1.2.5. В разделе "Требования к исходным материалам, заготовкам и полуфабрикатам" отражаются особенности исходных материалов, заготовок, полуфабрикатов, которые необходимо учитывать при их применении для обеспечения безопасности труда работников, а также требования по безопасному обращению с ними. </w:t>
      </w:r>
      <w:r>
        <w:br/>
      </w:r>
      <w:r>
        <w:rPr>
          <w:rFonts w:ascii="Times New Roman"/>
          <w:b w:val="false"/>
          <w:i w:val="false"/>
          <w:color w:val="000000"/>
          <w:sz w:val="28"/>
        </w:rPr>
        <w:t xml:space="preserve">
      1.2.6. В разделе "Требования к производственному оборудованию" предусматриваются общие требования безопасности к производственному оборудованию, установленные в соответствии с ГОСТ 12.2.003 и "ССБТ. Оборудование производственное. Общие требования безопасности". Конкретные требования безопасности устанавливаются в стандартах на отдельные группы и виды оборудования. </w:t>
      </w:r>
      <w:r>
        <w:br/>
      </w:r>
      <w:r>
        <w:rPr>
          <w:rFonts w:ascii="Times New Roman"/>
          <w:b w:val="false"/>
          <w:i w:val="false"/>
          <w:color w:val="000000"/>
          <w:sz w:val="28"/>
        </w:rPr>
        <w:t xml:space="preserve">
      1.2.7. В разделе "Требования к размещению производственного оборудования и организации рабочих мест" устанавливаются требования по размещению производственного оборудования, коммуникаций, исходных материалов, заготовок, полуфабрикатов, готовой продукции и отходов производства в производственных помещениях (на производственных площадках), к расстоянию между единицами оборудования, оборудованием и стенами производственных зданий, сооружений в соответствии со СНиП и нормами технологического проектирования, а также требования безопасности государственных стандартов на конкретные производственные процессы, производственное оборудование и рабочие места. </w:t>
      </w:r>
      <w:r>
        <w:br/>
      </w:r>
      <w:r>
        <w:rPr>
          <w:rFonts w:ascii="Times New Roman"/>
          <w:b w:val="false"/>
          <w:i w:val="false"/>
          <w:color w:val="000000"/>
          <w:sz w:val="28"/>
        </w:rPr>
        <w:t xml:space="preserve">
      1.2.8. В разделе "Требования к способам хранения и транспортирования исходных материалов, заготовок, полуфабрикатов, готовой продукции и отходов производства" предусматриваются способы и устройства для хранения и средства механизации и автоматизации погрузочно-разгрузочных работ и транспортирования, исключающие опасность выполнения работ. </w:t>
      </w:r>
      <w:r>
        <w:br/>
      </w:r>
      <w:r>
        <w:rPr>
          <w:rFonts w:ascii="Times New Roman"/>
          <w:b w:val="false"/>
          <w:i w:val="false"/>
          <w:color w:val="000000"/>
          <w:sz w:val="28"/>
        </w:rPr>
        <w:t xml:space="preserve">
      1.2.9. В разделе "Режимы труда и отдыха" излагаются рекомендации по: организации оптимальных режимов труда и отдыха для производственных процессов, на которые распространяются данные правила; установлению перерывов, связанных с воздействием на работников опасных и вредных производственных факторов, пребыванием их на открытом воздухе в холодное время года, и перерывов для отдыха и приема пищи; ограничению продолжительности смены и т.д. </w:t>
      </w:r>
      <w:r>
        <w:br/>
      </w:r>
      <w:r>
        <w:rPr>
          <w:rFonts w:ascii="Times New Roman"/>
          <w:b w:val="false"/>
          <w:i w:val="false"/>
          <w:color w:val="000000"/>
          <w:sz w:val="28"/>
        </w:rPr>
        <w:t xml:space="preserve">
      1.2.10. В разделе "Требования к профессиональному отбору и проверке знаний правил" должны быть изложены условия допуска работников к участию в производственных процессах: </w:t>
      </w:r>
      <w:r>
        <w:br/>
      </w:r>
      <w:r>
        <w:rPr>
          <w:rFonts w:ascii="Times New Roman"/>
          <w:b w:val="false"/>
          <w:i w:val="false"/>
          <w:color w:val="000000"/>
          <w:sz w:val="28"/>
        </w:rPr>
        <w:t xml:space="preserve">
      - соответствие физиологических, психо-физиологических, психологических, и в отдельных случаях, антропометрических особенностей лиц, допускаемых к участию в производственных процессах, характеру выполняемых работ; </w:t>
      </w:r>
      <w:r>
        <w:br/>
      </w:r>
      <w:r>
        <w:rPr>
          <w:rFonts w:ascii="Times New Roman"/>
          <w:b w:val="false"/>
          <w:i w:val="false"/>
          <w:color w:val="000000"/>
          <w:sz w:val="28"/>
        </w:rPr>
        <w:t xml:space="preserve">
      - проверке состояния здоровья работников проводится как при допуске их к работе, так и периодически. </w:t>
      </w:r>
      <w:r>
        <w:br/>
      </w:r>
      <w:r>
        <w:rPr>
          <w:rFonts w:ascii="Times New Roman"/>
          <w:b w:val="false"/>
          <w:i w:val="false"/>
          <w:color w:val="000000"/>
          <w:sz w:val="28"/>
        </w:rPr>
        <w:t xml:space="preserve">
      Периодичность контроля за состоянием здоровья работников определяется в зависимости от опасных и вредных факторов производственного процесса в порядке, установленном Министерством здравоохранения Республики Казахстан; </w:t>
      </w:r>
      <w:r>
        <w:br/>
      </w:r>
      <w:r>
        <w:rPr>
          <w:rFonts w:ascii="Times New Roman"/>
          <w:b w:val="false"/>
          <w:i w:val="false"/>
          <w:color w:val="000000"/>
          <w:sz w:val="28"/>
        </w:rPr>
        <w:t xml:space="preserve">
      - лица, допускаемые к участию в производственном процессе, должны иметь профессиональную подготовку (в том числе по безопасности труда), соответствующую характеру работы; </w:t>
      </w:r>
      <w:r>
        <w:br/>
      </w:r>
      <w:r>
        <w:rPr>
          <w:rFonts w:ascii="Times New Roman"/>
          <w:b w:val="false"/>
          <w:i w:val="false"/>
          <w:color w:val="000000"/>
          <w:sz w:val="28"/>
        </w:rPr>
        <w:t xml:space="preserve">
      - проверка знаний работников проводится как при допуске их к работе, так и периодически; </w:t>
      </w:r>
      <w:r>
        <w:br/>
      </w:r>
      <w:r>
        <w:rPr>
          <w:rFonts w:ascii="Times New Roman"/>
          <w:b w:val="false"/>
          <w:i w:val="false"/>
          <w:color w:val="000000"/>
          <w:sz w:val="28"/>
        </w:rPr>
        <w:t xml:space="preserve">
      - порядок и виды обучения и проверка знаний правил должны соответствовать требованиям ГОСТ 12.0.004. "ССБТ. Организация обучения безопасности труда. Общие положения". </w:t>
      </w:r>
      <w:r>
        <w:br/>
      </w:r>
      <w:r>
        <w:rPr>
          <w:rFonts w:ascii="Times New Roman"/>
          <w:b w:val="false"/>
          <w:i w:val="false"/>
          <w:color w:val="000000"/>
          <w:sz w:val="28"/>
        </w:rPr>
        <w:t xml:space="preserve">
      1.2.11. В разделе "Требования к применению средств защиты работников" должны быть указаны способы и меры, обеспечивающие: </w:t>
      </w:r>
      <w:r>
        <w:br/>
      </w:r>
      <w:r>
        <w:rPr>
          <w:rFonts w:ascii="Times New Roman"/>
          <w:b w:val="false"/>
          <w:i w:val="false"/>
          <w:color w:val="000000"/>
          <w:sz w:val="28"/>
        </w:rPr>
        <w:t xml:space="preserve">
      - удаление опасных и вредных веществ и материалов из рабочей зоны; </w:t>
      </w:r>
      <w:r>
        <w:br/>
      </w:r>
      <w:r>
        <w:rPr>
          <w:rFonts w:ascii="Times New Roman"/>
          <w:b w:val="false"/>
          <w:i w:val="false"/>
          <w:color w:val="000000"/>
          <w:sz w:val="28"/>
        </w:rPr>
        <w:t xml:space="preserve">
      - снижения уровня воздействия вредных факторов до величины, установленной действующими санитарными нормами; </w:t>
      </w:r>
      <w:r>
        <w:br/>
      </w:r>
      <w:r>
        <w:rPr>
          <w:rFonts w:ascii="Times New Roman"/>
          <w:b w:val="false"/>
          <w:i w:val="false"/>
          <w:color w:val="000000"/>
          <w:sz w:val="28"/>
        </w:rPr>
        <w:t xml:space="preserve">
      - защиту работников от воздействия опасных и вредных производственных факторов, сопутствующих применяемой технологии и условиям работы; защиту работников от воздействия опасных и вредных производственных факторов, возникающих в случаях нарушения технологического процесса. </w:t>
      </w:r>
      <w:r>
        <w:br/>
      </w:r>
      <w:r>
        <w:rPr>
          <w:rFonts w:ascii="Times New Roman"/>
          <w:b w:val="false"/>
          <w:i w:val="false"/>
          <w:color w:val="000000"/>
          <w:sz w:val="28"/>
        </w:rPr>
        <w:t xml:space="preserve">
      1.2.12. В разделе "Ответственность за нарушение правил" излагается ответственность должностных лиц и рабочих за несоблюдение требований правил, предусмотренных действующим законодательством. </w:t>
      </w:r>
      <w:r>
        <w:br/>
      </w:r>
      <w:r>
        <w:rPr>
          <w:rFonts w:ascii="Times New Roman"/>
          <w:b w:val="false"/>
          <w:i w:val="false"/>
          <w:color w:val="000000"/>
          <w:sz w:val="28"/>
        </w:rPr>
        <w:t xml:space="preserve">
      1.3. Изложение требований правил должно быть кратким и четким, исключающим возможность различного толкования. При изложении обязательных требований в правилах применяются слова "должен", "следует", "необходимо" и производные от них. </w:t>
      </w:r>
      <w:r>
        <w:br/>
      </w:r>
      <w:r>
        <w:rPr>
          <w:rFonts w:ascii="Times New Roman"/>
          <w:b w:val="false"/>
          <w:i w:val="false"/>
          <w:color w:val="000000"/>
          <w:sz w:val="28"/>
        </w:rPr>
        <w:t xml:space="preserve">
      1.4. В правилах должны применяться термины, установленные ГОСТ 12.0.002 "ССБТ. Термины и определения". </w:t>
      </w:r>
      <w:r>
        <w:br/>
      </w:r>
      <w:r>
        <w:rPr>
          <w:rFonts w:ascii="Times New Roman"/>
          <w:b w:val="false"/>
          <w:i w:val="false"/>
          <w:color w:val="000000"/>
          <w:sz w:val="28"/>
        </w:rPr>
        <w:t xml:space="preserve">
      1.5. Обозначение правил и инструкций по охране труда Республики Казахстан состоит из индекса (ПОТ, ИОТ) РК - Республика Казахстан; разделения на межотраслевое (М) и отраслевое (О) применение; порядкового регистрационного номера и года утверждения. </w:t>
      </w:r>
      <w:r>
        <w:br/>
      </w:r>
      <w:r>
        <w:rPr>
          <w:rFonts w:ascii="Times New Roman"/>
          <w:b w:val="false"/>
          <w:i w:val="false"/>
          <w:color w:val="000000"/>
          <w:sz w:val="28"/>
        </w:rPr>
        <w:t xml:space="preserve">
      Пример: ПОТ РК М-001-94 "Правила по охране труда при производстве электросварочных работ", где ПОТ - правила по охране труда, РК - Республика Казахстан, М - межотраслевые, 001 - регистрационный номер, 94 - год утверждения правил. </w:t>
      </w:r>
      <w:r>
        <w:br/>
      </w:r>
      <w:r>
        <w:rPr>
          <w:rFonts w:ascii="Times New Roman"/>
          <w:b w:val="false"/>
          <w:i w:val="false"/>
          <w:color w:val="000000"/>
          <w:sz w:val="28"/>
        </w:rPr>
        <w:t xml:space="preserve">
      Пример: ПОТ РК 0-01-001-94 "Правила по охране труда при сооружении мостов и труб", где ПОТ - правила по охране труда, РК - Республика Казахстан, 0 - отраслевые, 01 - код отрасли, 001 - регистрационный номер, 94 - год утверждения правил. </w:t>
      </w:r>
      <w:r>
        <w:br/>
      </w:r>
      <w:r>
        <w:rPr>
          <w:rFonts w:ascii="Times New Roman"/>
          <w:b w:val="false"/>
          <w:i w:val="false"/>
          <w:color w:val="000000"/>
          <w:sz w:val="28"/>
        </w:rPr>
        <w:t xml:space="preserve">
      Пример: ТОИ РК-01-001-94 "Типовая отраслевая инструкция по охране труда для слесаря по ремонту технологического оборудования", где ТОИ - типовая отраслевая инструкция, РК - Республика Казахстан, 01 - код отрасли, 001 - регистрационный номер, 94 - год утверждения типовой инструкции. </w:t>
      </w:r>
      <w:r>
        <w:br/>
      </w:r>
      <w:r>
        <w:rPr>
          <w:rFonts w:ascii="Times New Roman"/>
          <w:b w:val="false"/>
          <w:i w:val="false"/>
          <w:color w:val="000000"/>
          <w:sz w:val="28"/>
        </w:rPr>
        <w:t xml:space="preserve">
      1.6. Оформление обложки и титульного листа Правил по охране труда приведено в приложениях 1-4 к настоящим Методическим указаниям. </w:t>
      </w:r>
    </w:p>
    <w:bookmarkEnd w:id="22"/>
    <w:bookmarkStart w:name="z52" w:id="23"/>
    <w:p>
      <w:pPr>
        <w:spacing w:after="0"/>
        <w:ind w:left="0"/>
        <w:jc w:val="both"/>
      </w:pPr>
      <w:r>
        <w:rPr>
          <w:rFonts w:ascii="Times New Roman"/>
          <w:b w:val="false"/>
          <w:i w:val="false"/>
          <w:color w:val="000000"/>
          <w:sz w:val="28"/>
        </w:rPr>
        <w:t>
</w:t>
      </w:r>
      <w:r>
        <w:rPr>
          <w:rFonts w:ascii="Times New Roman"/>
          <w:b/>
          <w:i w:val="false"/>
          <w:color w:val="000000"/>
          <w:sz w:val="28"/>
        </w:rPr>
        <w:t xml:space="preserve">            2. Разработка инструкций по охране труда </w:t>
      </w:r>
    </w:p>
    <w:bookmarkEnd w:id="23"/>
    <w:bookmarkStart w:name="z53" w:id="24"/>
    <w:p>
      <w:pPr>
        <w:spacing w:after="0"/>
        <w:ind w:left="0"/>
        <w:jc w:val="both"/>
      </w:pPr>
      <w:r>
        <w:rPr>
          <w:rFonts w:ascii="Times New Roman"/>
          <w:b w:val="false"/>
          <w:i w:val="false"/>
          <w:color w:val="000000"/>
          <w:sz w:val="28"/>
        </w:rPr>
        <w:t xml:space="preserve">
      2.1. Инструкции по охране труда&lt;*&gt; могут разрабатываться как для работников отдельных профессий (электросварщики, станочники, слесари, электромонтеры, уборщицы, лаборанты, доярки и др.), так и на отдельные виды работ (работа на высоте, монтажные, наладочные, ремонтные работы, проведение испытаний и др.). </w:t>
      </w:r>
      <w:r>
        <w:br/>
      </w:r>
      <w:r>
        <w:rPr>
          <w:rFonts w:ascii="Times New Roman"/>
          <w:b w:val="false"/>
          <w:i w:val="false"/>
          <w:color w:val="000000"/>
          <w:sz w:val="28"/>
        </w:rPr>
        <w:t xml:space="preserve">
      Сноска. В дальнейшем - инструкция. </w:t>
      </w:r>
      <w:r>
        <w:br/>
      </w:r>
      <w:r>
        <w:rPr>
          <w:rFonts w:ascii="Times New Roman"/>
          <w:b w:val="false"/>
          <w:i w:val="false"/>
          <w:color w:val="000000"/>
          <w:sz w:val="28"/>
        </w:rPr>
        <w:t xml:space="preserve">
      2.2. Инструкции для работников, занятых взрывными работами, обслуживанием электрических установок и устройств, грузоподъемных машин, котельных установок, сосудов, работающих под давлением, и для других работников, требования безопасности труда которых установлены в межотраслевых и отраслевых нормативных актах по охране труда, утвержденных надзорными контролирующими органами Республики Казахстан, разрабатываются на основе указанных актов и утверждаются в порядке установленном этими органами. </w:t>
      </w:r>
      <w:r>
        <w:br/>
      </w:r>
      <w:r>
        <w:rPr>
          <w:rFonts w:ascii="Times New Roman"/>
          <w:b w:val="false"/>
          <w:i w:val="false"/>
          <w:color w:val="000000"/>
          <w:sz w:val="28"/>
        </w:rPr>
        <w:t xml:space="preserve">
      2.3. Инструкции для работников разрабатываются на основе типовых инструкций, требований безопасности, изложенных в эксплуатационной и ремонтной документации заводов-изготовителей оборудования, используемого на данном предприятии, а также в технологической документации предприятия с учетом конкретных условий производства. При отсутствии в отрасли типовых инструкций инструкции для работников разрабатываются на основе документов, указанных в п. 2.2 настоящих Методических указаний, с учетом конкретных условий труда на данном участке или рабочем месте. </w:t>
      </w:r>
      <w:r>
        <w:br/>
      </w:r>
      <w:r>
        <w:rPr>
          <w:rFonts w:ascii="Times New Roman"/>
          <w:b w:val="false"/>
          <w:i w:val="false"/>
          <w:color w:val="000000"/>
          <w:sz w:val="28"/>
        </w:rPr>
        <w:t xml:space="preserve">
      2.4. Изучение инструкций для работников обеспечивается руководителем предприятия. Требования инструкций являются обязательными для работников. Невыполнение этих требований должно рассматриваться как нарушение трудовой дисциплины. </w:t>
      </w:r>
    </w:p>
    <w:bookmarkEnd w:id="24"/>
    <w:bookmarkStart w:name="z54" w:id="25"/>
    <w:p>
      <w:pPr>
        <w:spacing w:after="0"/>
        <w:ind w:left="0"/>
        <w:jc w:val="both"/>
      </w:pPr>
      <w:r>
        <w:rPr>
          <w:rFonts w:ascii="Times New Roman"/>
          <w:b w:val="false"/>
          <w:i w:val="false"/>
          <w:color w:val="000000"/>
          <w:sz w:val="28"/>
        </w:rPr>
        <w:t>
</w:t>
      </w:r>
      <w:r>
        <w:rPr>
          <w:rFonts w:ascii="Times New Roman"/>
          <w:b/>
          <w:i w:val="false"/>
          <w:color w:val="000000"/>
          <w:sz w:val="28"/>
        </w:rPr>
        <w:t xml:space="preserve">              3. Разработка типовых инструкций </w:t>
      </w:r>
    </w:p>
    <w:bookmarkEnd w:id="25"/>
    <w:bookmarkStart w:name="z55" w:id="26"/>
    <w:p>
      <w:pPr>
        <w:spacing w:after="0"/>
        <w:ind w:left="0"/>
        <w:jc w:val="both"/>
      </w:pPr>
      <w:r>
        <w:rPr>
          <w:rFonts w:ascii="Times New Roman"/>
          <w:b w:val="false"/>
          <w:i w:val="false"/>
          <w:color w:val="000000"/>
          <w:sz w:val="28"/>
        </w:rPr>
        <w:t xml:space="preserve">
      3.1. Требования типовой инструкции должны быть сформулированы на основе: </w:t>
      </w:r>
      <w:r>
        <w:br/>
      </w:r>
      <w:r>
        <w:rPr>
          <w:rFonts w:ascii="Times New Roman"/>
          <w:b w:val="false"/>
          <w:i w:val="false"/>
          <w:color w:val="000000"/>
          <w:sz w:val="28"/>
        </w:rPr>
        <w:t xml:space="preserve">
      - анализа документов, действующих в данной отрасли; </w:t>
      </w:r>
      <w:r>
        <w:br/>
      </w:r>
      <w:r>
        <w:rPr>
          <w:rFonts w:ascii="Times New Roman"/>
          <w:b w:val="false"/>
          <w:i w:val="false"/>
          <w:color w:val="000000"/>
          <w:sz w:val="28"/>
        </w:rPr>
        <w:t xml:space="preserve">
      - изучения технологического процесса; </w:t>
      </w:r>
      <w:r>
        <w:br/>
      </w:r>
      <w:r>
        <w:rPr>
          <w:rFonts w:ascii="Times New Roman"/>
          <w:b w:val="false"/>
          <w:i w:val="false"/>
          <w:color w:val="000000"/>
          <w:sz w:val="28"/>
        </w:rPr>
        <w:t xml:space="preserve">
      - изучения условий труда, характерных для данной профессии (вида работ); </w:t>
      </w:r>
      <w:r>
        <w:br/>
      </w:r>
      <w:r>
        <w:rPr>
          <w:rFonts w:ascii="Times New Roman"/>
          <w:b w:val="false"/>
          <w:i w:val="false"/>
          <w:color w:val="000000"/>
          <w:sz w:val="28"/>
        </w:rPr>
        <w:t xml:space="preserve">
      - определения опасных и вредных производственных факторов, характерных для выполнения работ лицами данной профессии (занятых на данных работах); </w:t>
      </w:r>
      <w:r>
        <w:br/>
      </w:r>
      <w:r>
        <w:rPr>
          <w:rFonts w:ascii="Times New Roman"/>
          <w:b w:val="false"/>
          <w:i w:val="false"/>
          <w:color w:val="000000"/>
          <w:sz w:val="28"/>
        </w:rPr>
        <w:t xml:space="preserve">
      - анализа типичных, наиболее вероятных для данной профессии (вида работ) случаев производственного травматизма и профессиональных заболеваний и их причин; </w:t>
      </w:r>
      <w:r>
        <w:br/>
      </w:r>
      <w:r>
        <w:rPr>
          <w:rFonts w:ascii="Times New Roman"/>
          <w:b w:val="false"/>
          <w:i w:val="false"/>
          <w:color w:val="000000"/>
          <w:sz w:val="28"/>
        </w:rPr>
        <w:t xml:space="preserve">
      - изучения передового опыта безопасного выполнения работ; </w:t>
      </w:r>
      <w:r>
        <w:br/>
      </w:r>
      <w:r>
        <w:rPr>
          <w:rFonts w:ascii="Times New Roman"/>
          <w:b w:val="false"/>
          <w:i w:val="false"/>
          <w:color w:val="000000"/>
          <w:sz w:val="28"/>
        </w:rPr>
        <w:t xml:space="preserve">
      - определения наиболее безопасных методов и приемов выполнения работ; </w:t>
      </w:r>
      <w:r>
        <w:br/>
      </w:r>
      <w:r>
        <w:rPr>
          <w:rFonts w:ascii="Times New Roman"/>
          <w:b w:val="false"/>
          <w:i w:val="false"/>
          <w:color w:val="000000"/>
          <w:sz w:val="28"/>
        </w:rPr>
        <w:t xml:space="preserve">
      - утвержденных режимов труда и отдыха. </w:t>
      </w:r>
      <w:r>
        <w:br/>
      </w:r>
      <w:r>
        <w:rPr>
          <w:rFonts w:ascii="Times New Roman"/>
          <w:b w:val="false"/>
          <w:i w:val="false"/>
          <w:color w:val="000000"/>
          <w:sz w:val="28"/>
        </w:rPr>
        <w:t xml:space="preserve">
      3.2. В качестве типовой инструкции данной отрасли может быть использована типовая инструкция другой отрасли для работников соответствующих профессий (видов работ) с согласия министерства, ведомства, другого центрального органа исполнительной власти, утвердившего указанную инструкцию. В этом случае руководителем центрального органа государственной власти должен быть издан приказ (распоряжение) о распространении действия упомянутой типовой инструкции на данную отрасль. </w:t>
      </w:r>
      <w:r>
        <w:br/>
      </w:r>
      <w:r>
        <w:rPr>
          <w:rFonts w:ascii="Times New Roman"/>
          <w:b w:val="false"/>
          <w:i w:val="false"/>
          <w:color w:val="000000"/>
          <w:sz w:val="28"/>
        </w:rPr>
        <w:t xml:space="preserve">
      3.3. Оформление обложки и титульного листа типовой инструкции должно соответствовать приложениям 5, 6 к настоящим Методическим указаниям. </w:t>
      </w:r>
    </w:p>
    <w:bookmarkEnd w:id="26"/>
    <w:bookmarkStart w:name="z56" w:id="27"/>
    <w:p>
      <w:pPr>
        <w:spacing w:after="0"/>
        <w:ind w:left="0"/>
        <w:jc w:val="both"/>
      </w:pPr>
      <w:r>
        <w:rPr>
          <w:rFonts w:ascii="Times New Roman"/>
          <w:b w:val="false"/>
          <w:i w:val="false"/>
          <w:color w:val="000000"/>
          <w:sz w:val="28"/>
        </w:rPr>
        <w:t>
</w:t>
      </w:r>
      <w:r>
        <w:rPr>
          <w:rFonts w:ascii="Times New Roman"/>
          <w:b/>
          <w:i w:val="false"/>
          <w:color w:val="000000"/>
          <w:sz w:val="28"/>
        </w:rPr>
        <w:t xml:space="preserve">            4. Разработка инструкций для работников </w:t>
      </w:r>
    </w:p>
    <w:bookmarkEnd w:id="27"/>
    <w:bookmarkStart w:name="z57" w:id="28"/>
    <w:p>
      <w:pPr>
        <w:spacing w:after="0"/>
        <w:ind w:left="0"/>
        <w:jc w:val="both"/>
      </w:pPr>
      <w:r>
        <w:rPr>
          <w:rFonts w:ascii="Times New Roman"/>
          <w:b w:val="false"/>
          <w:i w:val="false"/>
          <w:color w:val="000000"/>
          <w:sz w:val="28"/>
        </w:rPr>
        <w:t xml:space="preserve">
      4.1. Инструкции для работников по профессиям и на отдельные виды работ разрабатываются в соответствии с перечнем, который составляется службой охраны труда при участии руководителей подразделений, служб главных специалистов (главного технолога, главного механика, главного энергетика, главного металлурга и др.), службы организации труда и заработной платы. </w:t>
      </w:r>
      <w:r>
        <w:br/>
      </w:r>
      <w:r>
        <w:rPr>
          <w:rFonts w:ascii="Times New Roman"/>
          <w:b w:val="false"/>
          <w:i w:val="false"/>
          <w:color w:val="000000"/>
          <w:sz w:val="28"/>
        </w:rPr>
        <w:t xml:space="preserve">
      Перечень разрабатывается на основе утвержденного на предприятии штатного расписания в соответствии с Единым тарифно-квалификационным справочником работы профессий рабочих и Квалификационным справочником должностей служащих, утвержденными в установленном порядке. </w:t>
      </w:r>
      <w:r>
        <w:br/>
      </w:r>
      <w:r>
        <w:rPr>
          <w:rFonts w:ascii="Times New Roman"/>
          <w:b w:val="false"/>
          <w:i w:val="false"/>
          <w:color w:val="000000"/>
          <w:sz w:val="28"/>
        </w:rPr>
        <w:t xml:space="preserve">
      Перечень утверждается руководителем предприятия и рассылается во все структурные подразделения (службы) предприятия. </w:t>
      </w:r>
      <w:r>
        <w:br/>
      </w:r>
      <w:r>
        <w:rPr>
          <w:rFonts w:ascii="Times New Roman"/>
          <w:b w:val="false"/>
          <w:i w:val="false"/>
          <w:color w:val="000000"/>
          <w:sz w:val="28"/>
        </w:rPr>
        <w:t xml:space="preserve">
      4.2. Разработка инструкции для работников осуществляется на основании приказов и распоряжений руководителя предприятия. </w:t>
      </w:r>
      <w:r>
        <w:br/>
      </w:r>
      <w:r>
        <w:rPr>
          <w:rFonts w:ascii="Times New Roman"/>
          <w:b w:val="false"/>
          <w:i w:val="false"/>
          <w:color w:val="000000"/>
          <w:sz w:val="28"/>
        </w:rPr>
        <w:t xml:space="preserve">
      4.3. Инструкции для работников разрабатываются руководителями цехов (участков при бесцеховой структуре), отделов, лабораторий и других соответствующих им подразделений предприятия. </w:t>
      </w:r>
      <w:r>
        <w:br/>
      </w:r>
      <w:r>
        <w:rPr>
          <w:rFonts w:ascii="Times New Roman"/>
          <w:b w:val="false"/>
          <w:i w:val="false"/>
          <w:color w:val="000000"/>
          <w:sz w:val="28"/>
        </w:rPr>
        <w:t xml:space="preserve">
      4.4. Служба охраны труда предприятия должна осуществлять постоянный контроль за своевременной разработкой, проверкой и пересмотром инструкций для работников, оказывать методическую помощь разработчикам, содействовать им в приобретении необходимых типовых инструкций, стандартов ССБТ, а также других нормативных актов по охране труда. </w:t>
      </w:r>
      <w:r>
        <w:br/>
      </w:r>
      <w:r>
        <w:rPr>
          <w:rFonts w:ascii="Times New Roman"/>
          <w:b w:val="false"/>
          <w:i w:val="false"/>
          <w:color w:val="000000"/>
          <w:sz w:val="28"/>
        </w:rPr>
        <w:t xml:space="preserve">
      4.5. Подготовительная работа, необходимая для разработки инструкций, должна включать: </w:t>
      </w:r>
      <w:r>
        <w:br/>
      </w:r>
      <w:r>
        <w:rPr>
          <w:rFonts w:ascii="Times New Roman"/>
          <w:b w:val="false"/>
          <w:i w:val="false"/>
          <w:color w:val="000000"/>
          <w:sz w:val="28"/>
        </w:rPr>
        <w:t xml:space="preserve">
      - изучение технологического процесса, выявление возможных опасных и вредных производственных факторов, возникающих при нормальном его протекании и при отклонениях от оптимального режима, а также определение мер и средств защиты от указанных факторов; </w:t>
      </w:r>
      <w:r>
        <w:br/>
      </w:r>
      <w:r>
        <w:rPr>
          <w:rFonts w:ascii="Times New Roman"/>
          <w:b w:val="false"/>
          <w:i w:val="false"/>
          <w:color w:val="000000"/>
          <w:sz w:val="28"/>
        </w:rPr>
        <w:t xml:space="preserve">
      - определения соответствия требованиям безопасности применяемых оборудования, приспособлений и инструмента; </w:t>
      </w:r>
      <w:r>
        <w:br/>
      </w:r>
      <w:r>
        <w:rPr>
          <w:rFonts w:ascii="Times New Roman"/>
          <w:b w:val="false"/>
          <w:i w:val="false"/>
          <w:color w:val="000000"/>
          <w:sz w:val="28"/>
        </w:rPr>
        <w:t xml:space="preserve">
      - подбор материалов по вопросам охраны труда, которые могут быть использованы при разработке инструкций; </w:t>
      </w:r>
      <w:r>
        <w:br/>
      </w:r>
      <w:r>
        <w:rPr>
          <w:rFonts w:ascii="Times New Roman"/>
          <w:b w:val="false"/>
          <w:i w:val="false"/>
          <w:color w:val="000000"/>
          <w:sz w:val="28"/>
        </w:rPr>
        <w:t xml:space="preserve">
      - изучение конструктивных особенностей и эффективности средств защиты, которые могут быть использованы при выполнении соответствующих работ; </w:t>
      </w:r>
      <w:r>
        <w:br/>
      </w:r>
      <w:r>
        <w:rPr>
          <w:rFonts w:ascii="Times New Roman"/>
          <w:b w:val="false"/>
          <w:i w:val="false"/>
          <w:color w:val="000000"/>
          <w:sz w:val="28"/>
        </w:rPr>
        <w:t xml:space="preserve">
      - изучение информационных писем, распоряжений и приказов соответствующего министерства, ведомства, органа государственного управления по результатам аварий и несчастных случаев на предприятиях отрасли; </w:t>
      </w:r>
      <w:r>
        <w:br/>
      </w:r>
      <w:r>
        <w:rPr>
          <w:rFonts w:ascii="Times New Roman"/>
          <w:b w:val="false"/>
          <w:i w:val="false"/>
          <w:color w:val="000000"/>
          <w:sz w:val="28"/>
        </w:rPr>
        <w:t xml:space="preserve">
      - проведение анализа причин производственного травматизма, аварийных ситуаций и профессиональных заболеваний для данной профессии (вида работ) на предприятии; </w:t>
      </w:r>
      <w:r>
        <w:br/>
      </w:r>
      <w:r>
        <w:rPr>
          <w:rFonts w:ascii="Times New Roman"/>
          <w:b w:val="false"/>
          <w:i w:val="false"/>
          <w:color w:val="000000"/>
          <w:sz w:val="28"/>
        </w:rPr>
        <w:t xml:space="preserve">
      - определение безопасных методов и приемов работ, их последовательности, а также технических и организационных мероприятий, подлежащих включению в инструкцию; </w:t>
      </w:r>
      <w:r>
        <w:br/>
      </w:r>
      <w:r>
        <w:rPr>
          <w:rFonts w:ascii="Times New Roman"/>
          <w:b w:val="false"/>
          <w:i w:val="false"/>
          <w:color w:val="000000"/>
          <w:sz w:val="28"/>
        </w:rPr>
        <w:t xml:space="preserve">
      - определение режимов труда и отдыха на основе утвержденных норм. </w:t>
      </w:r>
      <w:r>
        <w:br/>
      </w:r>
      <w:r>
        <w:rPr>
          <w:rFonts w:ascii="Times New Roman"/>
          <w:b w:val="false"/>
          <w:i w:val="false"/>
          <w:color w:val="000000"/>
          <w:sz w:val="28"/>
        </w:rPr>
        <w:t xml:space="preserve">
      4.6. Требования нормативных актов по охране труда, включаемые в инструкции, должны быть изложены применительно к конкретному рабочему месту и реальным условиям труда работника. </w:t>
      </w:r>
      <w:r>
        <w:br/>
      </w:r>
      <w:r>
        <w:rPr>
          <w:rFonts w:ascii="Times New Roman"/>
          <w:b w:val="false"/>
          <w:i w:val="false"/>
          <w:color w:val="000000"/>
          <w:sz w:val="28"/>
        </w:rPr>
        <w:t xml:space="preserve">
      4.7. Для вводимых в действие новых производств допускается разработка временных инструкций для работников. Временные инструкции должны обеспечивать безопасное ведение технологических процессов (работ) и безопасную эксплуатацию оборудования. К разработке временных инструкций предъявляются те же требования, что и при разработке постоянных инструкций для работников. Временные инструкции разрабатываются как по профессиям, так и по видам работ на срок до приемки указанных производств в эксплуатацию государственной приемочной комиссией. </w:t>
      </w:r>
      <w:r>
        <w:br/>
      </w:r>
      <w:r>
        <w:rPr>
          <w:rFonts w:ascii="Times New Roman"/>
          <w:b w:val="false"/>
          <w:i w:val="false"/>
          <w:color w:val="000000"/>
          <w:sz w:val="28"/>
        </w:rPr>
        <w:t xml:space="preserve">
      4.8. Инструкции для работников утверждаются руководителем предприятия после проведения предварительных консультаций с соответствующими выборным профсоюзным органом и службой охраны труда, а в случае необходимости и с другими заинтересованными службами и должностными лицами по усмотрению службы охраны труда. </w:t>
      </w:r>
    </w:p>
    <w:bookmarkEnd w:id="28"/>
    <w:bookmarkStart w:name="z58" w:id="29"/>
    <w:p>
      <w:pPr>
        <w:spacing w:after="0"/>
        <w:ind w:left="0"/>
        <w:jc w:val="both"/>
      </w:pPr>
      <w:r>
        <w:rPr>
          <w:rFonts w:ascii="Times New Roman"/>
          <w:b w:val="false"/>
          <w:i w:val="false"/>
          <w:color w:val="000000"/>
          <w:sz w:val="28"/>
        </w:rPr>
        <w:t>
</w:t>
      </w:r>
      <w:r>
        <w:rPr>
          <w:rFonts w:ascii="Times New Roman"/>
          <w:b/>
          <w:i w:val="false"/>
          <w:color w:val="000000"/>
          <w:sz w:val="28"/>
        </w:rPr>
        <w:t xml:space="preserve">       5. Построение и содержание инструкций </w:t>
      </w:r>
    </w:p>
    <w:bookmarkEnd w:id="29"/>
    <w:bookmarkStart w:name="z59" w:id="30"/>
    <w:p>
      <w:pPr>
        <w:spacing w:after="0"/>
        <w:ind w:left="0"/>
        <w:jc w:val="both"/>
      </w:pPr>
      <w:r>
        <w:rPr>
          <w:rFonts w:ascii="Times New Roman"/>
          <w:b w:val="false"/>
          <w:i w:val="false"/>
          <w:color w:val="000000"/>
          <w:sz w:val="28"/>
        </w:rPr>
        <w:t xml:space="preserve">
      5.1. Каждой инструкции должно быть присвоено наименование и номер. В наименовании следует кратко указать, для какой профессии или вида работ она предназначена. </w:t>
      </w:r>
      <w:r>
        <w:br/>
      </w:r>
      <w:r>
        <w:rPr>
          <w:rFonts w:ascii="Times New Roman"/>
          <w:b w:val="false"/>
          <w:i w:val="false"/>
          <w:color w:val="000000"/>
          <w:sz w:val="28"/>
        </w:rPr>
        <w:t xml:space="preserve">
      Наименования типовых инструкций могут быть, например, такими, как "Типовая инструкция по охране труда для слесаря по ремонту технологического оборудования", "Типовая инструкция по охране труда при проведении земляных работ". Наименования инструкций для работников могут быть, например, такими, как "Инструкция по охране труда для газосварщика", "Инструкция по охране труда при выполнении работ на высоте". </w:t>
      </w:r>
      <w:r>
        <w:br/>
      </w:r>
      <w:r>
        <w:rPr>
          <w:rFonts w:ascii="Times New Roman"/>
          <w:b w:val="false"/>
          <w:i w:val="false"/>
          <w:color w:val="000000"/>
          <w:sz w:val="28"/>
        </w:rPr>
        <w:t xml:space="preserve">
      5.2. Требования инструкций следует излагать в соответствии с последовательностью технологического процесса и с учетом условий, в которых выполняется данная работа. </w:t>
      </w:r>
      <w:r>
        <w:br/>
      </w:r>
      <w:r>
        <w:rPr>
          <w:rFonts w:ascii="Times New Roman"/>
          <w:b w:val="false"/>
          <w:i w:val="false"/>
          <w:color w:val="000000"/>
          <w:sz w:val="28"/>
        </w:rPr>
        <w:t xml:space="preserve">
      5.3. Типовая инструкция и инструкция для работников должны содержать следующие разделы: </w:t>
      </w:r>
      <w:r>
        <w:br/>
      </w:r>
      <w:r>
        <w:rPr>
          <w:rFonts w:ascii="Times New Roman"/>
          <w:b w:val="false"/>
          <w:i w:val="false"/>
          <w:color w:val="000000"/>
          <w:sz w:val="28"/>
        </w:rPr>
        <w:t xml:space="preserve">
      - общие требования безопасности; </w:t>
      </w:r>
      <w:r>
        <w:br/>
      </w:r>
      <w:r>
        <w:rPr>
          <w:rFonts w:ascii="Times New Roman"/>
          <w:b w:val="false"/>
          <w:i w:val="false"/>
          <w:color w:val="000000"/>
          <w:sz w:val="28"/>
        </w:rPr>
        <w:t xml:space="preserve">
      - требования безопасности перед началом работы; </w:t>
      </w:r>
      <w:r>
        <w:br/>
      </w:r>
      <w:r>
        <w:rPr>
          <w:rFonts w:ascii="Times New Roman"/>
          <w:b w:val="false"/>
          <w:i w:val="false"/>
          <w:color w:val="000000"/>
          <w:sz w:val="28"/>
        </w:rPr>
        <w:t xml:space="preserve">
      - требования безопасности во время работы; </w:t>
      </w:r>
      <w:r>
        <w:br/>
      </w:r>
      <w:r>
        <w:rPr>
          <w:rFonts w:ascii="Times New Roman"/>
          <w:b w:val="false"/>
          <w:i w:val="false"/>
          <w:color w:val="000000"/>
          <w:sz w:val="28"/>
        </w:rPr>
        <w:t xml:space="preserve">
      - требования безопасности в аварийных ситуациях; </w:t>
      </w:r>
      <w:r>
        <w:br/>
      </w:r>
      <w:r>
        <w:rPr>
          <w:rFonts w:ascii="Times New Roman"/>
          <w:b w:val="false"/>
          <w:i w:val="false"/>
          <w:color w:val="000000"/>
          <w:sz w:val="28"/>
        </w:rPr>
        <w:t xml:space="preserve">
      - требования безопасности по окончании работы. </w:t>
      </w:r>
      <w:r>
        <w:br/>
      </w:r>
      <w:r>
        <w:rPr>
          <w:rFonts w:ascii="Times New Roman"/>
          <w:b w:val="false"/>
          <w:i w:val="false"/>
          <w:color w:val="000000"/>
          <w:sz w:val="28"/>
        </w:rPr>
        <w:t xml:space="preserve">
      Примечание: При необходимости в инструкции можно включать дополнительные разделы. Например, в типовых инструкциях может быть предусмотрен раздел "Введение", отражающий соответствующие положения, указания директивных органов, особенности методики изложения требований безопасности в инструкциях для работников, разрабатываемых на основе данной типовой инструкции. В этом же разделе могут быть приведены ссылки на нормативные акты, которые учтены при разработке инструкций, дан перечень этих актов, а также перечень актов утративших силу. </w:t>
      </w:r>
      <w:r>
        <w:br/>
      </w:r>
      <w:r>
        <w:rPr>
          <w:rFonts w:ascii="Times New Roman"/>
          <w:b w:val="false"/>
          <w:i w:val="false"/>
          <w:color w:val="000000"/>
          <w:sz w:val="28"/>
        </w:rPr>
        <w:t xml:space="preserve">
      5.3.1. В разделе "Общие требования безопасности" должны быть отражены: </w:t>
      </w:r>
      <w:r>
        <w:br/>
      </w:r>
      <w:r>
        <w:rPr>
          <w:rFonts w:ascii="Times New Roman"/>
          <w:b w:val="false"/>
          <w:i w:val="false"/>
          <w:color w:val="000000"/>
          <w:sz w:val="28"/>
        </w:rPr>
        <w:t xml:space="preserve">
      - условия допуска лиц к самостоятельной работе по профессии или к выполнению соответствующей работы (возраст, пол, состояние здоровья, проведение инструктажей и т.п.); </w:t>
      </w:r>
      <w:r>
        <w:br/>
      </w:r>
      <w:r>
        <w:rPr>
          <w:rFonts w:ascii="Times New Roman"/>
          <w:b w:val="false"/>
          <w:i w:val="false"/>
          <w:color w:val="000000"/>
          <w:sz w:val="28"/>
        </w:rPr>
        <w:t xml:space="preserve">
      - указания о необходимости соблюдения правил внутреннего распорядка; </w:t>
      </w:r>
      <w:r>
        <w:br/>
      </w:r>
      <w:r>
        <w:rPr>
          <w:rFonts w:ascii="Times New Roman"/>
          <w:b w:val="false"/>
          <w:i w:val="false"/>
          <w:color w:val="000000"/>
          <w:sz w:val="28"/>
        </w:rPr>
        <w:t xml:space="preserve">
      - требования по выполнению режимов труда и отдыха; </w:t>
      </w:r>
      <w:r>
        <w:br/>
      </w:r>
      <w:r>
        <w:rPr>
          <w:rFonts w:ascii="Times New Roman"/>
          <w:b w:val="false"/>
          <w:i w:val="false"/>
          <w:color w:val="000000"/>
          <w:sz w:val="28"/>
        </w:rPr>
        <w:t xml:space="preserve">
      - характеристики опасных и вредных производственных факторов, воздействующих на работника; </w:t>
      </w:r>
      <w:r>
        <w:br/>
      </w:r>
      <w:r>
        <w:rPr>
          <w:rFonts w:ascii="Times New Roman"/>
          <w:b w:val="false"/>
          <w:i w:val="false"/>
          <w:color w:val="000000"/>
          <w:sz w:val="28"/>
        </w:rPr>
        <w:t xml:space="preserve">
      - нормы выдачи для данной профессии спецодежды, спецобуви и других средств индивидуальной защиты с указанием обозначений государственных, отраслевых стандартов и технических условий на них; </w:t>
      </w:r>
      <w:r>
        <w:br/>
      </w:r>
      <w:r>
        <w:rPr>
          <w:rFonts w:ascii="Times New Roman"/>
          <w:b w:val="false"/>
          <w:i w:val="false"/>
          <w:color w:val="000000"/>
          <w:sz w:val="28"/>
        </w:rPr>
        <w:t xml:space="preserve">
      - требования по обеспечению пожаро- и взрывобезопасности; </w:t>
      </w:r>
      <w:r>
        <w:br/>
      </w:r>
      <w:r>
        <w:rPr>
          <w:rFonts w:ascii="Times New Roman"/>
          <w:b w:val="false"/>
          <w:i w:val="false"/>
          <w:color w:val="000000"/>
          <w:sz w:val="28"/>
        </w:rPr>
        <w:t xml:space="preserve">
      - порядок уведомления администрации о случаях травмирования работника и неисправности оборудования, приспособлений и инструмента; </w:t>
      </w:r>
      <w:r>
        <w:br/>
      </w:r>
      <w:r>
        <w:rPr>
          <w:rFonts w:ascii="Times New Roman"/>
          <w:b w:val="false"/>
          <w:i w:val="false"/>
          <w:color w:val="000000"/>
          <w:sz w:val="28"/>
        </w:rPr>
        <w:t xml:space="preserve">
      - указания об оказании первой (доврачебной) помощи; </w:t>
      </w:r>
      <w:r>
        <w:br/>
      </w:r>
      <w:r>
        <w:rPr>
          <w:rFonts w:ascii="Times New Roman"/>
          <w:b w:val="false"/>
          <w:i w:val="false"/>
          <w:color w:val="000000"/>
          <w:sz w:val="28"/>
        </w:rPr>
        <w:t xml:space="preserve">
      - правила личной гигиены, которые должен знать и соблюдать работник при выполнении работы; </w:t>
      </w:r>
      <w:r>
        <w:br/>
      </w:r>
      <w:r>
        <w:rPr>
          <w:rFonts w:ascii="Times New Roman"/>
          <w:b w:val="false"/>
          <w:i w:val="false"/>
          <w:color w:val="000000"/>
          <w:sz w:val="28"/>
        </w:rPr>
        <w:t xml:space="preserve">
      - ответственность работника за нарушение требований инструкций. </w:t>
      </w:r>
      <w:r>
        <w:br/>
      </w:r>
      <w:r>
        <w:rPr>
          <w:rFonts w:ascii="Times New Roman"/>
          <w:b w:val="false"/>
          <w:i w:val="false"/>
          <w:color w:val="000000"/>
          <w:sz w:val="28"/>
        </w:rPr>
        <w:t xml:space="preserve">
      5.3.2. В разделе "Требования безопасности перед началом работы" должны быть изложены: </w:t>
      </w:r>
      <w:r>
        <w:br/>
      </w:r>
      <w:r>
        <w:rPr>
          <w:rFonts w:ascii="Times New Roman"/>
          <w:b w:val="false"/>
          <w:i w:val="false"/>
          <w:color w:val="000000"/>
          <w:sz w:val="28"/>
        </w:rPr>
        <w:t xml:space="preserve">
      - порядок подготовки рабочего места, средств индивидуальной защиты; </w:t>
      </w:r>
      <w:r>
        <w:br/>
      </w:r>
      <w:r>
        <w:rPr>
          <w:rFonts w:ascii="Times New Roman"/>
          <w:b w:val="false"/>
          <w:i w:val="false"/>
          <w:color w:val="000000"/>
          <w:sz w:val="28"/>
        </w:rPr>
        <w:t xml:space="preserve">
      - порядок проверки исправности оборудования, приспособлений и инструмента, ограждений, сигнализации, блокированных и других устройств, защитного заземления, вентиляции, местного освещения и т.п.; </w:t>
      </w:r>
      <w:r>
        <w:br/>
      </w:r>
      <w:r>
        <w:rPr>
          <w:rFonts w:ascii="Times New Roman"/>
          <w:b w:val="false"/>
          <w:i w:val="false"/>
          <w:color w:val="000000"/>
          <w:sz w:val="28"/>
        </w:rPr>
        <w:t xml:space="preserve">
      - порядок проверки наличия и состояния исходных материалов (заготовки, полуфабрикаты); </w:t>
      </w:r>
      <w:r>
        <w:br/>
      </w:r>
      <w:r>
        <w:rPr>
          <w:rFonts w:ascii="Times New Roman"/>
          <w:b w:val="false"/>
          <w:i w:val="false"/>
          <w:color w:val="000000"/>
          <w:sz w:val="28"/>
        </w:rPr>
        <w:t xml:space="preserve">
      - порядок приема смены в случае непрерывной работы; </w:t>
      </w:r>
      <w:r>
        <w:br/>
      </w:r>
      <w:r>
        <w:rPr>
          <w:rFonts w:ascii="Times New Roman"/>
          <w:b w:val="false"/>
          <w:i w:val="false"/>
          <w:color w:val="000000"/>
          <w:sz w:val="28"/>
        </w:rPr>
        <w:t xml:space="preserve">
      - требования производственной санитарии. </w:t>
      </w:r>
      <w:r>
        <w:br/>
      </w:r>
      <w:r>
        <w:rPr>
          <w:rFonts w:ascii="Times New Roman"/>
          <w:b w:val="false"/>
          <w:i w:val="false"/>
          <w:color w:val="000000"/>
          <w:sz w:val="28"/>
        </w:rPr>
        <w:t xml:space="preserve">
      5.3.3. В разделе "Требования безопасности во время работы" должны быть изложены: </w:t>
      </w:r>
      <w:r>
        <w:br/>
      </w:r>
      <w:r>
        <w:rPr>
          <w:rFonts w:ascii="Times New Roman"/>
          <w:b w:val="false"/>
          <w:i w:val="false"/>
          <w:color w:val="000000"/>
          <w:sz w:val="28"/>
        </w:rPr>
        <w:t xml:space="preserve">
      - способы и приемы безопасного выполнения работ, правила использования технологического оборудования, приспособлений и инструментов; </w:t>
      </w:r>
      <w:r>
        <w:br/>
      </w:r>
      <w:r>
        <w:rPr>
          <w:rFonts w:ascii="Times New Roman"/>
          <w:b w:val="false"/>
          <w:i w:val="false"/>
          <w:color w:val="000000"/>
          <w:sz w:val="28"/>
        </w:rPr>
        <w:t xml:space="preserve">
      - требования безопасного обращения с исходными материалами (сырье, заготовки, полуфабрикаты); </w:t>
      </w:r>
      <w:r>
        <w:br/>
      </w:r>
      <w:r>
        <w:rPr>
          <w:rFonts w:ascii="Times New Roman"/>
          <w:b w:val="false"/>
          <w:i w:val="false"/>
          <w:color w:val="000000"/>
          <w:sz w:val="28"/>
        </w:rPr>
        <w:t xml:space="preserve">
      - правила безопасной эксплуатации транспортных средств, тары и грузоподъемных механизмов; </w:t>
      </w:r>
      <w:r>
        <w:br/>
      </w:r>
      <w:r>
        <w:rPr>
          <w:rFonts w:ascii="Times New Roman"/>
          <w:b w:val="false"/>
          <w:i w:val="false"/>
          <w:color w:val="000000"/>
          <w:sz w:val="28"/>
        </w:rPr>
        <w:t xml:space="preserve">
      - указания по безопасному содержанию рабочего места; </w:t>
      </w:r>
      <w:r>
        <w:br/>
      </w:r>
      <w:r>
        <w:rPr>
          <w:rFonts w:ascii="Times New Roman"/>
          <w:b w:val="false"/>
          <w:i w:val="false"/>
          <w:color w:val="000000"/>
          <w:sz w:val="28"/>
        </w:rPr>
        <w:t xml:space="preserve">
      - основные виды отклонений от нормативного технологического режима и методы их устранения; </w:t>
      </w:r>
      <w:r>
        <w:br/>
      </w:r>
      <w:r>
        <w:rPr>
          <w:rFonts w:ascii="Times New Roman"/>
          <w:b w:val="false"/>
          <w:i w:val="false"/>
          <w:color w:val="000000"/>
          <w:sz w:val="28"/>
        </w:rPr>
        <w:t xml:space="preserve">
      - действия, направленные на предотвращение аварийных ситуаций; </w:t>
      </w:r>
      <w:r>
        <w:br/>
      </w:r>
      <w:r>
        <w:rPr>
          <w:rFonts w:ascii="Times New Roman"/>
          <w:b w:val="false"/>
          <w:i w:val="false"/>
          <w:color w:val="000000"/>
          <w:sz w:val="28"/>
        </w:rPr>
        <w:t xml:space="preserve">
      - требования к использованию средств защиты работников. </w:t>
      </w:r>
      <w:r>
        <w:br/>
      </w:r>
      <w:r>
        <w:rPr>
          <w:rFonts w:ascii="Times New Roman"/>
          <w:b w:val="false"/>
          <w:i w:val="false"/>
          <w:color w:val="000000"/>
          <w:sz w:val="28"/>
        </w:rPr>
        <w:t xml:space="preserve">
      5.3.4. В разделе "Требования безопасности в аварийных ситуациях" должны быть изложены: </w:t>
      </w:r>
      <w:r>
        <w:br/>
      </w:r>
      <w:r>
        <w:rPr>
          <w:rFonts w:ascii="Times New Roman"/>
          <w:b w:val="false"/>
          <w:i w:val="false"/>
          <w:color w:val="000000"/>
          <w:sz w:val="28"/>
        </w:rPr>
        <w:t xml:space="preserve">
      - действия работников при возникновении аварий и ситуаций, которые могут привести к нежелательным последствиям; </w:t>
      </w:r>
      <w:r>
        <w:br/>
      </w:r>
      <w:r>
        <w:rPr>
          <w:rFonts w:ascii="Times New Roman"/>
          <w:b w:val="false"/>
          <w:i w:val="false"/>
          <w:color w:val="000000"/>
          <w:sz w:val="28"/>
        </w:rPr>
        <w:t xml:space="preserve">
      - действия по оказанию медицинской помощи пострадавшим при травмировании, отравлении и внезапном заболевании. </w:t>
      </w:r>
      <w:r>
        <w:br/>
      </w:r>
      <w:r>
        <w:rPr>
          <w:rFonts w:ascii="Times New Roman"/>
          <w:b w:val="false"/>
          <w:i w:val="false"/>
          <w:color w:val="000000"/>
          <w:sz w:val="28"/>
        </w:rPr>
        <w:t xml:space="preserve">
      5.3.5. В разделе "Требования безопасности по окончании работы" должны быть изложены: </w:t>
      </w:r>
      <w:r>
        <w:br/>
      </w:r>
      <w:r>
        <w:rPr>
          <w:rFonts w:ascii="Times New Roman"/>
          <w:b w:val="false"/>
          <w:i w:val="false"/>
          <w:color w:val="000000"/>
          <w:sz w:val="28"/>
        </w:rPr>
        <w:t xml:space="preserve">
      - порядок безопасного отключения, остановки, разборки, очистки и смазки оборудования, приспособлений, машин, механизмов и аппаратуры, а при непрерывном процессе - порядок передачи их по смене; </w:t>
      </w:r>
      <w:r>
        <w:br/>
      </w:r>
      <w:r>
        <w:rPr>
          <w:rFonts w:ascii="Times New Roman"/>
          <w:b w:val="false"/>
          <w:i w:val="false"/>
          <w:color w:val="000000"/>
          <w:sz w:val="28"/>
        </w:rPr>
        <w:t xml:space="preserve">
      - порядок сдачи рабочего места; </w:t>
      </w:r>
      <w:r>
        <w:br/>
      </w:r>
      <w:r>
        <w:rPr>
          <w:rFonts w:ascii="Times New Roman"/>
          <w:b w:val="false"/>
          <w:i w:val="false"/>
          <w:color w:val="000000"/>
          <w:sz w:val="28"/>
        </w:rPr>
        <w:t xml:space="preserve">
      - порядок уборки отходов производства; </w:t>
      </w:r>
      <w:r>
        <w:br/>
      </w:r>
      <w:r>
        <w:rPr>
          <w:rFonts w:ascii="Times New Roman"/>
          <w:b w:val="false"/>
          <w:i w:val="false"/>
          <w:color w:val="000000"/>
          <w:sz w:val="28"/>
        </w:rPr>
        <w:t xml:space="preserve">
      - требования соблюдения личной гигиены и производственной санитарии; </w:t>
      </w:r>
      <w:r>
        <w:br/>
      </w:r>
      <w:r>
        <w:rPr>
          <w:rFonts w:ascii="Times New Roman"/>
          <w:b w:val="false"/>
          <w:i w:val="false"/>
          <w:color w:val="000000"/>
          <w:sz w:val="28"/>
        </w:rPr>
        <w:t xml:space="preserve">
      - порядок извещения руководителя о всех недостатках, обнаруженных во время работы. </w:t>
      </w:r>
      <w:r>
        <w:br/>
      </w:r>
      <w:r>
        <w:rPr>
          <w:rFonts w:ascii="Times New Roman"/>
          <w:b w:val="false"/>
          <w:i w:val="false"/>
          <w:color w:val="000000"/>
          <w:sz w:val="28"/>
        </w:rPr>
        <w:t xml:space="preserve">
      5.4. Инструкции для работников не должны содержать ссылок на какие-либо нормативные акты, кроме ссылок на другие инструкции для работников, действующие на данном предприятии. Требования упомянутых нормативных актов должны быть учтены разработчиками инструкций для работников. При необходимости требования этих актов следует воспроизводить в инструкциях для работников в изложении. </w:t>
      </w:r>
      <w:r>
        <w:br/>
      </w:r>
      <w:r>
        <w:rPr>
          <w:rFonts w:ascii="Times New Roman"/>
          <w:b w:val="false"/>
          <w:i w:val="false"/>
          <w:color w:val="000000"/>
          <w:sz w:val="28"/>
        </w:rPr>
        <w:t xml:space="preserve">
      5.5. В инструкциях не должны применяться слова, подчеркивающие особое значение отдельных требований (например, "категорически", "особенно", "обязательно", "строго", "безусловно" и т.п.), так как все требования инструкции должны выполняться работниками в равной степени. </w:t>
      </w:r>
      <w:r>
        <w:br/>
      </w:r>
      <w:r>
        <w:rPr>
          <w:rFonts w:ascii="Times New Roman"/>
          <w:b w:val="false"/>
          <w:i w:val="false"/>
          <w:color w:val="000000"/>
          <w:sz w:val="28"/>
        </w:rPr>
        <w:t xml:space="preserve">
      5.6. Замена слов в тексте инструкции буквенным сокращением (аббревиатурой) допускается при условии полной расшифровки аббревиатуры. </w:t>
      </w:r>
      <w:r>
        <w:br/>
      </w:r>
      <w:r>
        <w:rPr>
          <w:rFonts w:ascii="Times New Roman"/>
          <w:b w:val="false"/>
          <w:i w:val="false"/>
          <w:color w:val="000000"/>
          <w:sz w:val="28"/>
        </w:rPr>
        <w:t xml:space="preserve">
      5.7. Если безопасность выполнения работы обусловлена определенными нормами, то они должны быть указаны в инструкции (величина зазоров, расстояния и т.п.). </w:t>
      </w:r>
      <w:r>
        <w:br/>
      </w:r>
      <w:r>
        <w:rPr>
          <w:rFonts w:ascii="Times New Roman"/>
          <w:b w:val="false"/>
          <w:i w:val="false"/>
          <w:color w:val="000000"/>
          <w:sz w:val="28"/>
        </w:rPr>
        <w:t xml:space="preserve">
      5.8. Оформление обложки, первой и последней страниц инструкции для работников должно соответствовать приложениям 7, 8, 9 к настоящим Методическим указаниям. </w:t>
      </w:r>
    </w:p>
    <w:bookmarkEnd w:id="30"/>
    <w:bookmarkStart w:name="z60" w:id="31"/>
    <w:p>
      <w:pPr>
        <w:spacing w:after="0"/>
        <w:ind w:left="0"/>
        <w:jc w:val="both"/>
      </w:pPr>
      <w:r>
        <w:rPr>
          <w:rFonts w:ascii="Times New Roman"/>
          <w:b w:val="false"/>
          <w:i w:val="false"/>
          <w:color w:val="000000"/>
          <w:sz w:val="28"/>
        </w:rPr>
        <w:t>
</w:t>
      </w:r>
      <w:r>
        <w:rPr>
          <w:rFonts w:ascii="Times New Roman"/>
          <w:b/>
          <w:i w:val="false"/>
          <w:color w:val="000000"/>
          <w:sz w:val="28"/>
        </w:rPr>
        <w:t xml:space="preserve">          6. Порядок проверки, пересмотра правил и </w:t>
      </w:r>
      <w:r>
        <w:br/>
      </w:r>
      <w:r>
        <w:rPr>
          <w:rFonts w:ascii="Times New Roman"/>
          <w:b w:val="false"/>
          <w:i w:val="false"/>
          <w:color w:val="000000"/>
          <w:sz w:val="28"/>
        </w:rPr>
        <w:t>
</w:t>
      </w:r>
      <w:r>
        <w:rPr>
          <w:rFonts w:ascii="Times New Roman"/>
          <w:b/>
          <w:i w:val="false"/>
          <w:color w:val="000000"/>
          <w:sz w:val="28"/>
        </w:rPr>
        <w:t xml:space="preserve">             инструкций по охране труда </w:t>
      </w:r>
    </w:p>
    <w:bookmarkEnd w:id="31"/>
    <w:bookmarkStart w:name="z61" w:id="32"/>
    <w:p>
      <w:pPr>
        <w:spacing w:after="0"/>
        <w:ind w:left="0"/>
        <w:jc w:val="both"/>
      </w:pPr>
      <w:r>
        <w:rPr>
          <w:rFonts w:ascii="Times New Roman"/>
          <w:b w:val="false"/>
          <w:i w:val="false"/>
          <w:color w:val="000000"/>
          <w:sz w:val="28"/>
        </w:rPr>
        <w:t xml:space="preserve">
      6.1. Организации-разработчики, министерства, ведомства, органы государственного управления должны систематически, не реже одного раза в 5 лет, проверять правила на соответствие требованиям действующих государственных стандартов, санитарных норм и правил и гигиенических нормативов и при необходимости разрабатывать предложения по их обновлению. </w:t>
      </w:r>
      <w:r>
        <w:br/>
      </w:r>
      <w:r>
        <w:rPr>
          <w:rFonts w:ascii="Times New Roman"/>
          <w:b w:val="false"/>
          <w:i w:val="false"/>
          <w:color w:val="000000"/>
          <w:sz w:val="28"/>
        </w:rPr>
        <w:t xml:space="preserve">
      Учесть, что правила и инструкции по охране труда были утверждены соответствующими бывшими органами СССР, России. </w:t>
      </w:r>
      <w:r>
        <w:br/>
      </w:r>
      <w:r>
        <w:rPr>
          <w:rFonts w:ascii="Times New Roman"/>
          <w:b w:val="false"/>
          <w:i w:val="false"/>
          <w:color w:val="000000"/>
          <w:sz w:val="28"/>
        </w:rPr>
        <w:t xml:space="preserve">
      Проверка инструкций для работников по профессиям или по видам работ, связанным с повышенной опасностью, должна проводиться не реже одного раза в 3 года. </w:t>
      </w:r>
      <w:r>
        <w:br/>
      </w:r>
      <w:r>
        <w:rPr>
          <w:rFonts w:ascii="Times New Roman"/>
          <w:b w:val="false"/>
          <w:i w:val="false"/>
          <w:color w:val="000000"/>
          <w:sz w:val="28"/>
        </w:rPr>
        <w:t xml:space="preserve">
      6.2. Правила и инструкции должны пересматриваться до истечения срока, указанного в п. 6.1. настоящих Методических указаний: </w:t>
      </w:r>
      <w:r>
        <w:br/>
      </w:r>
      <w:r>
        <w:rPr>
          <w:rFonts w:ascii="Times New Roman"/>
          <w:b w:val="false"/>
          <w:i w:val="false"/>
          <w:color w:val="000000"/>
          <w:sz w:val="28"/>
        </w:rPr>
        <w:t xml:space="preserve">
      - при пересмотре законодательных актов, государственных стандартов и других нормативных документов, утвержденных бывшими контролирующими органами СССР, федеральными надзорами России; </w:t>
      </w:r>
      <w:r>
        <w:br/>
      </w:r>
      <w:r>
        <w:rPr>
          <w:rFonts w:ascii="Times New Roman"/>
          <w:b w:val="false"/>
          <w:i w:val="false"/>
          <w:color w:val="000000"/>
          <w:sz w:val="28"/>
        </w:rPr>
        <w:t xml:space="preserve">
      - по указанию вышестоящих органов; </w:t>
      </w:r>
      <w:r>
        <w:br/>
      </w:r>
      <w:r>
        <w:rPr>
          <w:rFonts w:ascii="Times New Roman"/>
          <w:b w:val="false"/>
          <w:i w:val="false"/>
          <w:color w:val="000000"/>
          <w:sz w:val="28"/>
        </w:rPr>
        <w:t xml:space="preserve">
      - при внедрении новой техники и технологии; </w:t>
      </w:r>
      <w:r>
        <w:br/>
      </w:r>
      <w:r>
        <w:rPr>
          <w:rFonts w:ascii="Times New Roman"/>
          <w:b w:val="false"/>
          <w:i w:val="false"/>
          <w:color w:val="000000"/>
          <w:sz w:val="28"/>
        </w:rPr>
        <w:t xml:space="preserve">
      - по результатам расследования производственного травматизма, аварий, катастроф. </w:t>
      </w:r>
      <w:r>
        <w:br/>
      </w:r>
      <w:r>
        <w:rPr>
          <w:rFonts w:ascii="Times New Roman"/>
          <w:b w:val="false"/>
          <w:i w:val="false"/>
          <w:color w:val="000000"/>
          <w:sz w:val="28"/>
        </w:rPr>
        <w:t xml:space="preserve">
      6.3. Проверку действия, применение и пересмотр типовых инструкций проводит организация-разработчик этих инструкций, а инструкций для работников - подразделение-разработчик. </w:t>
      </w:r>
      <w:r>
        <w:br/>
      </w:r>
      <w:r>
        <w:rPr>
          <w:rFonts w:ascii="Times New Roman"/>
          <w:b w:val="false"/>
          <w:i w:val="false"/>
          <w:color w:val="000000"/>
          <w:sz w:val="28"/>
        </w:rPr>
        <w:t xml:space="preserve">
      Ответственность за своевременную проверку и пересмотр инструкций несут руководители этих организаций и подразделений-разработчиков. </w:t>
      </w:r>
      <w:r>
        <w:br/>
      </w:r>
      <w:r>
        <w:rPr>
          <w:rFonts w:ascii="Times New Roman"/>
          <w:b w:val="false"/>
          <w:i w:val="false"/>
          <w:color w:val="000000"/>
          <w:sz w:val="28"/>
        </w:rPr>
        <w:t xml:space="preserve">
      6.4. Если в течение срока, указанного в п. 6.1 настоящих Методических указаний, условия труда работников в отрасли не изменились, то приказом (распоряжением) соответствующего министерства, ведомства, органа государственного управления действие типовой инструкции продлевается на следующий срок, о чем делается запись на титульном листе контрольного экземпляра типовой инструкции. </w:t>
      </w:r>
      <w:r>
        <w:br/>
      </w:r>
      <w:r>
        <w:rPr>
          <w:rFonts w:ascii="Times New Roman"/>
          <w:b w:val="false"/>
          <w:i w:val="false"/>
          <w:color w:val="000000"/>
          <w:sz w:val="28"/>
        </w:rPr>
        <w:t xml:space="preserve">
      Если в течение указанного срока условия труда работников на предприятии не изменились, то приказом (распоряжением) по предприятию действие инструкции для работников продлевается на следующий срок, о чем делается запись на первой странице инструкции (ставится штамп "Пересмотрено", дата и подпись лица, ответственного за пересмотр инструкции). </w:t>
      </w:r>
      <w:r>
        <w:br/>
      </w:r>
      <w:r>
        <w:rPr>
          <w:rFonts w:ascii="Times New Roman"/>
          <w:b w:val="false"/>
          <w:i w:val="false"/>
          <w:color w:val="000000"/>
          <w:sz w:val="28"/>
        </w:rPr>
        <w:t xml:space="preserve">
      6.5. Инструкции для работников должны пересматриваться в случаях: </w:t>
      </w:r>
      <w:r>
        <w:br/>
      </w:r>
      <w:r>
        <w:rPr>
          <w:rFonts w:ascii="Times New Roman"/>
          <w:b w:val="false"/>
          <w:i w:val="false"/>
          <w:color w:val="000000"/>
          <w:sz w:val="28"/>
        </w:rPr>
        <w:t xml:space="preserve">
      - изложенных в п. 6.2 настоящих Методических указаний; </w:t>
      </w:r>
      <w:r>
        <w:br/>
      </w:r>
      <w:r>
        <w:rPr>
          <w:rFonts w:ascii="Times New Roman"/>
          <w:b w:val="false"/>
          <w:i w:val="false"/>
          <w:color w:val="000000"/>
          <w:sz w:val="28"/>
        </w:rPr>
        <w:t xml:space="preserve">
      - пересмотра типовой инструкции; </w:t>
      </w:r>
      <w:r>
        <w:br/>
      </w:r>
      <w:r>
        <w:rPr>
          <w:rFonts w:ascii="Times New Roman"/>
          <w:b w:val="false"/>
          <w:i w:val="false"/>
          <w:color w:val="000000"/>
          <w:sz w:val="28"/>
        </w:rPr>
        <w:t xml:space="preserve">
      - изменения технологического процесса или условий работы, а также при использовании новых видов оборудования, материалов, аппаратуры, приспособлений и инструментов. </w:t>
      </w:r>
      <w:r>
        <w:br/>
      </w:r>
      <w:r>
        <w:rPr>
          <w:rFonts w:ascii="Times New Roman"/>
          <w:b w:val="false"/>
          <w:i w:val="false"/>
          <w:color w:val="000000"/>
          <w:sz w:val="28"/>
        </w:rPr>
        <w:t xml:space="preserve">
      6.6. Оформление подписей, согласование и утверждение пересмотренных инструкций производится в порядке, предусмотренном разделом 5 настоящих Методических указаний. </w:t>
      </w:r>
    </w:p>
    <w:bookmarkEnd w:id="32"/>
    <w:bookmarkStart w:name="z62" w:id="33"/>
    <w:p>
      <w:pPr>
        <w:spacing w:after="0"/>
        <w:ind w:left="0"/>
        <w:jc w:val="both"/>
      </w:pPr>
      <w:r>
        <w:rPr>
          <w:rFonts w:ascii="Times New Roman"/>
          <w:b w:val="false"/>
          <w:i w:val="false"/>
          <w:color w:val="000000"/>
          <w:sz w:val="28"/>
        </w:rPr>
        <w:t>
</w:t>
      </w:r>
      <w:r>
        <w:rPr>
          <w:rFonts w:ascii="Times New Roman"/>
          <w:b/>
          <w:i w:val="false"/>
          <w:color w:val="000000"/>
          <w:sz w:val="28"/>
        </w:rPr>
        <w:t xml:space="preserve">               7. Порядок обеспечения предприятий правилами </w:t>
      </w:r>
      <w:r>
        <w:br/>
      </w:r>
      <w:r>
        <w:rPr>
          <w:rFonts w:ascii="Times New Roman"/>
          <w:b w:val="false"/>
          <w:i w:val="false"/>
          <w:color w:val="000000"/>
          <w:sz w:val="28"/>
        </w:rPr>
        <w:t>
</w:t>
      </w:r>
      <w:r>
        <w:rPr>
          <w:rFonts w:ascii="Times New Roman"/>
          <w:b/>
          <w:i w:val="false"/>
          <w:color w:val="000000"/>
          <w:sz w:val="28"/>
        </w:rPr>
        <w:t xml:space="preserve">                  и инструкциями по охране труда </w:t>
      </w:r>
    </w:p>
    <w:bookmarkEnd w:id="33"/>
    <w:bookmarkStart w:name="z63" w:id="34"/>
    <w:p>
      <w:pPr>
        <w:spacing w:after="0"/>
        <w:ind w:left="0"/>
        <w:jc w:val="both"/>
      </w:pPr>
      <w:r>
        <w:rPr>
          <w:rFonts w:ascii="Times New Roman"/>
          <w:b w:val="false"/>
          <w:i w:val="false"/>
          <w:color w:val="000000"/>
          <w:sz w:val="28"/>
        </w:rPr>
        <w:t xml:space="preserve">
      7.1. Министерства, ведомства и другие центральные органы исполнительной власти информируют о действующих правилах, инструкциях и других нормативных актах по охране труда, а также оказывают услуги в обеспечении ими подведомственных предприятий и заинтересованных организаций. </w:t>
      </w:r>
      <w:r>
        <w:br/>
      </w:r>
      <w:r>
        <w:rPr>
          <w:rFonts w:ascii="Times New Roman"/>
          <w:b w:val="false"/>
          <w:i w:val="false"/>
          <w:color w:val="000000"/>
          <w:sz w:val="28"/>
        </w:rPr>
        <w:t xml:space="preserve">
      7.2. Руководители предприятий обеспечивают инструкциями всех работников и руководителей заинтересованных подразделений (служб) предприятий. </w:t>
      </w:r>
      <w:r>
        <w:br/>
      </w:r>
      <w:r>
        <w:rPr>
          <w:rFonts w:ascii="Times New Roman"/>
          <w:b w:val="false"/>
          <w:i w:val="false"/>
          <w:color w:val="000000"/>
          <w:sz w:val="28"/>
        </w:rPr>
        <w:t xml:space="preserve">
      7.3. Выдача инструкций руководителям подразделений (служб) предприятия должна производиться службой охраны труда с регистрацией в журнале учета выдачи инструкций (приложение 10 к настоящим Методическим указаниям). </w:t>
      </w:r>
      <w:r>
        <w:br/>
      </w:r>
      <w:r>
        <w:rPr>
          <w:rFonts w:ascii="Times New Roman"/>
          <w:b w:val="false"/>
          <w:i w:val="false"/>
          <w:color w:val="000000"/>
          <w:sz w:val="28"/>
        </w:rPr>
        <w:t xml:space="preserve">
      7.4. У руководителя подразделения (службы) предприятия должен постоянно храниться комплект действующих в подразделении (службе) инструкций для работников всех профессий и по всем видам работ данного подразделения (службы), а также перечень этих инструкций, утвержденных руководителем предприятия. </w:t>
      </w:r>
      <w:r>
        <w:br/>
      </w:r>
      <w:r>
        <w:rPr>
          <w:rFonts w:ascii="Times New Roman"/>
          <w:b w:val="false"/>
          <w:i w:val="false"/>
          <w:color w:val="000000"/>
          <w:sz w:val="28"/>
        </w:rPr>
        <w:t xml:space="preserve">
      7.5. У каждого руководителя участка (мастер, прораб и т.д.) должен быть в наличии комплект действующих инструкций для работников, занятых на данном участке, по всем профессиям и видам работ. </w:t>
      </w:r>
      <w:r>
        <w:br/>
      </w:r>
      <w:r>
        <w:rPr>
          <w:rFonts w:ascii="Times New Roman"/>
          <w:b w:val="false"/>
          <w:i w:val="false"/>
          <w:color w:val="000000"/>
          <w:sz w:val="28"/>
        </w:rPr>
        <w:t xml:space="preserve">
      7.6. Инструкции работникам могут быть выданы на руки под расписку в личной карточке инструктажа для изучения при первичном инструктаже, либо вывешены на рабочих местах или участках, либо храниться в ином месте, доступном для работников. </w:t>
      </w:r>
      <w:r>
        <w:br/>
      </w:r>
      <w:r>
        <w:rPr>
          <w:rFonts w:ascii="Times New Roman"/>
          <w:b w:val="false"/>
          <w:i w:val="false"/>
          <w:color w:val="000000"/>
          <w:sz w:val="28"/>
        </w:rPr>
        <w:t xml:space="preserve">
      7.7. Местонахождение инструкций определяет руководитель подразделения (службы) с учетом необходимости обеспечения доступности и удобства ознакомления с ними. </w:t>
      </w:r>
    </w:p>
    <w:bookmarkEnd w:id="34"/>
    <w:bookmarkStart w:name="z64" w:id="3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Методическим указаниям по </w:t>
      </w:r>
      <w:r>
        <w:br/>
      </w:r>
      <w:r>
        <w:rPr>
          <w:rFonts w:ascii="Times New Roman"/>
          <w:b w:val="false"/>
          <w:i w:val="false"/>
          <w:color w:val="000000"/>
          <w:sz w:val="28"/>
        </w:rPr>
        <w:t xml:space="preserve">
                                 разработке правил и инструкций </w:t>
      </w:r>
      <w:r>
        <w:br/>
      </w:r>
      <w:r>
        <w:rPr>
          <w:rFonts w:ascii="Times New Roman"/>
          <w:b w:val="false"/>
          <w:i w:val="false"/>
          <w:color w:val="000000"/>
          <w:sz w:val="28"/>
        </w:rPr>
        <w:t xml:space="preserve">
                                 по охране труда, утвержденным </w:t>
      </w:r>
      <w:r>
        <w:br/>
      </w:r>
      <w:r>
        <w:rPr>
          <w:rFonts w:ascii="Times New Roman"/>
          <w:b w:val="false"/>
          <w:i w:val="false"/>
          <w:color w:val="000000"/>
          <w:sz w:val="28"/>
        </w:rPr>
        <w:t xml:space="preserve">
                                 постановлением Министерства труда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июня 1994 г. N 60 </w:t>
      </w:r>
    </w:p>
    <w:bookmarkEnd w:id="35"/>
    <w:p>
      <w:pPr>
        <w:spacing w:after="0"/>
        <w:ind w:left="0"/>
        <w:jc w:val="both"/>
      </w:pPr>
      <w:r>
        <w:rPr>
          <w:rFonts w:ascii="Times New Roman"/>
          <w:b/>
          <w:i w:val="false"/>
          <w:color w:val="000000"/>
          <w:sz w:val="28"/>
        </w:rPr>
        <w:t>                      О Б Р А З Е Ц</w:t>
      </w:r>
    </w:p>
    <w:p>
      <w:pPr>
        <w:spacing w:after="0"/>
        <w:ind w:left="0"/>
        <w:jc w:val="both"/>
      </w:pPr>
      <w:r>
        <w:rPr>
          <w:rFonts w:ascii="Times New Roman"/>
          <w:b w:val="false"/>
          <w:i w:val="false"/>
          <w:color w:val="000000"/>
          <w:sz w:val="28"/>
        </w:rPr>
        <w:t xml:space="preserve">            Обложка межотраслевых Правил по охране труда </w:t>
      </w:r>
      <w:r>
        <w:br/>
      </w:r>
      <w:r>
        <w:rPr>
          <w:rFonts w:ascii="Times New Roman"/>
          <w:b w:val="false"/>
          <w:i w:val="false"/>
          <w:color w:val="000000"/>
          <w:sz w:val="28"/>
        </w:rPr>
        <w:t xml:space="preserve">
           ------------------------------------------------ </w:t>
      </w:r>
      <w:r>
        <w:br/>
      </w:r>
      <w:r>
        <w:rPr>
          <w:rFonts w:ascii="Times New Roman"/>
          <w:b w:val="false"/>
          <w:i w:val="false"/>
          <w:color w:val="000000"/>
          <w:sz w:val="28"/>
        </w:rPr>
        <w:t xml:space="preserve">
          !    Министерство труда Республики Казахстан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w:t>
      </w:r>
      <w:r>
        <w:rPr>
          <w:rFonts w:ascii="Times New Roman"/>
          <w:b/>
          <w:i w:val="false"/>
          <w:color w:val="000000"/>
          <w:sz w:val="28"/>
        </w:rPr>
        <w:t xml:space="preserve">П Р А В И Л А </w:t>
      </w:r>
      <w:r>
        <w:rPr>
          <w:rFonts w:ascii="Times New Roman"/>
          <w:b w:val="false"/>
          <w:i w:val="false"/>
          <w:color w:val="000000"/>
          <w:sz w:val="28"/>
        </w:rPr>
        <w:t xml:space="preserve">                   ! </w:t>
      </w:r>
      <w:r>
        <w:br/>
      </w:r>
      <w:r>
        <w:rPr>
          <w:rFonts w:ascii="Times New Roman"/>
          <w:b w:val="false"/>
          <w:i w:val="false"/>
          <w:color w:val="000000"/>
          <w:sz w:val="28"/>
        </w:rPr>
        <w:t xml:space="preserve">
          !                                              ! </w:t>
      </w:r>
      <w:r>
        <w:br/>
      </w:r>
      <w:r>
        <w:rPr>
          <w:rFonts w:ascii="Times New Roman"/>
          <w:b w:val="false"/>
          <w:i w:val="false"/>
          <w:color w:val="000000"/>
          <w:sz w:val="28"/>
        </w:rPr>
        <w:t xml:space="preserve">
          !    по охране труда при производстве          ! </w:t>
      </w:r>
      <w:r>
        <w:br/>
      </w:r>
      <w:r>
        <w:rPr>
          <w:rFonts w:ascii="Times New Roman"/>
          <w:b w:val="false"/>
          <w:i w:val="false"/>
          <w:color w:val="000000"/>
          <w:sz w:val="28"/>
        </w:rPr>
        <w:t xml:space="preserve">
          !         металлических покрытий               ! </w:t>
      </w:r>
      <w:r>
        <w:br/>
      </w:r>
      <w:r>
        <w:rPr>
          <w:rFonts w:ascii="Times New Roman"/>
          <w:b w:val="false"/>
          <w:i w:val="false"/>
          <w:color w:val="000000"/>
          <w:sz w:val="28"/>
        </w:rPr>
        <w:t xml:space="preserve">
          !                                              ! </w:t>
      </w:r>
      <w:r>
        <w:br/>
      </w:r>
      <w:r>
        <w:rPr>
          <w:rFonts w:ascii="Times New Roman"/>
          <w:b w:val="false"/>
          <w:i w:val="false"/>
          <w:color w:val="000000"/>
          <w:sz w:val="28"/>
        </w:rPr>
        <w:t xml:space="preserve">
          !            ПОТ РК М-001-94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г.Алматы, 1994 г.                 ! </w:t>
      </w:r>
      <w:r>
        <w:br/>
      </w:r>
      <w:r>
        <w:rPr>
          <w:rFonts w:ascii="Times New Roman"/>
          <w:b w:val="false"/>
          <w:i w:val="false"/>
          <w:color w:val="000000"/>
          <w:sz w:val="28"/>
        </w:rPr>
        <w:t xml:space="preserve">
          ------------------------------------------------ </w:t>
      </w:r>
    </w:p>
    <w:bookmarkStart w:name="z69" w:id="3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Методическим указаниям по </w:t>
      </w:r>
      <w:r>
        <w:br/>
      </w:r>
      <w:r>
        <w:rPr>
          <w:rFonts w:ascii="Times New Roman"/>
          <w:b w:val="false"/>
          <w:i w:val="false"/>
          <w:color w:val="000000"/>
          <w:sz w:val="28"/>
        </w:rPr>
        <w:t xml:space="preserve">
                                  разработке правил и инструкций </w:t>
      </w:r>
      <w:r>
        <w:br/>
      </w:r>
      <w:r>
        <w:rPr>
          <w:rFonts w:ascii="Times New Roman"/>
          <w:b w:val="false"/>
          <w:i w:val="false"/>
          <w:color w:val="000000"/>
          <w:sz w:val="28"/>
        </w:rPr>
        <w:t xml:space="preserve">
                                  по охране труда, утвержденным </w:t>
      </w:r>
      <w:r>
        <w:br/>
      </w:r>
      <w:r>
        <w:rPr>
          <w:rFonts w:ascii="Times New Roman"/>
          <w:b w:val="false"/>
          <w:i w:val="false"/>
          <w:color w:val="000000"/>
          <w:sz w:val="28"/>
        </w:rPr>
        <w:t xml:space="preserve">
                                  постановлением Министерства </w:t>
      </w:r>
      <w:r>
        <w:br/>
      </w:r>
      <w:r>
        <w:rPr>
          <w:rFonts w:ascii="Times New Roman"/>
          <w:b w:val="false"/>
          <w:i w:val="false"/>
          <w:color w:val="000000"/>
          <w:sz w:val="28"/>
        </w:rPr>
        <w:t xml:space="preserve">
                                  труда Республики Казахстан </w:t>
      </w:r>
      <w:r>
        <w:br/>
      </w:r>
      <w:r>
        <w:rPr>
          <w:rFonts w:ascii="Times New Roman"/>
          <w:b w:val="false"/>
          <w:i w:val="false"/>
          <w:color w:val="000000"/>
          <w:sz w:val="28"/>
        </w:rPr>
        <w:t xml:space="preserve">
                                  от 28 июня 1994 г. N 60 </w:t>
      </w:r>
    </w:p>
    <w:bookmarkEnd w:id="36"/>
    <w:p>
      <w:pPr>
        <w:spacing w:after="0"/>
        <w:ind w:left="0"/>
        <w:jc w:val="both"/>
      </w:pPr>
      <w:r>
        <w:rPr>
          <w:rFonts w:ascii="Times New Roman"/>
          <w:b/>
          <w:i w:val="false"/>
          <w:color w:val="000000"/>
          <w:sz w:val="28"/>
        </w:rPr>
        <w:t xml:space="preserve">                      О Б Р А З Е Ц </w:t>
      </w:r>
    </w:p>
    <w:p>
      <w:pPr>
        <w:spacing w:after="0"/>
        <w:ind w:left="0"/>
        <w:jc w:val="both"/>
      </w:pPr>
      <w:r>
        <w:rPr>
          <w:rFonts w:ascii="Times New Roman"/>
          <w:b w:val="false"/>
          <w:i w:val="false"/>
          <w:color w:val="000000"/>
          <w:sz w:val="28"/>
        </w:rPr>
        <w:t xml:space="preserve">         Титульный лист Межотраслевых Правил по охране труда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Министерство труда Республики Казахстан          ! </w:t>
      </w:r>
      <w:r>
        <w:br/>
      </w:r>
      <w:r>
        <w:rPr>
          <w:rFonts w:ascii="Times New Roman"/>
          <w:b w:val="false"/>
          <w:i w:val="false"/>
          <w:color w:val="000000"/>
          <w:sz w:val="28"/>
        </w:rPr>
        <w:t xml:space="preserve">
        !                                                      ! </w:t>
      </w:r>
      <w:r>
        <w:br/>
      </w:r>
      <w:r>
        <w:rPr>
          <w:rFonts w:ascii="Times New Roman"/>
          <w:b w:val="false"/>
          <w:i w:val="false"/>
          <w:color w:val="000000"/>
          <w:sz w:val="28"/>
        </w:rPr>
        <w:t xml:space="preserve">
        ! СОГЛАСОВАНО                        УТВЕРЖДЕНО        ! </w:t>
      </w:r>
      <w:r>
        <w:br/>
      </w:r>
      <w:r>
        <w:rPr>
          <w:rFonts w:ascii="Times New Roman"/>
          <w:b w:val="false"/>
          <w:i w:val="false"/>
          <w:color w:val="000000"/>
          <w:sz w:val="28"/>
        </w:rPr>
        <w:t xml:space="preserve">
        ! В необходимых случаях            Постановление       ! </w:t>
      </w:r>
      <w:r>
        <w:br/>
      </w:r>
      <w:r>
        <w:rPr>
          <w:rFonts w:ascii="Times New Roman"/>
          <w:b w:val="false"/>
          <w:i w:val="false"/>
          <w:color w:val="000000"/>
          <w:sz w:val="28"/>
        </w:rPr>
        <w:t xml:space="preserve">
        ! с надзорными и контролирующими   Министерства        ! </w:t>
      </w:r>
      <w:r>
        <w:br/>
      </w:r>
      <w:r>
        <w:rPr>
          <w:rFonts w:ascii="Times New Roman"/>
          <w:b w:val="false"/>
          <w:i w:val="false"/>
          <w:color w:val="000000"/>
          <w:sz w:val="28"/>
        </w:rPr>
        <w:t xml:space="preserve">
        ! органами Республики Казахстан        труда           ! </w:t>
      </w:r>
      <w:r>
        <w:br/>
      </w:r>
      <w:r>
        <w:rPr>
          <w:rFonts w:ascii="Times New Roman"/>
          <w:b w:val="false"/>
          <w:i w:val="false"/>
          <w:color w:val="000000"/>
          <w:sz w:val="28"/>
        </w:rPr>
        <w:t xml:space="preserve">
        !                                Республики Казахстан  ! </w:t>
      </w:r>
      <w:r>
        <w:br/>
      </w:r>
      <w:r>
        <w:rPr>
          <w:rFonts w:ascii="Times New Roman"/>
          <w:b w:val="false"/>
          <w:i w:val="false"/>
          <w:color w:val="000000"/>
          <w:sz w:val="28"/>
        </w:rPr>
        <w:t xml:space="preserve">
        !                                Дата и номер          ! </w:t>
      </w:r>
      <w:r>
        <w:br/>
      </w:r>
      <w:r>
        <w:rPr>
          <w:rFonts w:ascii="Times New Roman"/>
          <w:b w:val="false"/>
          <w:i w:val="false"/>
          <w:color w:val="000000"/>
          <w:sz w:val="28"/>
        </w:rPr>
        <w:t xml:space="preserve">
        !                                постановления         ! </w:t>
      </w:r>
      <w:r>
        <w:br/>
      </w:r>
      <w:r>
        <w:rPr>
          <w:rFonts w:ascii="Times New Roman"/>
          <w:b w:val="false"/>
          <w:i w:val="false"/>
          <w:color w:val="000000"/>
          <w:sz w:val="28"/>
        </w:rPr>
        <w:t xml:space="preserve">
        !                </w:t>
      </w:r>
      <w:r>
        <w:rPr>
          <w:rFonts w:ascii="Times New Roman"/>
          <w:b/>
          <w:i w:val="false"/>
          <w:color w:val="000000"/>
          <w:sz w:val="28"/>
        </w:rPr>
        <w:t xml:space="preserve">П Р А В И Л А  </w:t>
      </w:r>
      <w:r>
        <w:rPr>
          <w:rFonts w:ascii="Times New Roman"/>
          <w:b w:val="false"/>
          <w:i w:val="false"/>
          <w:color w:val="000000"/>
          <w:sz w:val="28"/>
        </w:rPr>
        <w:t xml:space="preserve">                      ! </w:t>
      </w:r>
      <w:r>
        <w:br/>
      </w:r>
      <w:r>
        <w:rPr>
          <w:rFonts w:ascii="Times New Roman"/>
          <w:b w:val="false"/>
          <w:i w:val="false"/>
          <w:color w:val="000000"/>
          <w:sz w:val="28"/>
        </w:rPr>
        <w:t xml:space="preserve">
        !      по охране труда при производстве                ! </w:t>
      </w:r>
      <w:r>
        <w:br/>
      </w:r>
      <w:r>
        <w:rPr>
          <w:rFonts w:ascii="Times New Roman"/>
          <w:b w:val="false"/>
          <w:i w:val="false"/>
          <w:color w:val="000000"/>
          <w:sz w:val="28"/>
        </w:rPr>
        <w:t xml:space="preserve">
        !          металлических покрытий                      ! </w:t>
      </w:r>
      <w:r>
        <w:br/>
      </w:r>
      <w:r>
        <w:rPr>
          <w:rFonts w:ascii="Times New Roman"/>
          <w:b w:val="false"/>
          <w:i w:val="false"/>
          <w:color w:val="000000"/>
          <w:sz w:val="28"/>
        </w:rPr>
        <w:t xml:space="preserve">
        !                                                      ! </w:t>
      </w:r>
      <w:r>
        <w:br/>
      </w:r>
      <w:r>
        <w:rPr>
          <w:rFonts w:ascii="Times New Roman"/>
          <w:b w:val="false"/>
          <w:i w:val="false"/>
          <w:color w:val="000000"/>
          <w:sz w:val="28"/>
        </w:rPr>
        <w:t xml:space="preserve">
        !              ПОТ РК М-001-94                         ! </w:t>
      </w:r>
      <w:r>
        <w:br/>
      </w:r>
      <w:r>
        <w:rPr>
          <w:rFonts w:ascii="Times New Roman"/>
          <w:b w:val="false"/>
          <w:i w:val="false"/>
          <w:color w:val="000000"/>
          <w:sz w:val="28"/>
        </w:rPr>
        <w:t xml:space="preserve">
        ! Правила вводятся в действие                          ! </w:t>
      </w:r>
      <w:r>
        <w:br/>
      </w:r>
      <w:r>
        <w:rPr>
          <w:rFonts w:ascii="Times New Roman"/>
          <w:b w:val="false"/>
          <w:i w:val="false"/>
          <w:color w:val="000000"/>
          <w:sz w:val="28"/>
        </w:rPr>
        <w:t xml:space="preserve">
        !  с 01.10.94 г.                                       ! </w:t>
      </w:r>
      <w:r>
        <w:br/>
      </w:r>
      <w:r>
        <w:rPr>
          <w:rFonts w:ascii="Times New Roman"/>
          <w:b w:val="false"/>
          <w:i w:val="false"/>
          <w:color w:val="000000"/>
          <w:sz w:val="28"/>
        </w:rPr>
        <w:t xml:space="preserve">
         ------------------------------------------------------ </w:t>
      </w:r>
    </w:p>
    <w:bookmarkStart w:name="z73" w:id="3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Методическим указаниям по </w:t>
      </w:r>
      <w:r>
        <w:br/>
      </w:r>
      <w:r>
        <w:rPr>
          <w:rFonts w:ascii="Times New Roman"/>
          <w:b w:val="false"/>
          <w:i w:val="false"/>
          <w:color w:val="000000"/>
          <w:sz w:val="28"/>
        </w:rPr>
        <w:t xml:space="preserve">
                                    разработке правил и инструкций </w:t>
      </w:r>
      <w:r>
        <w:br/>
      </w:r>
      <w:r>
        <w:rPr>
          <w:rFonts w:ascii="Times New Roman"/>
          <w:b w:val="false"/>
          <w:i w:val="false"/>
          <w:color w:val="000000"/>
          <w:sz w:val="28"/>
        </w:rPr>
        <w:t xml:space="preserve">
                                    по охране труда, утвержденным </w:t>
      </w:r>
      <w:r>
        <w:br/>
      </w:r>
      <w:r>
        <w:rPr>
          <w:rFonts w:ascii="Times New Roman"/>
          <w:b w:val="false"/>
          <w:i w:val="false"/>
          <w:color w:val="000000"/>
          <w:sz w:val="28"/>
        </w:rPr>
        <w:t xml:space="preserve">
                                    постановлением Министерства </w:t>
      </w:r>
      <w:r>
        <w:br/>
      </w:r>
      <w:r>
        <w:rPr>
          <w:rFonts w:ascii="Times New Roman"/>
          <w:b w:val="false"/>
          <w:i w:val="false"/>
          <w:color w:val="000000"/>
          <w:sz w:val="28"/>
        </w:rPr>
        <w:t xml:space="preserve">
                                    труда Республики Казахстан </w:t>
      </w:r>
      <w:r>
        <w:br/>
      </w:r>
      <w:r>
        <w:rPr>
          <w:rFonts w:ascii="Times New Roman"/>
          <w:b w:val="false"/>
          <w:i w:val="false"/>
          <w:color w:val="000000"/>
          <w:sz w:val="28"/>
        </w:rPr>
        <w:t xml:space="preserve">
                                      от 28 июня 1994 г. N 60 </w:t>
      </w:r>
    </w:p>
    <w:bookmarkEnd w:id="37"/>
    <w:p>
      <w:pPr>
        <w:spacing w:after="0"/>
        <w:ind w:left="0"/>
        <w:jc w:val="both"/>
      </w:pPr>
      <w:r>
        <w:rPr>
          <w:rFonts w:ascii="Times New Roman"/>
          <w:b/>
          <w:i w:val="false"/>
          <w:color w:val="000000"/>
          <w:sz w:val="28"/>
        </w:rPr>
        <w:t>                      О Б Р А З Е Ц</w:t>
      </w:r>
    </w:p>
    <w:p>
      <w:pPr>
        <w:spacing w:after="0"/>
        <w:ind w:left="0"/>
        <w:jc w:val="both"/>
      </w:pPr>
      <w:r>
        <w:rPr>
          <w:rFonts w:ascii="Times New Roman"/>
          <w:b w:val="false"/>
          <w:i w:val="false"/>
          <w:color w:val="000000"/>
          <w:sz w:val="28"/>
        </w:rPr>
        <w:t xml:space="preserve">            Обложка отраслевых Правил по охране труда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Министерство связи Республики Казахстан ! </w:t>
      </w:r>
      <w:r>
        <w:br/>
      </w:r>
      <w:r>
        <w:rPr>
          <w:rFonts w:ascii="Times New Roman"/>
          <w:b w:val="false"/>
          <w:i w:val="false"/>
          <w:color w:val="000000"/>
          <w:sz w:val="28"/>
        </w:rPr>
        <w:t xml:space="preserve">
          !                                           ! </w:t>
      </w:r>
      <w:r>
        <w:br/>
      </w:r>
      <w:r>
        <w:rPr>
          <w:rFonts w:ascii="Times New Roman"/>
          <w:b w:val="false"/>
          <w:i w:val="false"/>
          <w:color w:val="000000"/>
          <w:sz w:val="28"/>
        </w:rPr>
        <w:t xml:space="preserve">
          !           </w:t>
      </w:r>
      <w:r>
        <w:rPr>
          <w:rFonts w:ascii="Times New Roman"/>
          <w:b/>
          <w:i w:val="false"/>
          <w:color w:val="000000"/>
          <w:sz w:val="28"/>
        </w:rPr>
        <w:t xml:space="preserve">  П Р А В И Л А </w:t>
      </w:r>
      <w:r>
        <w:rPr>
          <w:rFonts w:ascii="Times New Roman"/>
          <w:b w:val="false"/>
          <w:i w:val="false"/>
          <w:color w:val="000000"/>
          <w:sz w:val="28"/>
        </w:rPr>
        <w:t xml:space="preserve">                ! </w:t>
      </w:r>
      <w:r>
        <w:br/>
      </w:r>
      <w:r>
        <w:rPr>
          <w:rFonts w:ascii="Times New Roman"/>
          <w:b w:val="false"/>
          <w:i w:val="false"/>
          <w:color w:val="000000"/>
          <w:sz w:val="28"/>
        </w:rPr>
        <w:t xml:space="preserve">
          !       по охране труда на транспорте       ! </w:t>
      </w:r>
      <w:r>
        <w:br/>
      </w:r>
      <w:r>
        <w:rPr>
          <w:rFonts w:ascii="Times New Roman"/>
          <w:b w:val="false"/>
          <w:i w:val="false"/>
          <w:color w:val="000000"/>
          <w:sz w:val="28"/>
        </w:rPr>
        <w:t xml:space="preserve">
          !       Министерства связи Республики       ! </w:t>
      </w:r>
      <w:r>
        <w:br/>
      </w:r>
      <w:r>
        <w:rPr>
          <w:rFonts w:ascii="Times New Roman"/>
          <w:b w:val="false"/>
          <w:i w:val="false"/>
          <w:color w:val="000000"/>
          <w:sz w:val="28"/>
        </w:rPr>
        <w:t xml:space="preserve">
          !              Казахстан                    ! </w:t>
      </w:r>
      <w:r>
        <w:br/>
      </w:r>
      <w:r>
        <w:rPr>
          <w:rFonts w:ascii="Times New Roman"/>
          <w:b w:val="false"/>
          <w:i w:val="false"/>
          <w:color w:val="000000"/>
          <w:sz w:val="28"/>
        </w:rPr>
        <w:t xml:space="preserve">
          !                                           ! </w:t>
      </w:r>
      <w:r>
        <w:br/>
      </w:r>
      <w:r>
        <w:rPr>
          <w:rFonts w:ascii="Times New Roman"/>
          <w:b w:val="false"/>
          <w:i w:val="false"/>
          <w:color w:val="000000"/>
          <w:sz w:val="28"/>
        </w:rPr>
        <w:t xml:space="preserve">
          !         ПОТ РК 0-01-001-94                ! </w:t>
      </w:r>
      <w:r>
        <w:br/>
      </w:r>
      <w:r>
        <w:rPr>
          <w:rFonts w:ascii="Times New Roman"/>
          <w:b w:val="false"/>
          <w:i w:val="false"/>
          <w:color w:val="000000"/>
          <w:sz w:val="28"/>
        </w:rPr>
        <w:t xml:space="preserve">
          !                                           ! </w:t>
      </w:r>
      <w:r>
        <w:br/>
      </w:r>
      <w:r>
        <w:rPr>
          <w:rFonts w:ascii="Times New Roman"/>
          <w:b w:val="false"/>
          <w:i w:val="false"/>
          <w:color w:val="000000"/>
          <w:sz w:val="28"/>
        </w:rPr>
        <w:t xml:space="preserve">
          !            г. Алматы, 1994 г.             ! </w:t>
      </w:r>
      <w:r>
        <w:br/>
      </w:r>
      <w:r>
        <w:rPr>
          <w:rFonts w:ascii="Times New Roman"/>
          <w:b w:val="false"/>
          <w:i w:val="false"/>
          <w:color w:val="000000"/>
          <w:sz w:val="28"/>
        </w:rPr>
        <w:t xml:space="preserve">
          --------------------------------------------- </w:t>
      </w:r>
    </w:p>
    <w:bookmarkStart w:name="z77" w:id="3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Методическим указаниям по </w:t>
      </w:r>
      <w:r>
        <w:br/>
      </w:r>
      <w:r>
        <w:rPr>
          <w:rFonts w:ascii="Times New Roman"/>
          <w:b w:val="false"/>
          <w:i w:val="false"/>
          <w:color w:val="000000"/>
          <w:sz w:val="28"/>
        </w:rPr>
        <w:t xml:space="preserve">
                                    разработке правил и инструкций </w:t>
      </w:r>
      <w:r>
        <w:br/>
      </w:r>
      <w:r>
        <w:rPr>
          <w:rFonts w:ascii="Times New Roman"/>
          <w:b w:val="false"/>
          <w:i w:val="false"/>
          <w:color w:val="000000"/>
          <w:sz w:val="28"/>
        </w:rPr>
        <w:t xml:space="preserve">
                                    по охране труда, утвержденным </w:t>
      </w:r>
      <w:r>
        <w:br/>
      </w:r>
      <w:r>
        <w:rPr>
          <w:rFonts w:ascii="Times New Roman"/>
          <w:b w:val="false"/>
          <w:i w:val="false"/>
          <w:color w:val="000000"/>
          <w:sz w:val="28"/>
        </w:rPr>
        <w:t xml:space="preserve">
                                    постановлением Министерства </w:t>
      </w:r>
      <w:r>
        <w:br/>
      </w:r>
      <w:r>
        <w:rPr>
          <w:rFonts w:ascii="Times New Roman"/>
          <w:b w:val="false"/>
          <w:i w:val="false"/>
          <w:color w:val="000000"/>
          <w:sz w:val="28"/>
        </w:rPr>
        <w:t xml:space="preserve">
                                    труда Республики Казахстан </w:t>
      </w:r>
      <w:r>
        <w:br/>
      </w:r>
      <w:r>
        <w:rPr>
          <w:rFonts w:ascii="Times New Roman"/>
          <w:b w:val="false"/>
          <w:i w:val="false"/>
          <w:color w:val="000000"/>
          <w:sz w:val="28"/>
        </w:rPr>
        <w:t xml:space="preserve">
                                     от 28 июня 1994 г. N 60 </w:t>
      </w:r>
    </w:p>
    <w:bookmarkEnd w:id="38"/>
    <w:p>
      <w:pPr>
        <w:spacing w:after="0"/>
        <w:ind w:left="0"/>
        <w:jc w:val="both"/>
      </w:pPr>
      <w:r>
        <w:rPr>
          <w:rFonts w:ascii="Times New Roman"/>
          <w:b/>
          <w:i w:val="false"/>
          <w:color w:val="000000"/>
          <w:sz w:val="28"/>
        </w:rPr>
        <w:t>                        О Б Р А З Е Ц</w:t>
      </w:r>
    </w:p>
    <w:p>
      <w:pPr>
        <w:spacing w:after="0"/>
        <w:ind w:left="0"/>
        <w:jc w:val="both"/>
      </w:pPr>
      <w:r>
        <w:rPr>
          <w:rFonts w:ascii="Times New Roman"/>
          <w:b w:val="false"/>
          <w:i w:val="false"/>
          <w:color w:val="000000"/>
          <w:sz w:val="28"/>
        </w:rPr>
        <w:t xml:space="preserve">         Титульный лист отраслевых Правил по охране труда </w:t>
      </w:r>
      <w:r>
        <w:br/>
      </w:r>
      <w:r>
        <w:rPr>
          <w:rFonts w:ascii="Times New Roman"/>
          <w:b w:val="false"/>
          <w:i w:val="false"/>
          <w:color w:val="000000"/>
          <w:sz w:val="28"/>
        </w:rPr>
        <w:t xml:space="preserve">
        ------------------------------------------------ </w:t>
      </w:r>
      <w:r>
        <w:br/>
      </w:r>
      <w:r>
        <w:rPr>
          <w:rFonts w:ascii="Times New Roman"/>
          <w:b w:val="false"/>
          <w:i w:val="false"/>
          <w:color w:val="000000"/>
          <w:sz w:val="28"/>
        </w:rPr>
        <w:t xml:space="preserve">
        !     Министерство связи Республики Казахстан  ! </w:t>
      </w:r>
      <w:r>
        <w:br/>
      </w:r>
      <w:r>
        <w:rPr>
          <w:rFonts w:ascii="Times New Roman"/>
          <w:b w:val="false"/>
          <w:i w:val="false"/>
          <w:color w:val="000000"/>
          <w:sz w:val="28"/>
        </w:rPr>
        <w:t xml:space="preserve">
        !                                              ! </w:t>
      </w:r>
      <w:r>
        <w:br/>
      </w:r>
      <w:r>
        <w:rPr>
          <w:rFonts w:ascii="Times New Roman"/>
          <w:b w:val="false"/>
          <w:i w:val="false"/>
          <w:color w:val="000000"/>
          <w:sz w:val="28"/>
        </w:rPr>
        <w:t xml:space="preserve">
        !   СОГЛАСОВАНО                УТВЕРЖДЕНО      ! </w:t>
      </w:r>
      <w:r>
        <w:br/>
      </w:r>
      <w:r>
        <w:rPr>
          <w:rFonts w:ascii="Times New Roman"/>
          <w:b w:val="false"/>
          <w:i w:val="false"/>
          <w:color w:val="000000"/>
          <w:sz w:val="28"/>
        </w:rPr>
        <w:t xml:space="preserve">
        !  Постановление          Приказ Министерства  ! </w:t>
      </w:r>
      <w:r>
        <w:br/>
      </w:r>
      <w:r>
        <w:rPr>
          <w:rFonts w:ascii="Times New Roman"/>
          <w:b w:val="false"/>
          <w:i w:val="false"/>
          <w:color w:val="000000"/>
          <w:sz w:val="28"/>
        </w:rPr>
        <w:t xml:space="preserve">
        ! Министерство труда      связи                ! </w:t>
      </w:r>
      <w:r>
        <w:br/>
      </w:r>
      <w:r>
        <w:rPr>
          <w:rFonts w:ascii="Times New Roman"/>
          <w:b w:val="false"/>
          <w:i w:val="false"/>
          <w:color w:val="000000"/>
          <w:sz w:val="28"/>
        </w:rPr>
        <w:t xml:space="preserve">
        ! Республики Казахстан    Республики Казахстан ! </w:t>
      </w:r>
      <w:r>
        <w:br/>
      </w:r>
      <w:r>
        <w:rPr>
          <w:rFonts w:ascii="Times New Roman"/>
          <w:b w:val="false"/>
          <w:i w:val="false"/>
          <w:color w:val="000000"/>
          <w:sz w:val="28"/>
        </w:rPr>
        <w:t xml:space="preserve">
        !                                              ! </w:t>
      </w:r>
      <w:r>
        <w:br/>
      </w:r>
      <w:r>
        <w:rPr>
          <w:rFonts w:ascii="Times New Roman"/>
          <w:b w:val="false"/>
          <w:i w:val="false"/>
          <w:color w:val="000000"/>
          <w:sz w:val="28"/>
        </w:rPr>
        <w:t xml:space="preserve">
        ! Дата и номер            Дата и номер         ! </w:t>
      </w:r>
      <w:r>
        <w:br/>
      </w:r>
      <w:r>
        <w:rPr>
          <w:rFonts w:ascii="Times New Roman"/>
          <w:b w:val="false"/>
          <w:i w:val="false"/>
          <w:color w:val="000000"/>
          <w:sz w:val="28"/>
        </w:rPr>
        <w:t xml:space="preserve">
        ! постановления           приказа              ! </w:t>
      </w:r>
      <w:r>
        <w:br/>
      </w:r>
      <w:r>
        <w:rPr>
          <w:rFonts w:ascii="Times New Roman"/>
          <w:b w:val="false"/>
          <w:i w:val="false"/>
          <w:color w:val="000000"/>
          <w:sz w:val="28"/>
        </w:rPr>
        <w:t xml:space="preserve">
        !                                              ! </w:t>
      </w:r>
      <w:r>
        <w:br/>
      </w:r>
      <w:r>
        <w:rPr>
          <w:rFonts w:ascii="Times New Roman"/>
          <w:b w:val="false"/>
          <w:i w:val="false"/>
          <w:color w:val="000000"/>
          <w:sz w:val="28"/>
        </w:rPr>
        <w:t xml:space="preserve">
        !              </w:t>
      </w:r>
      <w:r>
        <w:rPr>
          <w:rFonts w:ascii="Times New Roman"/>
          <w:b/>
          <w:i w:val="false"/>
          <w:color w:val="000000"/>
          <w:sz w:val="28"/>
        </w:rPr>
        <w:t xml:space="preserve">П Р А В И Л А   </w:t>
      </w:r>
      <w:r>
        <w:rPr>
          <w:rFonts w:ascii="Times New Roman"/>
          <w:b w:val="false"/>
          <w:i w:val="false"/>
          <w:color w:val="000000"/>
          <w:sz w:val="28"/>
        </w:rPr>
        <w:t xml:space="preserve">               ! </w:t>
      </w:r>
      <w:r>
        <w:br/>
      </w:r>
      <w:r>
        <w:rPr>
          <w:rFonts w:ascii="Times New Roman"/>
          <w:b w:val="false"/>
          <w:i w:val="false"/>
          <w:color w:val="000000"/>
          <w:sz w:val="28"/>
        </w:rPr>
        <w:t xml:space="preserve">
        !      по охране труда на транспорте           ! </w:t>
      </w:r>
      <w:r>
        <w:br/>
      </w:r>
      <w:r>
        <w:rPr>
          <w:rFonts w:ascii="Times New Roman"/>
          <w:b w:val="false"/>
          <w:i w:val="false"/>
          <w:color w:val="000000"/>
          <w:sz w:val="28"/>
        </w:rPr>
        <w:t xml:space="preserve">
        !      Министерства связи Республики           ! </w:t>
      </w:r>
      <w:r>
        <w:br/>
      </w:r>
      <w:r>
        <w:rPr>
          <w:rFonts w:ascii="Times New Roman"/>
          <w:b w:val="false"/>
          <w:i w:val="false"/>
          <w:color w:val="000000"/>
          <w:sz w:val="28"/>
        </w:rPr>
        <w:t xml:space="preserve">
        !                Казахстан                     ! </w:t>
      </w:r>
      <w:r>
        <w:br/>
      </w:r>
      <w:r>
        <w:rPr>
          <w:rFonts w:ascii="Times New Roman"/>
          <w:b w:val="false"/>
          <w:i w:val="false"/>
          <w:color w:val="000000"/>
          <w:sz w:val="28"/>
        </w:rPr>
        <w:t xml:space="preserve">
        !            ПОТ РК 0-01-001-94                ! </w:t>
      </w:r>
      <w:r>
        <w:br/>
      </w:r>
      <w:r>
        <w:rPr>
          <w:rFonts w:ascii="Times New Roman"/>
          <w:b w:val="false"/>
          <w:i w:val="false"/>
          <w:color w:val="000000"/>
          <w:sz w:val="28"/>
        </w:rPr>
        <w:t xml:space="preserve">
        !  Правила вводятся в действие                 ! </w:t>
      </w:r>
      <w:r>
        <w:br/>
      </w:r>
      <w:r>
        <w:rPr>
          <w:rFonts w:ascii="Times New Roman"/>
          <w:b w:val="false"/>
          <w:i w:val="false"/>
          <w:color w:val="000000"/>
          <w:sz w:val="28"/>
        </w:rPr>
        <w:t xml:space="preserve">
        !  с 01.10.94                                  ! </w:t>
      </w:r>
      <w:r>
        <w:br/>
      </w:r>
      <w:r>
        <w:rPr>
          <w:rFonts w:ascii="Times New Roman"/>
          <w:b w:val="false"/>
          <w:i w:val="false"/>
          <w:color w:val="000000"/>
          <w:sz w:val="28"/>
        </w:rPr>
        <w:t xml:space="preserve">
        ------------------------------------------------ </w:t>
      </w:r>
    </w:p>
    <w:bookmarkStart w:name="z81" w:id="3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Методическим указаниям по </w:t>
      </w:r>
      <w:r>
        <w:br/>
      </w:r>
      <w:r>
        <w:rPr>
          <w:rFonts w:ascii="Times New Roman"/>
          <w:b w:val="false"/>
          <w:i w:val="false"/>
          <w:color w:val="000000"/>
          <w:sz w:val="28"/>
        </w:rPr>
        <w:t xml:space="preserve">
                                    разработке правил и инструкций </w:t>
      </w:r>
      <w:r>
        <w:br/>
      </w:r>
      <w:r>
        <w:rPr>
          <w:rFonts w:ascii="Times New Roman"/>
          <w:b w:val="false"/>
          <w:i w:val="false"/>
          <w:color w:val="000000"/>
          <w:sz w:val="28"/>
        </w:rPr>
        <w:t xml:space="preserve">
                                    по охране труда, утвержденным </w:t>
      </w:r>
      <w:r>
        <w:br/>
      </w:r>
      <w:r>
        <w:rPr>
          <w:rFonts w:ascii="Times New Roman"/>
          <w:b w:val="false"/>
          <w:i w:val="false"/>
          <w:color w:val="000000"/>
          <w:sz w:val="28"/>
        </w:rPr>
        <w:t xml:space="preserve">
                                    постановлением Министерства </w:t>
      </w:r>
      <w:r>
        <w:br/>
      </w:r>
      <w:r>
        <w:rPr>
          <w:rFonts w:ascii="Times New Roman"/>
          <w:b w:val="false"/>
          <w:i w:val="false"/>
          <w:color w:val="000000"/>
          <w:sz w:val="28"/>
        </w:rPr>
        <w:t xml:space="preserve">
                                    труда Республики Казахстан </w:t>
      </w:r>
      <w:r>
        <w:br/>
      </w:r>
      <w:r>
        <w:rPr>
          <w:rFonts w:ascii="Times New Roman"/>
          <w:b w:val="false"/>
          <w:i w:val="false"/>
          <w:color w:val="000000"/>
          <w:sz w:val="28"/>
        </w:rPr>
        <w:t xml:space="preserve">
                                       от 28 июня 1994 г. N 60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Б Р А З Е Ц</w:t>
      </w:r>
    </w:p>
    <w:bookmarkEnd w:id="39"/>
    <w:p>
      <w:pPr>
        <w:spacing w:after="0"/>
        <w:ind w:left="0"/>
        <w:jc w:val="both"/>
      </w:pPr>
      <w:r>
        <w:rPr>
          <w:rFonts w:ascii="Times New Roman"/>
          <w:b w:val="false"/>
          <w:i w:val="false"/>
          <w:color w:val="000000"/>
          <w:sz w:val="28"/>
        </w:rPr>
        <w:t xml:space="preserve">            Обложка Типовой инструкции по охране труда </w:t>
      </w:r>
    </w:p>
    <w:bookmarkStart w:name="z85" w:id="40"/>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 </w:t>
      </w:r>
      <w:r>
        <w:br/>
      </w:r>
      <w:r>
        <w:rPr>
          <w:rFonts w:ascii="Times New Roman"/>
          <w:b w:val="false"/>
          <w:i w:val="false"/>
          <w:color w:val="000000"/>
          <w:sz w:val="28"/>
        </w:rPr>
        <w:t xml:space="preserve">
      !    _____________________________________________   ! </w:t>
      </w:r>
      <w:r>
        <w:br/>
      </w:r>
      <w:r>
        <w:rPr>
          <w:rFonts w:ascii="Times New Roman"/>
          <w:b w:val="false"/>
          <w:i w:val="false"/>
          <w:color w:val="000000"/>
          <w:sz w:val="28"/>
        </w:rPr>
        <w:t xml:space="preserve">
      !           наименование министерства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w:t>
      </w:r>
      <w:r>
        <w:rPr>
          <w:rFonts w:ascii="Times New Roman"/>
          <w:b/>
          <w:i w:val="false"/>
          <w:color w:val="000000"/>
          <w:sz w:val="28"/>
        </w:rPr>
        <w:t xml:space="preserve">ТИПОВАЯ ИНСТРУКЦИЯ </w:t>
      </w:r>
      <w:r>
        <w:rPr>
          <w:rFonts w:ascii="Times New Roman"/>
          <w:b w:val="false"/>
          <w:i w:val="false"/>
          <w:color w:val="000000"/>
          <w:sz w:val="28"/>
        </w:rPr>
        <w:t xml:space="preserve">                 ! </w:t>
      </w:r>
      <w:r>
        <w:br/>
      </w:r>
      <w:r>
        <w:rPr>
          <w:rFonts w:ascii="Times New Roman"/>
          <w:b w:val="false"/>
          <w:i w:val="false"/>
          <w:color w:val="000000"/>
          <w:sz w:val="28"/>
        </w:rPr>
        <w:t xml:space="preserve">
      !                                                    ! </w:t>
      </w:r>
      <w:r>
        <w:br/>
      </w:r>
      <w:r>
        <w:rPr>
          <w:rFonts w:ascii="Times New Roman"/>
          <w:b w:val="false"/>
          <w:i w:val="false"/>
          <w:color w:val="000000"/>
          <w:sz w:val="28"/>
        </w:rPr>
        <w:t xml:space="preserve">
      !        --------------------------------------      ! </w:t>
      </w:r>
      <w:r>
        <w:br/>
      </w:r>
      <w:r>
        <w:rPr>
          <w:rFonts w:ascii="Times New Roman"/>
          <w:b w:val="false"/>
          <w:i w:val="false"/>
          <w:color w:val="000000"/>
          <w:sz w:val="28"/>
        </w:rPr>
        <w:t xml:space="preserve">
      !                     наименование                   ! </w:t>
      </w:r>
      <w:r>
        <w:br/>
      </w:r>
      <w:r>
        <w:rPr>
          <w:rFonts w:ascii="Times New Roman"/>
          <w:b w:val="false"/>
          <w:i w:val="false"/>
          <w:color w:val="000000"/>
          <w:sz w:val="28"/>
        </w:rPr>
        <w:t xml:space="preserve">
      !                   ТОИ РК-01-001-94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 </w:t>
      </w:r>
      <w:r>
        <w:br/>
      </w:r>
      <w:r>
        <w:rPr>
          <w:rFonts w:ascii="Times New Roman"/>
          <w:b w:val="false"/>
          <w:i w:val="false"/>
          <w:color w:val="000000"/>
          <w:sz w:val="28"/>
        </w:rPr>
        <w:t xml:space="preserve">
      !                 место и год выпуска                ! </w:t>
      </w:r>
      <w:r>
        <w:br/>
      </w:r>
      <w:r>
        <w:rPr>
          <w:rFonts w:ascii="Times New Roman"/>
          <w:b w:val="false"/>
          <w:i w:val="false"/>
          <w:color w:val="000000"/>
          <w:sz w:val="28"/>
        </w:rPr>
        <w:t xml:space="preserve">
      !                                                    ! </w:t>
      </w:r>
      <w:r>
        <w:br/>
      </w:r>
      <w:r>
        <w:rPr>
          <w:rFonts w:ascii="Times New Roman"/>
          <w:b w:val="false"/>
          <w:i w:val="false"/>
          <w:color w:val="000000"/>
          <w:sz w:val="28"/>
        </w:rPr>
        <w:t xml:space="preserve">
      ------------------------------------------------------ </w:t>
      </w:r>
      <w:r>
        <w:br/>
      </w:r>
      <w:r>
        <w:rPr>
          <w:rFonts w:ascii="Times New Roman"/>
          <w:b w:val="false"/>
          <w:i w:val="false"/>
          <w:color w:val="000000"/>
          <w:sz w:val="28"/>
        </w:rPr>
        <w:t>
 </w:t>
      </w:r>
    </w:p>
    <w:bookmarkEnd w:id="4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Методическим указаниям по </w:t>
      </w:r>
      <w:r>
        <w:br/>
      </w:r>
      <w:r>
        <w:rPr>
          <w:rFonts w:ascii="Times New Roman"/>
          <w:b w:val="false"/>
          <w:i w:val="false"/>
          <w:color w:val="000000"/>
          <w:sz w:val="28"/>
        </w:rPr>
        <w:t xml:space="preserve">
                                    разработке правил и инструкций </w:t>
      </w:r>
      <w:r>
        <w:br/>
      </w:r>
      <w:r>
        <w:rPr>
          <w:rFonts w:ascii="Times New Roman"/>
          <w:b w:val="false"/>
          <w:i w:val="false"/>
          <w:color w:val="000000"/>
          <w:sz w:val="28"/>
        </w:rPr>
        <w:t xml:space="preserve">
                                    по охране труда, утвержденным </w:t>
      </w:r>
      <w:r>
        <w:br/>
      </w:r>
      <w:r>
        <w:rPr>
          <w:rFonts w:ascii="Times New Roman"/>
          <w:b w:val="false"/>
          <w:i w:val="false"/>
          <w:color w:val="000000"/>
          <w:sz w:val="28"/>
        </w:rPr>
        <w:t xml:space="preserve">
                                    постановлением Министерства </w:t>
      </w:r>
      <w:r>
        <w:br/>
      </w:r>
      <w:r>
        <w:rPr>
          <w:rFonts w:ascii="Times New Roman"/>
          <w:b w:val="false"/>
          <w:i w:val="false"/>
          <w:color w:val="000000"/>
          <w:sz w:val="28"/>
        </w:rPr>
        <w:t xml:space="preserve">
                                    труда Республики Казахстан </w:t>
      </w:r>
      <w:r>
        <w:br/>
      </w:r>
      <w:r>
        <w:rPr>
          <w:rFonts w:ascii="Times New Roman"/>
          <w:b w:val="false"/>
          <w:i w:val="false"/>
          <w:color w:val="000000"/>
          <w:sz w:val="28"/>
        </w:rPr>
        <w:t xml:space="preserve">
                                       от 28 июня 1994 г. N 60 </w:t>
      </w:r>
    </w:p>
    <w:p>
      <w:pPr>
        <w:spacing w:after="0"/>
        <w:ind w:left="0"/>
        <w:jc w:val="both"/>
      </w:pPr>
      <w:r>
        <w:rPr>
          <w:rFonts w:ascii="Times New Roman"/>
          <w:b/>
          <w:i w:val="false"/>
          <w:color w:val="000000"/>
          <w:sz w:val="28"/>
        </w:rPr>
        <w:t>                       О Б Р А З Е Ц</w:t>
      </w:r>
    </w:p>
    <w:p>
      <w:pPr>
        <w:spacing w:after="0"/>
        <w:ind w:left="0"/>
        <w:jc w:val="both"/>
      </w:pPr>
      <w:r>
        <w:rPr>
          <w:rFonts w:ascii="Times New Roman"/>
          <w:b w:val="false"/>
          <w:i w:val="false"/>
          <w:color w:val="000000"/>
          <w:sz w:val="28"/>
        </w:rPr>
        <w:t xml:space="preserve">          Титульный лист типовой инструкции по охране труда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 </w:t>
      </w:r>
      <w:r>
        <w:br/>
      </w:r>
      <w:r>
        <w:rPr>
          <w:rFonts w:ascii="Times New Roman"/>
          <w:b w:val="false"/>
          <w:i w:val="false"/>
          <w:color w:val="000000"/>
          <w:sz w:val="28"/>
        </w:rPr>
        <w:t xml:space="preserve">
       !    ------------------------------------------     ! </w:t>
      </w:r>
      <w:r>
        <w:br/>
      </w:r>
      <w:r>
        <w:rPr>
          <w:rFonts w:ascii="Times New Roman"/>
          <w:b w:val="false"/>
          <w:i w:val="false"/>
          <w:color w:val="000000"/>
          <w:sz w:val="28"/>
        </w:rPr>
        <w:t xml:space="preserve">
       !       наименование министерства                   ! </w:t>
      </w:r>
      <w:r>
        <w:br/>
      </w:r>
      <w:r>
        <w:rPr>
          <w:rFonts w:ascii="Times New Roman"/>
          <w:b w:val="false"/>
          <w:i w:val="false"/>
          <w:color w:val="000000"/>
          <w:sz w:val="28"/>
        </w:rPr>
        <w:t xml:space="preserve">
       ! СОГЛАСОВАНО                       УТВЕРЖДЕНО      ! </w:t>
      </w:r>
      <w:r>
        <w:br/>
      </w:r>
      <w:r>
        <w:rPr>
          <w:rFonts w:ascii="Times New Roman"/>
          <w:b w:val="false"/>
          <w:i w:val="false"/>
          <w:color w:val="000000"/>
          <w:sz w:val="28"/>
        </w:rPr>
        <w:t xml:space="preserve">
       ! Соответствующий               Приказ Министерства ! </w:t>
      </w:r>
      <w:r>
        <w:br/>
      </w:r>
      <w:r>
        <w:rPr>
          <w:rFonts w:ascii="Times New Roman"/>
          <w:b w:val="false"/>
          <w:i w:val="false"/>
          <w:color w:val="000000"/>
          <w:sz w:val="28"/>
        </w:rPr>
        <w:t xml:space="preserve">
       ! профсоюзный орган             Дата и номер приказа!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w:t>
      </w:r>
      <w:r>
        <w:rPr>
          <w:rFonts w:ascii="Times New Roman"/>
          <w:b/>
          <w:i w:val="false"/>
          <w:color w:val="000000"/>
          <w:sz w:val="28"/>
        </w:rPr>
        <w:t xml:space="preserve">ТИПОВАЯ ИНСТРУКЦИЯ </w:t>
      </w:r>
      <w:r>
        <w:rPr>
          <w:rFonts w:ascii="Times New Roman"/>
          <w:b w:val="false"/>
          <w:i w:val="false"/>
          <w:color w:val="000000"/>
          <w:sz w:val="28"/>
        </w:rPr>
        <w:t xml:space="preserve">                  ! </w:t>
      </w:r>
      <w:r>
        <w:br/>
      </w:r>
      <w:r>
        <w:rPr>
          <w:rFonts w:ascii="Times New Roman"/>
          <w:b w:val="false"/>
          <w:i w:val="false"/>
          <w:color w:val="000000"/>
          <w:sz w:val="28"/>
        </w:rPr>
        <w:t xml:space="preserve">
       !                 по охране труда                   ! </w:t>
      </w:r>
      <w:r>
        <w:br/>
      </w:r>
      <w:r>
        <w:rPr>
          <w:rFonts w:ascii="Times New Roman"/>
          <w:b w:val="false"/>
          <w:i w:val="false"/>
          <w:color w:val="000000"/>
          <w:sz w:val="28"/>
        </w:rPr>
        <w:t xml:space="preserve">
       !          _____________________________            ! </w:t>
      </w:r>
      <w:r>
        <w:br/>
      </w:r>
      <w:r>
        <w:rPr>
          <w:rFonts w:ascii="Times New Roman"/>
          <w:b w:val="false"/>
          <w:i w:val="false"/>
          <w:color w:val="000000"/>
          <w:sz w:val="28"/>
        </w:rPr>
        <w:t xml:space="preserve">
       !                  наименование                     ! </w:t>
      </w:r>
      <w:r>
        <w:br/>
      </w:r>
      <w:r>
        <w:rPr>
          <w:rFonts w:ascii="Times New Roman"/>
          <w:b w:val="false"/>
          <w:i w:val="false"/>
          <w:color w:val="000000"/>
          <w:sz w:val="28"/>
        </w:rPr>
        <w:t xml:space="preserve">
       !              ТОИ РК-01-001-94                     ! </w:t>
      </w:r>
      <w:r>
        <w:br/>
      </w:r>
      <w:r>
        <w:rPr>
          <w:rFonts w:ascii="Times New Roman"/>
          <w:b w:val="false"/>
          <w:i w:val="false"/>
          <w:color w:val="000000"/>
          <w:sz w:val="28"/>
        </w:rPr>
        <w:t xml:space="preserve">
       !                                                   ! </w:t>
      </w:r>
      <w:r>
        <w:br/>
      </w:r>
      <w:r>
        <w:rPr>
          <w:rFonts w:ascii="Times New Roman"/>
          <w:b w:val="false"/>
          <w:i w:val="false"/>
          <w:color w:val="000000"/>
          <w:sz w:val="28"/>
        </w:rPr>
        <w:t xml:space="preserve">
       !  Типовая инструкция вводится в действие           ! </w:t>
      </w:r>
      <w:r>
        <w:br/>
      </w:r>
      <w:r>
        <w:rPr>
          <w:rFonts w:ascii="Times New Roman"/>
          <w:b w:val="false"/>
          <w:i w:val="false"/>
          <w:color w:val="000000"/>
          <w:sz w:val="28"/>
        </w:rPr>
        <w:t xml:space="preserve">
       !  с 01.10.94                                       ! </w:t>
      </w:r>
      <w:r>
        <w:br/>
      </w:r>
      <w:r>
        <w:rPr>
          <w:rFonts w:ascii="Times New Roman"/>
          <w:b w:val="false"/>
          <w:i w:val="false"/>
          <w:color w:val="000000"/>
          <w:sz w:val="28"/>
        </w:rPr>
        <w:t xml:space="preserve">
       ----------------------------------------------------- </w:t>
      </w:r>
    </w:p>
    <w:bookmarkStart w:name="z89" w:id="4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Методическим указаниям по </w:t>
      </w:r>
      <w:r>
        <w:br/>
      </w:r>
      <w:r>
        <w:rPr>
          <w:rFonts w:ascii="Times New Roman"/>
          <w:b w:val="false"/>
          <w:i w:val="false"/>
          <w:color w:val="000000"/>
          <w:sz w:val="28"/>
        </w:rPr>
        <w:t xml:space="preserve">
                                    разработке правил и инструкций </w:t>
      </w:r>
      <w:r>
        <w:br/>
      </w:r>
      <w:r>
        <w:rPr>
          <w:rFonts w:ascii="Times New Roman"/>
          <w:b w:val="false"/>
          <w:i w:val="false"/>
          <w:color w:val="000000"/>
          <w:sz w:val="28"/>
        </w:rPr>
        <w:t xml:space="preserve">
                                    по охране труда, утвержденным </w:t>
      </w:r>
      <w:r>
        <w:br/>
      </w:r>
      <w:r>
        <w:rPr>
          <w:rFonts w:ascii="Times New Roman"/>
          <w:b w:val="false"/>
          <w:i w:val="false"/>
          <w:color w:val="000000"/>
          <w:sz w:val="28"/>
        </w:rPr>
        <w:t xml:space="preserve">
                                    постановлением Министерства </w:t>
      </w:r>
      <w:r>
        <w:br/>
      </w:r>
      <w:r>
        <w:rPr>
          <w:rFonts w:ascii="Times New Roman"/>
          <w:b w:val="false"/>
          <w:i w:val="false"/>
          <w:color w:val="000000"/>
          <w:sz w:val="28"/>
        </w:rPr>
        <w:t xml:space="preserve">
                                    труда Республики Казахстан </w:t>
      </w:r>
      <w:r>
        <w:br/>
      </w:r>
      <w:r>
        <w:rPr>
          <w:rFonts w:ascii="Times New Roman"/>
          <w:b w:val="false"/>
          <w:i w:val="false"/>
          <w:color w:val="000000"/>
          <w:sz w:val="28"/>
        </w:rPr>
        <w:t xml:space="preserve">
                                      от 28 июня 1994 г. N 60 </w:t>
      </w:r>
    </w:p>
    <w:bookmarkEnd w:id="41"/>
    <w:p>
      <w:pPr>
        <w:spacing w:after="0"/>
        <w:ind w:left="0"/>
        <w:jc w:val="both"/>
      </w:pPr>
      <w:r>
        <w:rPr>
          <w:rFonts w:ascii="Times New Roman"/>
          <w:b/>
          <w:i w:val="false"/>
          <w:color w:val="000000"/>
          <w:sz w:val="28"/>
        </w:rPr>
        <w:t>                     О Б Р А З Е Ц</w:t>
      </w:r>
    </w:p>
    <w:p>
      <w:pPr>
        <w:spacing w:after="0"/>
        <w:ind w:left="0"/>
        <w:jc w:val="both"/>
      </w:pPr>
      <w:r>
        <w:rPr>
          <w:rFonts w:ascii="Times New Roman"/>
          <w:b w:val="false"/>
          <w:i w:val="false"/>
          <w:color w:val="000000"/>
          <w:sz w:val="28"/>
        </w:rPr>
        <w:t xml:space="preserve">        Обложка инструкции по охране труда для работников </w:t>
      </w:r>
      <w:r>
        <w:br/>
      </w:r>
      <w:r>
        <w:rPr>
          <w:rFonts w:ascii="Times New Roman"/>
          <w:b w:val="false"/>
          <w:i w:val="false"/>
          <w:color w:val="000000"/>
          <w:sz w:val="28"/>
        </w:rPr>
        <w:t xml:space="preserve">
      ----------------------------------------------------- </w:t>
      </w:r>
      <w:r>
        <w:br/>
      </w:r>
      <w:r>
        <w:rPr>
          <w:rFonts w:ascii="Times New Roman"/>
          <w:b w:val="false"/>
          <w:i w:val="false"/>
          <w:color w:val="000000"/>
          <w:sz w:val="28"/>
        </w:rPr>
        <w:t xml:space="preserve">
      !                                                   ! </w:t>
      </w:r>
      <w:r>
        <w:br/>
      </w:r>
      <w:r>
        <w:rPr>
          <w:rFonts w:ascii="Times New Roman"/>
          <w:b w:val="false"/>
          <w:i w:val="false"/>
          <w:color w:val="000000"/>
          <w:sz w:val="28"/>
        </w:rPr>
        <w:t xml:space="preserve">
      !     ----------------------------------------      ! </w:t>
      </w:r>
      <w:r>
        <w:br/>
      </w:r>
      <w:r>
        <w:rPr>
          <w:rFonts w:ascii="Times New Roman"/>
          <w:b w:val="false"/>
          <w:i w:val="false"/>
          <w:color w:val="000000"/>
          <w:sz w:val="28"/>
        </w:rPr>
        <w:t xml:space="preserve">
      !         наименование предприятия                  ! </w:t>
      </w:r>
      <w:r>
        <w:br/>
      </w:r>
      <w:r>
        <w:rPr>
          <w:rFonts w:ascii="Times New Roman"/>
          <w:b w:val="false"/>
          <w:i w:val="false"/>
          <w:color w:val="000000"/>
          <w:sz w:val="28"/>
        </w:rPr>
        <w:t xml:space="preserve">
      !                                                   ! </w:t>
      </w:r>
      <w:r>
        <w:br/>
      </w:r>
      <w:r>
        <w:rPr>
          <w:rFonts w:ascii="Times New Roman"/>
          <w:b w:val="false"/>
          <w:i w:val="false"/>
          <w:color w:val="000000"/>
          <w:sz w:val="28"/>
        </w:rPr>
        <w:t xml:space="preserve">
      !               </w:t>
      </w:r>
      <w:r>
        <w:rPr>
          <w:rFonts w:ascii="Times New Roman"/>
          <w:b/>
          <w:i w:val="false"/>
          <w:color w:val="000000"/>
          <w:sz w:val="28"/>
        </w:rPr>
        <w:t xml:space="preserve">И Н С Т Р У К Ц И Я </w:t>
      </w:r>
      <w:r>
        <w:rPr>
          <w:rFonts w:ascii="Times New Roman"/>
          <w:b w:val="false"/>
          <w:i w:val="false"/>
          <w:color w:val="000000"/>
          <w:sz w:val="28"/>
        </w:rPr>
        <w:t xml:space="preserve">                ! </w:t>
      </w:r>
      <w:r>
        <w:br/>
      </w:r>
      <w:r>
        <w:rPr>
          <w:rFonts w:ascii="Times New Roman"/>
          <w:b w:val="false"/>
          <w:i w:val="false"/>
          <w:color w:val="000000"/>
          <w:sz w:val="28"/>
        </w:rPr>
        <w:t xml:space="preserve">
      !                по охране труда для                ! </w:t>
      </w:r>
      <w:r>
        <w:br/>
      </w:r>
      <w:r>
        <w:rPr>
          <w:rFonts w:ascii="Times New Roman"/>
          <w:b w:val="false"/>
          <w:i w:val="false"/>
          <w:color w:val="000000"/>
          <w:sz w:val="28"/>
        </w:rPr>
        <w:t xml:space="preserve">
      !                                                   ! </w:t>
      </w:r>
      <w:r>
        <w:br/>
      </w:r>
      <w:r>
        <w:rPr>
          <w:rFonts w:ascii="Times New Roman"/>
          <w:b w:val="false"/>
          <w:i w:val="false"/>
          <w:color w:val="000000"/>
          <w:sz w:val="28"/>
        </w:rPr>
        <w:t xml:space="preserve">
      !       -------------------------------------       ! </w:t>
      </w:r>
      <w:r>
        <w:br/>
      </w:r>
      <w:r>
        <w:rPr>
          <w:rFonts w:ascii="Times New Roman"/>
          <w:b w:val="false"/>
          <w:i w:val="false"/>
          <w:color w:val="000000"/>
          <w:sz w:val="28"/>
        </w:rPr>
        <w:t xml:space="preserve">
      !                   наименование                    ! </w:t>
      </w:r>
      <w:r>
        <w:br/>
      </w:r>
      <w:r>
        <w:rPr>
          <w:rFonts w:ascii="Times New Roman"/>
          <w:b w:val="false"/>
          <w:i w:val="false"/>
          <w:color w:val="000000"/>
          <w:sz w:val="28"/>
        </w:rPr>
        <w:t xml:space="preserve">
      !                                                   ! </w:t>
      </w:r>
      <w:r>
        <w:br/>
      </w:r>
      <w:r>
        <w:rPr>
          <w:rFonts w:ascii="Times New Roman"/>
          <w:b w:val="false"/>
          <w:i w:val="false"/>
          <w:color w:val="000000"/>
          <w:sz w:val="28"/>
        </w:rPr>
        <w:t xml:space="preserve">
      !        ------------------------------------       ! </w:t>
      </w:r>
      <w:r>
        <w:br/>
      </w:r>
      <w:r>
        <w:rPr>
          <w:rFonts w:ascii="Times New Roman"/>
          <w:b w:val="false"/>
          <w:i w:val="false"/>
          <w:color w:val="000000"/>
          <w:sz w:val="28"/>
        </w:rPr>
        <w:t xml:space="preserve">
      !                    обозначение                    ! </w:t>
      </w:r>
      <w:r>
        <w:br/>
      </w:r>
      <w:r>
        <w:rPr>
          <w:rFonts w:ascii="Times New Roman"/>
          <w:b w:val="false"/>
          <w:i w:val="false"/>
          <w:color w:val="000000"/>
          <w:sz w:val="28"/>
        </w:rPr>
        <w:t xml:space="preserve">
      !                                                   ! </w:t>
      </w:r>
      <w:r>
        <w:br/>
      </w:r>
      <w:r>
        <w:rPr>
          <w:rFonts w:ascii="Times New Roman"/>
          <w:b w:val="false"/>
          <w:i w:val="false"/>
          <w:color w:val="000000"/>
          <w:sz w:val="28"/>
        </w:rPr>
        <w:t xml:space="preserve">
      !        ------------------------------------       ! </w:t>
      </w:r>
      <w:r>
        <w:br/>
      </w:r>
      <w:r>
        <w:rPr>
          <w:rFonts w:ascii="Times New Roman"/>
          <w:b w:val="false"/>
          <w:i w:val="false"/>
          <w:color w:val="000000"/>
          <w:sz w:val="28"/>
        </w:rPr>
        <w:t xml:space="preserve">
      !               место и год выпуска                 ! </w:t>
      </w:r>
      <w:r>
        <w:br/>
      </w:r>
      <w:r>
        <w:rPr>
          <w:rFonts w:ascii="Times New Roman"/>
          <w:b w:val="false"/>
          <w:i w:val="false"/>
          <w:color w:val="000000"/>
          <w:sz w:val="28"/>
        </w:rPr>
        <w:t xml:space="preserve">
      !                                                   ! </w:t>
      </w:r>
      <w:r>
        <w:br/>
      </w:r>
      <w:r>
        <w:rPr>
          <w:rFonts w:ascii="Times New Roman"/>
          <w:b w:val="false"/>
          <w:i w:val="false"/>
          <w:color w:val="000000"/>
          <w:sz w:val="28"/>
        </w:rPr>
        <w:t xml:space="preserve">
      ----------------------------------------------------- </w:t>
      </w:r>
    </w:p>
    <w:bookmarkStart w:name="z92" w:id="42"/>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Методическим указаниям по </w:t>
      </w:r>
      <w:r>
        <w:br/>
      </w:r>
      <w:r>
        <w:rPr>
          <w:rFonts w:ascii="Times New Roman"/>
          <w:b w:val="false"/>
          <w:i w:val="false"/>
          <w:color w:val="000000"/>
          <w:sz w:val="28"/>
        </w:rPr>
        <w:t xml:space="preserve">
                                    разработке правил и инструкций </w:t>
      </w:r>
      <w:r>
        <w:br/>
      </w:r>
      <w:r>
        <w:rPr>
          <w:rFonts w:ascii="Times New Roman"/>
          <w:b w:val="false"/>
          <w:i w:val="false"/>
          <w:color w:val="000000"/>
          <w:sz w:val="28"/>
        </w:rPr>
        <w:t xml:space="preserve">
                                    по охране труда, утвержденным </w:t>
      </w:r>
      <w:r>
        <w:br/>
      </w:r>
      <w:r>
        <w:rPr>
          <w:rFonts w:ascii="Times New Roman"/>
          <w:b w:val="false"/>
          <w:i w:val="false"/>
          <w:color w:val="000000"/>
          <w:sz w:val="28"/>
        </w:rPr>
        <w:t xml:space="preserve">
                                    постановлением Министерства </w:t>
      </w:r>
      <w:r>
        <w:br/>
      </w:r>
      <w:r>
        <w:rPr>
          <w:rFonts w:ascii="Times New Roman"/>
          <w:b w:val="false"/>
          <w:i w:val="false"/>
          <w:color w:val="000000"/>
          <w:sz w:val="28"/>
        </w:rPr>
        <w:t xml:space="preserve">
                                    труда Республики Казахстан </w:t>
      </w:r>
      <w:r>
        <w:br/>
      </w:r>
      <w:r>
        <w:rPr>
          <w:rFonts w:ascii="Times New Roman"/>
          <w:b w:val="false"/>
          <w:i w:val="false"/>
          <w:color w:val="000000"/>
          <w:sz w:val="28"/>
        </w:rPr>
        <w:t xml:space="preserve">
                                      от 28 июня 1994 г. N 60 </w:t>
      </w:r>
    </w:p>
    <w:bookmarkEnd w:id="42"/>
    <w:p>
      <w:pPr>
        <w:spacing w:after="0"/>
        <w:ind w:left="0"/>
        <w:jc w:val="both"/>
      </w:pPr>
      <w:r>
        <w:rPr>
          <w:rFonts w:ascii="Times New Roman"/>
          <w:b/>
          <w:i w:val="false"/>
          <w:color w:val="000000"/>
          <w:sz w:val="28"/>
        </w:rPr>
        <w:t xml:space="preserve">                        О Б Р А З Е Ц </w:t>
      </w:r>
    </w:p>
    <w:p>
      <w:pPr>
        <w:spacing w:after="0"/>
        <w:ind w:left="0"/>
        <w:jc w:val="both"/>
      </w:pPr>
      <w:r>
        <w:rPr>
          <w:rFonts w:ascii="Times New Roman"/>
          <w:b w:val="false"/>
          <w:i w:val="false"/>
          <w:color w:val="000000"/>
          <w:sz w:val="28"/>
        </w:rPr>
        <w:t xml:space="preserve">        Первая страница инструкции по охране труда для работников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                                                          ! </w:t>
      </w:r>
      <w:r>
        <w:br/>
      </w:r>
      <w:r>
        <w:rPr>
          <w:rFonts w:ascii="Times New Roman"/>
          <w:b w:val="false"/>
          <w:i w:val="false"/>
          <w:color w:val="000000"/>
          <w:sz w:val="28"/>
        </w:rPr>
        <w:t xml:space="preserve">
      !      -----------------------------------------------     ! </w:t>
      </w:r>
      <w:r>
        <w:br/>
      </w:r>
      <w:r>
        <w:rPr>
          <w:rFonts w:ascii="Times New Roman"/>
          <w:b w:val="false"/>
          <w:i w:val="false"/>
          <w:color w:val="000000"/>
          <w:sz w:val="28"/>
        </w:rPr>
        <w:t xml:space="preserve">
      !                 наименование предприятия                 ! </w:t>
      </w:r>
      <w:r>
        <w:br/>
      </w:r>
      <w:r>
        <w:rPr>
          <w:rFonts w:ascii="Times New Roman"/>
          <w:b w:val="false"/>
          <w:i w:val="false"/>
          <w:color w:val="000000"/>
          <w:sz w:val="28"/>
        </w:rPr>
        <w:t xml:space="preserve">
      !                                                          ! </w:t>
      </w:r>
      <w:r>
        <w:br/>
      </w:r>
      <w:r>
        <w:rPr>
          <w:rFonts w:ascii="Times New Roman"/>
          <w:b w:val="false"/>
          <w:i w:val="false"/>
          <w:color w:val="000000"/>
          <w:sz w:val="28"/>
        </w:rPr>
        <w:t xml:space="preserve">
      !    СОГЛАСОВАНО                            УТВЕРЖДАЮ      ! </w:t>
      </w:r>
      <w:r>
        <w:br/>
      </w:r>
      <w:r>
        <w:rPr>
          <w:rFonts w:ascii="Times New Roman"/>
          <w:b w:val="false"/>
          <w:i w:val="false"/>
          <w:color w:val="000000"/>
          <w:sz w:val="28"/>
        </w:rPr>
        <w:t xml:space="preserve">
      ! Соответствующий выборный             Главный инженер     ! </w:t>
      </w:r>
      <w:r>
        <w:br/>
      </w:r>
      <w:r>
        <w:rPr>
          <w:rFonts w:ascii="Times New Roman"/>
          <w:b w:val="false"/>
          <w:i w:val="false"/>
          <w:color w:val="000000"/>
          <w:sz w:val="28"/>
        </w:rPr>
        <w:t xml:space="preserve">
      ! профсоюзный орган                    предприятия         ! </w:t>
      </w:r>
      <w:r>
        <w:br/>
      </w:r>
      <w:r>
        <w:rPr>
          <w:rFonts w:ascii="Times New Roman"/>
          <w:b w:val="false"/>
          <w:i w:val="false"/>
          <w:color w:val="000000"/>
          <w:sz w:val="28"/>
        </w:rPr>
        <w:t xml:space="preserve">
      !                                      подпись, дата       ! </w:t>
      </w:r>
      <w:r>
        <w:br/>
      </w:r>
      <w:r>
        <w:rPr>
          <w:rFonts w:ascii="Times New Roman"/>
          <w:b w:val="false"/>
          <w:i w:val="false"/>
          <w:color w:val="000000"/>
          <w:sz w:val="28"/>
        </w:rPr>
        <w:t xml:space="preserve">
      !                                                          ! </w:t>
      </w:r>
      <w:r>
        <w:br/>
      </w:r>
      <w:r>
        <w:rPr>
          <w:rFonts w:ascii="Times New Roman"/>
          <w:b w:val="false"/>
          <w:i w:val="false"/>
          <w:color w:val="000000"/>
          <w:sz w:val="28"/>
        </w:rPr>
        <w:t xml:space="preserve">
      !                    </w:t>
      </w:r>
      <w:r>
        <w:rPr>
          <w:rFonts w:ascii="Times New Roman"/>
          <w:b/>
          <w:i w:val="false"/>
          <w:color w:val="000000"/>
          <w:sz w:val="28"/>
        </w:rPr>
        <w:t xml:space="preserve">И Н С Т Р У К Ц И Я </w:t>
      </w:r>
      <w:r>
        <w:rPr>
          <w:rFonts w:ascii="Times New Roman"/>
          <w:b w:val="false"/>
          <w:i w:val="false"/>
          <w:color w:val="000000"/>
          <w:sz w:val="28"/>
        </w:rPr>
        <w:t xml:space="preserve">                   ! </w:t>
      </w:r>
      <w:r>
        <w:br/>
      </w:r>
      <w:r>
        <w:rPr>
          <w:rFonts w:ascii="Times New Roman"/>
          <w:b w:val="false"/>
          <w:i w:val="false"/>
          <w:color w:val="000000"/>
          <w:sz w:val="28"/>
        </w:rPr>
        <w:t xml:space="preserve">
      !                    по охране труда для                   ! </w:t>
      </w:r>
      <w:r>
        <w:br/>
      </w:r>
      <w:r>
        <w:rPr>
          <w:rFonts w:ascii="Times New Roman"/>
          <w:b w:val="false"/>
          <w:i w:val="false"/>
          <w:color w:val="000000"/>
          <w:sz w:val="28"/>
        </w:rPr>
        <w:t xml:space="preserve">
      !                                                          ! </w:t>
      </w:r>
      <w:r>
        <w:br/>
      </w:r>
      <w:r>
        <w:rPr>
          <w:rFonts w:ascii="Times New Roman"/>
          <w:b w:val="false"/>
          <w:i w:val="false"/>
          <w:color w:val="000000"/>
          <w:sz w:val="28"/>
        </w:rPr>
        <w:t xml:space="preserve">
      !      --------------------------------------------        ! </w:t>
      </w:r>
      <w:r>
        <w:br/>
      </w:r>
      <w:r>
        <w:rPr>
          <w:rFonts w:ascii="Times New Roman"/>
          <w:b w:val="false"/>
          <w:i w:val="false"/>
          <w:color w:val="000000"/>
          <w:sz w:val="28"/>
        </w:rPr>
        <w:t xml:space="preserve">
      !                      наименование                        ! </w:t>
      </w:r>
      <w:r>
        <w:br/>
      </w:r>
      <w:r>
        <w:rPr>
          <w:rFonts w:ascii="Times New Roman"/>
          <w:b w:val="false"/>
          <w:i w:val="false"/>
          <w:color w:val="000000"/>
          <w:sz w:val="28"/>
        </w:rPr>
        <w:t xml:space="preserve">
      !                                                          ! </w:t>
      </w:r>
      <w:r>
        <w:br/>
      </w:r>
      <w:r>
        <w:rPr>
          <w:rFonts w:ascii="Times New Roman"/>
          <w:b w:val="false"/>
          <w:i w:val="false"/>
          <w:color w:val="000000"/>
          <w:sz w:val="28"/>
        </w:rPr>
        <w:t xml:space="preserve">
      !      --------------------------------------------        ! </w:t>
      </w:r>
      <w:r>
        <w:br/>
      </w:r>
      <w:r>
        <w:rPr>
          <w:rFonts w:ascii="Times New Roman"/>
          <w:b w:val="false"/>
          <w:i w:val="false"/>
          <w:color w:val="000000"/>
          <w:sz w:val="28"/>
        </w:rPr>
        <w:t xml:space="preserve">
      !                       обозначение                        ! </w:t>
      </w:r>
      <w:r>
        <w:br/>
      </w:r>
      <w:r>
        <w:rPr>
          <w:rFonts w:ascii="Times New Roman"/>
          <w:b w:val="false"/>
          <w:i w:val="false"/>
          <w:color w:val="000000"/>
          <w:sz w:val="28"/>
        </w:rPr>
        <w:t xml:space="preserve">
      !                                                          ! </w:t>
      </w:r>
      <w:r>
        <w:br/>
      </w:r>
      <w:r>
        <w:rPr>
          <w:rFonts w:ascii="Times New Roman"/>
          <w:b w:val="false"/>
          <w:i w:val="false"/>
          <w:color w:val="000000"/>
          <w:sz w:val="28"/>
        </w:rPr>
        <w:t xml:space="preserve">
      !                       Т Е К С Т                          ! </w:t>
      </w:r>
      <w:r>
        <w:br/>
      </w:r>
      <w:r>
        <w:rPr>
          <w:rFonts w:ascii="Times New Roman"/>
          <w:b w:val="false"/>
          <w:i w:val="false"/>
          <w:color w:val="000000"/>
          <w:sz w:val="28"/>
        </w:rPr>
        <w:t xml:space="preserve">
      !__________________________________________________________! </w:t>
      </w:r>
    </w:p>
    <w:bookmarkStart w:name="z96" w:id="43"/>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Методическим указаниям по </w:t>
      </w:r>
      <w:r>
        <w:br/>
      </w:r>
      <w:r>
        <w:rPr>
          <w:rFonts w:ascii="Times New Roman"/>
          <w:b w:val="false"/>
          <w:i w:val="false"/>
          <w:color w:val="000000"/>
          <w:sz w:val="28"/>
        </w:rPr>
        <w:t xml:space="preserve">
                                    разработке правил и инструкций </w:t>
      </w:r>
      <w:r>
        <w:br/>
      </w:r>
      <w:r>
        <w:rPr>
          <w:rFonts w:ascii="Times New Roman"/>
          <w:b w:val="false"/>
          <w:i w:val="false"/>
          <w:color w:val="000000"/>
          <w:sz w:val="28"/>
        </w:rPr>
        <w:t xml:space="preserve">
                                    по охране труда, утвержденным </w:t>
      </w:r>
      <w:r>
        <w:br/>
      </w:r>
      <w:r>
        <w:rPr>
          <w:rFonts w:ascii="Times New Roman"/>
          <w:b w:val="false"/>
          <w:i w:val="false"/>
          <w:color w:val="000000"/>
          <w:sz w:val="28"/>
        </w:rPr>
        <w:t xml:space="preserve">
                                    постановлением Министерства </w:t>
      </w:r>
      <w:r>
        <w:br/>
      </w:r>
      <w:r>
        <w:rPr>
          <w:rFonts w:ascii="Times New Roman"/>
          <w:b w:val="false"/>
          <w:i w:val="false"/>
          <w:color w:val="000000"/>
          <w:sz w:val="28"/>
        </w:rPr>
        <w:t xml:space="preserve">
                                    труда Республики Казахстан </w:t>
      </w:r>
      <w:r>
        <w:br/>
      </w:r>
      <w:r>
        <w:rPr>
          <w:rFonts w:ascii="Times New Roman"/>
          <w:b w:val="false"/>
          <w:i w:val="false"/>
          <w:color w:val="000000"/>
          <w:sz w:val="28"/>
        </w:rPr>
        <w:t xml:space="preserve">
                                      от 28 июня 1994 г. N 60 </w:t>
      </w:r>
    </w:p>
    <w:bookmarkEnd w:id="43"/>
    <w:p>
      <w:pPr>
        <w:spacing w:after="0"/>
        <w:ind w:left="0"/>
        <w:jc w:val="both"/>
      </w:pPr>
      <w:r>
        <w:rPr>
          <w:rFonts w:ascii="Times New Roman"/>
          <w:b/>
          <w:i w:val="false"/>
          <w:color w:val="000000"/>
          <w:sz w:val="28"/>
        </w:rPr>
        <w:t>                      О Б Р А З Е Ц</w:t>
      </w:r>
    </w:p>
    <w:p>
      <w:pPr>
        <w:spacing w:after="0"/>
        <w:ind w:left="0"/>
        <w:jc w:val="both"/>
      </w:pPr>
      <w:r>
        <w:rPr>
          <w:rFonts w:ascii="Times New Roman"/>
          <w:b w:val="false"/>
          <w:i w:val="false"/>
          <w:color w:val="000000"/>
          <w:sz w:val="28"/>
        </w:rPr>
        <w:t xml:space="preserve">         Последняя страница по охране труда для работников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 </w:t>
      </w:r>
      <w:r>
        <w:br/>
      </w:r>
      <w:r>
        <w:rPr>
          <w:rFonts w:ascii="Times New Roman"/>
          <w:b w:val="false"/>
          <w:i w:val="false"/>
          <w:color w:val="000000"/>
          <w:sz w:val="28"/>
        </w:rPr>
        <w:t xml:space="preserve">
    !                       Т Е К С Т                       ! </w:t>
      </w:r>
      <w:r>
        <w:br/>
      </w:r>
      <w:r>
        <w:rPr>
          <w:rFonts w:ascii="Times New Roman"/>
          <w:b w:val="false"/>
          <w:i w:val="false"/>
          <w:color w:val="000000"/>
          <w:sz w:val="28"/>
        </w:rPr>
        <w:t xml:space="preserve">
    !                                                       ! </w:t>
      </w:r>
      <w:r>
        <w:br/>
      </w:r>
      <w:r>
        <w:rPr>
          <w:rFonts w:ascii="Times New Roman"/>
          <w:b w:val="false"/>
          <w:i w:val="false"/>
          <w:color w:val="000000"/>
          <w:sz w:val="28"/>
        </w:rPr>
        <w:t xml:space="preserve">
    ! ------------------------       ---------------------- ! </w:t>
      </w:r>
      <w:r>
        <w:br/>
      </w:r>
      <w:r>
        <w:rPr>
          <w:rFonts w:ascii="Times New Roman"/>
          <w:b w:val="false"/>
          <w:i w:val="false"/>
          <w:color w:val="000000"/>
          <w:sz w:val="28"/>
        </w:rPr>
        <w:t xml:space="preserve">
    ! руководитель подразделения     подпись, фамилия и     ! </w:t>
      </w:r>
      <w:r>
        <w:br/>
      </w:r>
      <w:r>
        <w:rPr>
          <w:rFonts w:ascii="Times New Roman"/>
          <w:b w:val="false"/>
          <w:i w:val="false"/>
          <w:color w:val="000000"/>
          <w:sz w:val="28"/>
        </w:rPr>
        <w:t xml:space="preserve">
    ! - разработчика                 инициалы               ! </w:t>
      </w:r>
      <w:r>
        <w:br/>
      </w:r>
      <w:r>
        <w:rPr>
          <w:rFonts w:ascii="Times New Roman"/>
          <w:b w:val="false"/>
          <w:i w:val="false"/>
          <w:color w:val="000000"/>
          <w:sz w:val="28"/>
        </w:rPr>
        <w:t xml:space="preserve">
    !                                                       ! </w:t>
      </w:r>
      <w:r>
        <w:br/>
      </w:r>
      <w:r>
        <w:rPr>
          <w:rFonts w:ascii="Times New Roman"/>
          <w:b w:val="false"/>
          <w:i w:val="false"/>
          <w:color w:val="000000"/>
          <w:sz w:val="28"/>
        </w:rPr>
        <w:t xml:space="preserve">
    !    С О Г Л А С О В А Н О                              ! </w:t>
      </w:r>
      <w:r>
        <w:br/>
      </w:r>
      <w:r>
        <w:rPr>
          <w:rFonts w:ascii="Times New Roman"/>
          <w:b w:val="false"/>
          <w:i w:val="false"/>
          <w:color w:val="000000"/>
          <w:sz w:val="28"/>
        </w:rPr>
        <w:t xml:space="preserve">
    !  Начальник отдела охраны       _____________________  ! </w:t>
      </w:r>
      <w:r>
        <w:br/>
      </w:r>
      <w:r>
        <w:rPr>
          <w:rFonts w:ascii="Times New Roman"/>
          <w:b w:val="false"/>
          <w:i w:val="false"/>
          <w:color w:val="000000"/>
          <w:sz w:val="28"/>
        </w:rPr>
        <w:t xml:space="preserve">
    !  труда                         подпись, фамилия и     ! </w:t>
      </w:r>
      <w:r>
        <w:br/>
      </w:r>
      <w:r>
        <w:rPr>
          <w:rFonts w:ascii="Times New Roman"/>
          <w:b w:val="false"/>
          <w:i w:val="false"/>
          <w:color w:val="000000"/>
          <w:sz w:val="28"/>
        </w:rPr>
        <w:t xml:space="preserve">
    !                                инициалы               ! </w:t>
      </w:r>
      <w:r>
        <w:br/>
      </w:r>
      <w:r>
        <w:rPr>
          <w:rFonts w:ascii="Times New Roman"/>
          <w:b w:val="false"/>
          <w:i w:val="false"/>
          <w:color w:val="000000"/>
          <w:sz w:val="28"/>
        </w:rPr>
        <w:t xml:space="preserve">
    !  Главный технолог              _____________________  ! </w:t>
      </w:r>
      <w:r>
        <w:br/>
      </w:r>
      <w:r>
        <w:rPr>
          <w:rFonts w:ascii="Times New Roman"/>
          <w:b w:val="false"/>
          <w:i w:val="false"/>
          <w:color w:val="000000"/>
          <w:sz w:val="28"/>
        </w:rPr>
        <w:t xml:space="preserve">
    !                                подпись, фамилия и     ! </w:t>
      </w:r>
      <w:r>
        <w:br/>
      </w:r>
      <w:r>
        <w:rPr>
          <w:rFonts w:ascii="Times New Roman"/>
          <w:b w:val="false"/>
          <w:i w:val="false"/>
          <w:color w:val="000000"/>
          <w:sz w:val="28"/>
        </w:rPr>
        <w:t xml:space="preserve">
    !                                инициалы               ! </w:t>
      </w:r>
      <w:r>
        <w:br/>
      </w:r>
      <w:r>
        <w:rPr>
          <w:rFonts w:ascii="Times New Roman"/>
          <w:b w:val="false"/>
          <w:i w:val="false"/>
          <w:color w:val="000000"/>
          <w:sz w:val="28"/>
        </w:rPr>
        <w:t xml:space="preserve">
    !  Главный энергетик             _____________________  ! </w:t>
      </w:r>
      <w:r>
        <w:br/>
      </w:r>
      <w:r>
        <w:rPr>
          <w:rFonts w:ascii="Times New Roman"/>
          <w:b w:val="false"/>
          <w:i w:val="false"/>
          <w:color w:val="000000"/>
          <w:sz w:val="28"/>
        </w:rPr>
        <w:t xml:space="preserve">
    !                                подпись, фамилия и     ! </w:t>
      </w:r>
      <w:r>
        <w:br/>
      </w:r>
      <w:r>
        <w:rPr>
          <w:rFonts w:ascii="Times New Roman"/>
          <w:b w:val="false"/>
          <w:i w:val="false"/>
          <w:color w:val="000000"/>
          <w:sz w:val="28"/>
        </w:rPr>
        <w:t xml:space="preserve">
    !                                инициалы               ! </w:t>
      </w:r>
      <w:r>
        <w:br/>
      </w:r>
      <w:r>
        <w:rPr>
          <w:rFonts w:ascii="Times New Roman"/>
          <w:b w:val="false"/>
          <w:i w:val="false"/>
          <w:color w:val="000000"/>
          <w:sz w:val="28"/>
        </w:rPr>
        <w:t xml:space="preserve">
    !  Дата                                                 ! </w:t>
      </w:r>
      <w:r>
        <w:br/>
      </w:r>
      <w:r>
        <w:rPr>
          <w:rFonts w:ascii="Times New Roman"/>
          <w:b w:val="false"/>
          <w:i w:val="false"/>
          <w:color w:val="000000"/>
          <w:sz w:val="28"/>
        </w:rPr>
        <w:t xml:space="preserve">
    --------------------------------------------------------- </w:t>
      </w:r>
    </w:p>
    <w:bookmarkStart w:name="z100" w:id="44"/>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Методическим указаниям по </w:t>
      </w:r>
      <w:r>
        <w:br/>
      </w:r>
      <w:r>
        <w:rPr>
          <w:rFonts w:ascii="Times New Roman"/>
          <w:b w:val="false"/>
          <w:i w:val="false"/>
          <w:color w:val="000000"/>
          <w:sz w:val="28"/>
        </w:rPr>
        <w:t xml:space="preserve">
                                   разработке правил и инструкций </w:t>
      </w:r>
      <w:r>
        <w:br/>
      </w:r>
      <w:r>
        <w:rPr>
          <w:rFonts w:ascii="Times New Roman"/>
          <w:b w:val="false"/>
          <w:i w:val="false"/>
          <w:color w:val="000000"/>
          <w:sz w:val="28"/>
        </w:rPr>
        <w:t xml:space="preserve">
                                   по охране труда, утвержденным </w:t>
      </w:r>
      <w:r>
        <w:br/>
      </w:r>
      <w:r>
        <w:rPr>
          <w:rFonts w:ascii="Times New Roman"/>
          <w:b w:val="false"/>
          <w:i w:val="false"/>
          <w:color w:val="000000"/>
          <w:sz w:val="28"/>
        </w:rPr>
        <w:t xml:space="preserve">
                                   постановлением Министерства </w:t>
      </w:r>
      <w:r>
        <w:br/>
      </w:r>
      <w:r>
        <w:rPr>
          <w:rFonts w:ascii="Times New Roman"/>
          <w:b w:val="false"/>
          <w:i w:val="false"/>
          <w:color w:val="000000"/>
          <w:sz w:val="28"/>
        </w:rPr>
        <w:t xml:space="preserve">
                                   труда Республики Казахстан </w:t>
      </w:r>
      <w:r>
        <w:br/>
      </w:r>
      <w:r>
        <w:rPr>
          <w:rFonts w:ascii="Times New Roman"/>
          <w:b w:val="false"/>
          <w:i w:val="false"/>
          <w:color w:val="000000"/>
          <w:sz w:val="28"/>
        </w:rPr>
        <w:t xml:space="preserve">
                                     от 28 июня 1994 г. N 60 </w:t>
      </w:r>
    </w:p>
    <w:bookmarkEnd w:id="44"/>
    <w:p>
      <w:pPr>
        <w:spacing w:after="0"/>
        <w:ind w:left="0"/>
        <w:jc w:val="both"/>
      </w:pPr>
      <w:r>
        <w:rPr>
          <w:rFonts w:ascii="Times New Roman"/>
          <w:b w:val="false"/>
          <w:i w:val="false"/>
          <w:color w:val="000000"/>
          <w:sz w:val="28"/>
        </w:rPr>
        <w:t xml:space="preserve">                                            РЕКОМЕНДУЕМОЕ </w:t>
      </w:r>
    </w:p>
    <w:p>
      <w:pPr>
        <w:spacing w:after="0"/>
        <w:ind w:left="0"/>
        <w:jc w:val="both"/>
      </w:pPr>
      <w:r>
        <w:rPr>
          <w:rFonts w:ascii="Times New Roman"/>
          <w:b/>
          <w:i w:val="false"/>
          <w:color w:val="000000"/>
          <w:sz w:val="28"/>
        </w:rPr>
        <w:t xml:space="preserve">         Форма журнала учета выдачи инструкций по охране труда </w:t>
      </w:r>
      <w:r>
        <w:br/>
      </w:r>
      <w:r>
        <w:rPr>
          <w:rFonts w:ascii="Times New Roman"/>
          <w:b w:val="false"/>
          <w:i w:val="false"/>
          <w:color w:val="000000"/>
          <w:sz w:val="28"/>
        </w:rPr>
        <w:t>
</w:t>
      </w:r>
      <w:r>
        <w:rPr>
          <w:rFonts w:ascii="Times New Roman"/>
          <w:b/>
          <w:i w:val="false"/>
          <w:color w:val="000000"/>
          <w:sz w:val="28"/>
        </w:rPr>
        <w:t>     для работников подразделений (служб) предприятия</w:t>
      </w:r>
      <w:r>
        <w:br/>
      </w:r>
      <w:r>
        <w:rPr>
          <w:rFonts w:ascii="Times New Roman"/>
          <w:b w:val="false"/>
          <w:i w:val="false"/>
          <w:color w:val="000000"/>
          <w:sz w:val="28"/>
        </w:rPr>
        <w:t xml:space="preserve">
-------------------------------------------------------------------- </w:t>
      </w:r>
      <w:r>
        <w:br/>
      </w:r>
      <w:r>
        <w:rPr>
          <w:rFonts w:ascii="Times New Roman"/>
          <w:b w:val="false"/>
          <w:i w:val="false"/>
          <w:color w:val="000000"/>
          <w:sz w:val="28"/>
        </w:rPr>
        <w:t xml:space="preserve">
NN !Дата   !Обозначение!Наимен. !Подразд.!Кол-во!Должность !Подпись </w:t>
      </w:r>
      <w:r>
        <w:br/>
      </w:r>
      <w:r>
        <w:rPr>
          <w:rFonts w:ascii="Times New Roman"/>
          <w:b w:val="false"/>
          <w:i w:val="false"/>
          <w:color w:val="000000"/>
          <w:sz w:val="28"/>
        </w:rPr>
        <w:t xml:space="preserve">
п/п!выдачи !(номер)    !инструк.!(служба)!выдан.!фамилия и !получат. </w:t>
      </w:r>
      <w:r>
        <w:br/>
      </w:r>
      <w:r>
        <w:rPr>
          <w:rFonts w:ascii="Times New Roman"/>
          <w:b w:val="false"/>
          <w:i w:val="false"/>
          <w:color w:val="000000"/>
          <w:sz w:val="28"/>
        </w:rPr>
        <w:t xml:space="preserve">
    !инструк!инструкции !        !которому!экзем.!инициалы  !инструк. </w:t>
      </w:r>
      <w:r>
        <w:br/>
      </w:r>
      <w:r>
        <w:rPr>
          <w:rFonts w:ascii="Times New Roman"/>
          <w:b w:val="false"/>
          <w:i w:val="false"/>
          <w:color w:val="000000"/>
          <w:sz w:val="28"/>
        </w:rPr>
        <w:t xml:space="preserve">
    !       !           !        !выдана  !      !получател.! </w:t>
      </w:r>
      <w:r>
        <w:br/>
      </w:r>
      <w:r>
        <w:rPr>
          <w:rFonts w:ascii="Times New Roman"/>
          <w:b w:val="false"/>
          <w:i w:val="false"/>
          <w:color w:val="000000"/>
          <w:sz w:val="28"/>
        </w:rPr>
        <w:t xml:space="preserve">
    !       !           !        !инструк.!      !          !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