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3df9f" w14:textId="333df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о службе охраны труда в ассоциациях, корпорациях, компаниях и других объединениях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Министерства труда Республики Казахстан от 30 марта 1994 г. N 53. Зарегистрировано в Министерстве юстиции Республики Казахстан 11.11.1994 г. N 18. Утратило силу - приказом Министра труда и социальной защиты населения РК от 7.02.2005г. N 37-п. Отменено - постановлением Правительства РК от 9 февраля 2005 года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 Извлечение из приказа Министра труда и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 социальной защиты населения РК от 7.02.2005г. N 37-п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 "В целях совершенствования законодательства Республики Казахстан о безопасности и охране труда ПРИКАЗЫВАЮ: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1. Признать утратившими силу некоторые нормативные правовые акты Министерства труда и социальной защиты населения Республики Казахстан согласно прилагаемому перечню...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3. Настоящий приказ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 Министр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 утративших силу некоторых нормативных правовых актов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 Министерства труда 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 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4. Постановление Министерства труда Республики Казахстан от 30 марта 1994 г. N 53 "Об утверждении Типового положения о службе охраны труда в ассоциациях, корпорациях, компаниях и других объединениях"...".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В соответствии с постановлением Кабинета Министров Республики Казахстан от 17 декабря 1993 г. N 1270 Министерство труда Республики Казахстан постановляет: 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разработанное Департаментом охраны труда с участием заинтересованных министерств и ведомств Республики Казахстан Типовое положение о службе охраны труда в ассоциациях, корпорациях, компаниях и других объединениях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Руководителям ассоциаций, корпораций, компаний и других объединений на основе Типового положения утвердить свое Положение о службе охраны труда с учетом конкретных условий и особенностей отрасли, предварительно согласовав с Департаментом охраны труда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End w:id="1"/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постановлением Министерства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30 марта 1994 г. N 53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 Типовое положение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о службе охраны труда в ассоциациях, корпорациях,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компаниях и других объединениях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1.1. В организационной структуре центрального аппарата ассоциации, корпорации, компании и других объединений создается служба (отдел) охраны труда, являющаяся самостоятельным структурным подразделением и подчиняющаяся непосредственно первому руководителю.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дальнейшем "ассоциация, корпорация, компания и другие объединения" именуются "объединения".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В соответствии со статьей 16 Закона Республики Казахстан "Об охране труда" служба охраны труда по статусу приравнивается к основным производственным службам и соответственно должностные оклады работников службы охраны труда должны быть к ним приравнены.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дальнейшем слова: "охрана труда" опускаются.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1.3. В своей деятельности служба руководствуется Конституцией Республики Казахстан, Законами "Об охране труда", "О коллективных договорах" и другими законодательными актами, нормативными документами, а также настоящим Типовым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1.4. Служба проводит свою работу в тесном контакте со структурными подразделениями, предприятиями и другими организациями объединения, Государственной инспекцией охраны труда, Департамента охраны труда Министерства труда, Госгортехнадзора, Госавтоинспекции (ГАИ), Госпожнадзором МВД, Минздравом, Прокуратурой Республики Казахстан и профсоюзами.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II. Основные задачи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Основными задачами службы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2.1. Организационно-методическое обеспечение деятельности предприятия и организаций объединения в области охраны труда и осуществление контроля за обеспечением ими единого порядка организации и проведения работ по охране труда на производстве, а также проведение в жизнь Закона Республики Казахстан "Об охране труда".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 Постоянное совершенствование организации работы по созданию здоровых и безопасных условий труда работающих, предупреждению производственного травматизма и профессиональных заболеваний, а также ведомственного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 Координация научно-исследовательских работ, обеспечение разработки нормативной, учебно-методической документации по охране труда в отрасли. Организация и проведение школ передового опыта, семинаров-совещаний, выставок и научно-практических конференций по этим вопросам.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2.4. Обеспечение соблюдения всеми предприятиями Положения о расследовании и учете несчастных случаев на производстве. Систематический анализ состояния охраны труда на предприятиях и в организациях объединения.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III. Функциональные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Служба в соответствии с возложенными на нее основными задачами: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3.1. Осуществляет постоянный контроль за ходом выполнения решений объединения и Государственных органов надзора и контроля по вопросам охраны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3.2. Разрабатывает и вносит руководству объединения предложения по улучшению организации работы для создания на предприятиях здоровых и безопасных условий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3.3. Осуществляет методическое руководство службами охраны труда предприятий и с их участием проводит в системе отрасли единую политику в области охраны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3.4. Проводит анализ состояния и причин производственного травматизма и профессиональных заболеваний на предприятиях и разрабатывает совместно с другими подразделениями объединения, мероприятия по их предупреждению.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3.5. Принимает по поручению руководства объединения участие в работе государственных комиссий по приемке в эксплуатацию законченных строительством или реконструированных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3.6. Принимает меры по обеспечению производственных подразделений, предприятий нормативно-технической литературой по охране труда, укомплектованию кабинетов необходимыми учебными пособиями, макетами, справочной литературой, плакатами.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3.7. Организует обучение, повышение квалификации, аттестацию руководящего состава и специалистов по вопросам охраны труда и технике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3.8. Рассматривает письма, заявления и жалобы трудящихся по вопросам, относящимся к компетенции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3.9. Организует или проводит совместно с другими подразделениями объединения проверки работы предприятий по вопросам: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реализации Закона Республики Казахстан "Об охране труда";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соблюдения законодательства по охране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выполнения приказов и распоряжений объединения;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выполнения программ по улучшению условий, охраны труда и санитарно-оздоровительных мероприятий, а также соглашений по охране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внедрения стандартов безопасности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проведения паспортизации санитарно-технического состояния цехов и аттестации рабочих мест по условиям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обучения работающих, организации работы кабинетов охраны труда, внедрения передового опыта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соблюдения Положения о расследовании и учете несчастных случаев на производстве;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стирки, химической чистки, сушки, обеспыливания, обезвреживания и ремонта спецодежды, спецобуви и других средств индивидуальной защиты.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IV. Основные права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Работники службы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4.1. Беспрепятственно посещать подведомственные объединению предприятия, осматривать производственные, служебные и бытовые помещения, знакомиться с отчетами, статистическими и другими документами по вопросам охраны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4.2. Проводить в установленном порядке проверку деятельности структурных подразделений, предприятий, хозяйств по вопросам охраны труда, безопасности дорожного движения, противопожарной защиты, давать необходимые предписания, обязательные для исполнения и получать на них ответы.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4.3. Привлекать по согласованию с руководством специалистов аппарата объединений, а также работников предприятий для проведения проверок.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4.4. Вносить предложения руководству объединения: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 поощрении коллективов предприятий, отдельных работников, добившихся положительных результатов в работе по созданию здоровых и безопасных условий труда на производстве;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 привлечении в установленном порядке к ответственности должностных лиц, виновных в нарушении трудового законодательства, правил, норм, инструкций;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 отмене приказов и распоряжений руководителей предприятий (хозяйств), если они противоречат действующему законодательству, стандартам и другим нормативным актам по охране труда, безопасной эксплуатации транспортных средств и противопожарной защите;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 рассмотрении на заседаниях правлений (Совета) и постоянно действующей комиссии вопросов по охране труда, безопасности дорожного движения и противопожарной защите.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4.5. Запрашивать в установленном порядке и получать от структурных подразделений объединения, а также от предприятий информацию и другие материалы по вопросам, относящимся к компетенции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4.6. Представительствовать от имени объединения в государственных и общественных организациях при рассмотрении вопросов, относящихся к компетенции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Служба совместно с руководителями предприятий (хозяйств) несет ответственность за эффективность организации ведомственного контроля по созданию здоровых и безопасных условий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Структура и штаты службы утверждаются в установленном порядке. Работники службы охраны труда должны иметь высшее техническое образование и стаж работы на производстве не менее 5 лет в соответствующей отрасли.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Службу возглавляет начальник, который назначается и освобождается от должности приказом руководителя объединения.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Начальник службы охраны труда организует работу службы, устанавливает круг обязанностей работников и несет ответственность за выполнение обязанностей, предусмотренных Положением о службе. 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