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b510" w14:textId="67db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Типовое положение О региональном управлении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труда Республики Казахстан от 11 марта 1994 г. N 50. Зарегистрировано в Министерстве юстиции Республики Казахстан 11.11.1994 г. N 19. Утратило силу - приказом Министра труда и социальной защиты населения РК от 7.02.2005г. N 37-п.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Кабинета Министров Республики Казахстан от 17 декабря 1993 г. N 1270 (п.5) "О реализации постановления Верховного Совета Республики Казахстан от 22 января 1993 г. N 1915-XII "О введении в действие Закона Республики Казахстан "Об охране труда" Министерство труда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 региональном управлении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охраны труда (т.Романов Ю.А.) довести Положение до региональных управлений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11 марта 1994 г. N 50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Типовое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региональном управлении охраны труда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Раздел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Региональное (областное, городское) управление охраны труда (далее управление охраны труда) является органом территориального управления по осуществлению государственной политики в области охраны труда на местах и находится в непосредственном подчинении Департамента охраны труда Министерства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Управление охраны труда в своей деятельности руководствуется Конституцией Республики Казахстан, Законом "Об охране труда", другими законами республики, постановлениями Верховного Совета Республики Казахстан, указами, постановлениями и распоряжениями Президента Республики Казахстан, постановлениями Правительства, приказами Министерства труда, Департамента охраны труда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Обязательными структурными подразделениями управления охраны труда являются: Государственная экспертиза условий труда, Государственная инспекция охраны труда, а также подразделения нормативно-правового и информационного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Государственная экспертиза условий труда и Государственная инспекция охраны труда действуют в соответствии с положениями о них. Положения о других структурах утверждает начальник управления охраны труда.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Раздел 2. Основные задачи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управления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Основными задачами управления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жизнь Закона Республики Казахстан "Об охране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условий труда и контроль качества проведения аттестации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производственных процессов, веществ и реагентов, контакт с которыми запрещен, ограничен и их применение требует специального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производственных опасностей и поиск путей их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санкций в случае нарушения законодательства и правил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расследований несчастных случаев на производстве и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работников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системы по охране труда на уровне региона;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Раздел 3. Функции управления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Управление охраны труда в соответствии с возложенными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комплексное управление охраной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совместно с заинтересованными организациями и предприятиями региональных программ по охране труда и контролирует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местных органов управления, предприятия, объединений в области формирования и обеспечения безопасных и безвредных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научные исследования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единый порядок учета и расследования несчастных случаев и профессиональных заболеваний на производстве по региону;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функционирование единой региональной информационной системы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ежегодный доклад Департаменту охраны труда и обеспечивает регулярную информацию населения о состоянии охраны труда в регионе, причинах производственного травматизма и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совместно с местными органами Госгортехнадзора Республики Казахстан и другими соответствующими органами надзор и контроль за исполнением Закона Республики Казахстан "Об охране труда" и других нормативных актов по охране труда ведомствами, объединениями, предприятиями и другими хозяйствующими субъектами различных форм собственности, в том числе отдельными работодателями;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анализирует практику применения Закона Республики Казахстан "Об охране труда", подготовливает и вносит предложения по его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созданию и развитию предприятий, производящих средства индивидуальной защиты работающих, приборы и аппаратуру контроля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совместно с региональными органами Главного управления по стандартизации и метрологии при Кабинете Министров Республики Казахстан работу по сертификации продукции промышленных предприятий на соответствие ее требованиям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условий труда, осуществляет государственный контроль за предоставлением работникам, занятым на работах с неблагоприятными условиями труда, установленных льгот и компенсаций;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контроль за проведением гигиенических и лечебно-профилактических мероприятий, обеспечивающих сохранение здоровья и работоспособности человека в процессе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предложения, заявления и жалобы граждан в сроки, установленные действующим законодательством, и принимает необходимые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пропаганду охраны труда.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Раздел 4. Права управления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Управлениям охраны труда для решения стоящих перед ними задач и выполнения возложенных обязанностей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работу предприятий, объединений, учреждений и организаций и других хозяйствующих субъектов, независимо от форм собственности, по вопросам охраны труда работников, давать обязательные для исполнения указания по устранению выявленных при проверках недостатков и нарушений; к лицам, виновным в допущенных нарушениях, принимать меры, установленные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аттестацию первых руководителей и руководителей службы охраны труда предприятий и учреждений; порядок и программы аттестации разрабатываются и утверждаются Департаментом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устанавливаемые сроки от статистических, надзорных и контрольных органов, предприятий и организаций необходимую информацию о состоянии охраны труда и техники безопасности, условий труда, о производственном травматизме и профзаболеваниях для обобщения и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действие руководящей документации по охране труда предприятий, если они противоречат законодательству, в необходимых случаях вносить в Департамент охраны труда Республики предложения об их отмене;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рассматривать, согласовывать проекты нормативно-правовой, нормативно-методической и нормативно-технической документации по охране труда, положения о службе охраны труда, разделы строительных норм и правил, касающиеся охраны и безопасности труда, стандарты, учебно-тематические планы и другую документацию, связанную с формированием условий труда, защитой работников от опасных и вредных для здоровья и жизни человека производственных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рассмотрения и разработки отдельных вопросов охраны труда, а также для проведения консультаций и экспертизы специалистов научно-исследовательских, проектных институтов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аттестовывать и выдавать сертификаты и лицензии предприятиям, организациям и отдельным лицам на право проведения работ по анализу и оценке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государственных комиссий по приемке объектов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работе государственных экзаменационных комиссий высших и средних специальных учебных заведений при выпуске специалистов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Департамент предложения по совершенствованию нормативной и законодательной базы, правил, норм, стандартов и других документов по охране и условиям труда, а также мотивации безопасного и безвредного труда;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 5. Организация работы управления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Управление возглавляет начальник, назначаемый Председателем Департамента охраны труда по согласованию с главой местной администрации и Министром труда Республики Казахстан. Начальник имеет двух заместителей, назначаемых Председателем Департамента по его представлению, согласованному с главой местной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Начальник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управление задач, распределяет обязанности между заместителями, структурными подразделениями;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утверждение Департамента охраны труда предложения по штатному расписанию аппарата управления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аппарата управления (кроме заместителей начальника);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своей компетенции приказы, дает указания, обязательные для исполнения подразделениями, проверяет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При управлении охраны труда образуется Совет управления в составе начальника управления (председатель совета), заместителей по должности, руководителей подразделений и представителей предприятий, специалистов в области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Совета, кроме лиц, входящих в его состав по должности, утверждаются Департаментом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является совещательным органом, его решения оформляются протоколами и, в необходимых случаях, приказами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Типовое положение о Совете регионального управления охраны труда утверждается Департаментом охраны труда Министерства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Управление обеспечивает повышение квалификации работников системы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Управление охраны труда взаимодействует в своей работе с представительными и исполнительными органами власти, органами Госгортехнадзора Республики Казахстан и санитарного надзора на местах и другими надзорными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Управление охраны труда является самостоятельным юридическим лицом, имеет счет в банке, печать с изображением Государственного герба Республики Казахстан и со своим наименованием на казахском и русском языках.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